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D964F" w14:textId="1C1E8EBD" w:rsidR="00AA0A61" w:rsidRPr="00AA0A61" w:rsidRDefault="00AA0A61" w:rsidP="00AA0A61">
      <w:pPr>
        <w:jc w:val="center"/>
        <w:rPr>
          <w:b/>
        </w:rPr>
      </w:pPr>
      <w:r w:rsidRPr="00AA0A61">
        <w:rPr>
          <w:b/>
        </w:rPr>
        <w:t xml:space="preserve">МУНИЦИПАЛЬНОЕ </w:t>
      </w:r>
      <w:r>
        <w:rPr>
          <w:b/>
        </w:rPr>
        <w:t>БЮДЖЕТНОЕ</w:t>
      </w:r>
      <w:r w:rsidRPr="00AA0A61">
        <w:rPr>
          <w:b/>
        </w:rPr>
        <w:t xml:space="preserve"> ОБЩЕОБРАЗОВАТЕЛЬНОЕ УЧРЕЖДЕНИЕ </w:t>
      </w:r>
      <w:proofErr w:type="gramStart"/>
      <w:r w:rsidR="004023A4">
        <w:rPr>
          <w:b/>
        </w:rPr>
        <w:t>ОСНОВНАЯ</w:t>
      </w:r>
      <w:proofErr w:type="gramEnd"/>
      <w:r w:rsidRPr="00AA0A61">
        <w:rPr>
          <w:b/>
        </w:rPr>
        <w:t xml:space="preserve"> </w:t>
      </w:r>
    </w:p>
    <w:p w14:paraId="3D1C3E93" w14:textId="244AD202" w:rsidR="00AA0A61" w:rsidRPr="00AA0A61" w:rsidRDefault="00AA0A61" w:rsidP="00AA0A61">
      <w:pPr>
        <w:jc w:val="center"/>
        <w:rPr>
          <w:b/>
          <w:caps/>
        </w:rPr>
      </w:pPr>
      <w:r w:rsidRPr="00AA0A61">
        <w:rPr>
          <w:b/>
        </w:rPr>
        <w:t>ОБЩЕОБРАЗОВАТЕЛЬНАЯ ШКОЛА №</w:t>
      </w:r>
      <w:r w:rsidR="004023A4">
        <w:rPr>
          <w:b/>
        </w:rPr>
        <w:t>6 ИМЕНИ М.В. МАСЛИВЕЦ ХУТОРА КРАСНАЯ НИВА</w:t>
      </w:r>
      <w:r w:rsidRPr="00AA0A61">
        <w:rPr>
          <w:b/>
        </w:rPr>
        <w:t xml:space="preserve"> </w:t>
      </w:r>
    </w:p>
    <w:p w14:paraId="7F995A20" w14:textId="65676B65" w:rsidR="00AA0A61" w:rsidRPr="00AA0A61" w:rsidRDefault="00AA0A61" w:rsidP="00AA0A61">
      <w:pPr>
        <w:jc w:val="center"/>
        <w:rPr>
          <w:b/>
          <w:caps/>
        </w:rPr>
      </w:pPr>
      <w:r w:rsidRPr="00AA0A61">
        <w:rPr>
          <w:b/>
          <w:caps/>
        </w:rPr>
        <w:t>муниципального образования брюховецкий район</w:t>
      </w:r>
      <w:r>
        <w:rPr>
          <w:b/>
          <w:caps/>
        </w:rPr>
        <w:t xml:space="preserve"> </w:t>
      </w:r>
    </w:p>
    <w:p w14:paraId="39237DD4" w14:textId="77777777" w:rsidR="00AA0A61" w:rsidRPr="00AA0A61" w:rsidRDefault="00AA0A61" w:rsidP="00AA0A61">
      <w:pPr>
        <w:jc w:val="center"/>
        <w:rPr>
          <w:sz w:val="28"/>
          <w:szCs w:val="28"/>
        </w:rPr>
      </w:pPr>
      <w:r w:rsidRPr="00AA0A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956F6" wp14:editId="69EA09A9">
                <wp:simplePos x="0" y="0"/>
                <wp:positionH relativeFrom="column">
                  <wp:posOffset>556895</wp:posOffset>
                </wp:positionH>
                <wp:positionV relativeFrom="paragraph">
                  <wp:posOffset>162560</wp:posOffset>
                </wp:positionV>
                <wp:extent cx="8215630" cy="0"/>
                <wp:effectExtent l="10160" t="8890" r="13335" b="101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15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8303DAD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85pt,12.8pt" to="690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"/>
            </w:pict>
          </mc:Fallback>
        </mc:AlternateContent>
      </w:r>
      <w:r w:rsidRPr="00AA0A6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1809E" wp14:editId="4D3020A3">
                <wp:simplePos x="0" y="0"/>
                <wp:positionH relativeFrom="column">
                  <wp:posOffset>457200</wp:posOffset>
                </wp:positionH>
                <wp:positionV relativeFrom="paragraph">
                  <wp:posOffset>48260</wp:posOffset>
                </wp:positionV>
                <wp:extent cx="8402320" cy="635"/>
                <wp:effectExtent l="15240" t="18415" r="2159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0232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D5B1412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.8pt" to="697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" strokeweight="2pt"/>
            </w:pict>
          </mc:Fallback>
        </mc:AlternateContent>
      </w:r>
      <w:r w:rsidRPr="00AA0A61">
        <w:rPr>
          <w:sz w:val="28"/>
          <w:szCs w:val="28"/>
        </w:rPr>
        <w:t xml:space="preserve">                                              </w:t>
      </w:r>
    </w:p>
    <w:p w14:paraId="422EBAA2" w14:textId="77777777" w:rsidR="00C957CB" w:rsidRPr="00212B32" w:rsidRDefault="00C957CB" w:rsidP="00AA0A61">
      <w:pPr>
        <w:jc w:val="center"/>
        <w:rPr>
          <w:i/>
          <w:iCs/>
        </w:rPr>
      </w:pPr>
    </w:p>
    <w:p w14:paraId="15BAA50E" w14:textId="77777777" w:rsidR="00C957CB" w:rsidRDefault="00C957CB" w:rsidP="00C957CB">
      <w:pPr>
        <w:rPr>
          <w:iCs/>
        </w:rPr>
      </w:pPr>
      <w:r>
        <w:rPr>
          <w:iCs/>
        </w:rPr>
        <w:t>«РАССМОТРЕНО»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«УТВЕРЖДАЮ»</w:t>
      </w:r>
    </w:p>
    <w:p w14:paraId="64D5C992" w14:textId="77777777" w:rsidR="00703DD9" w:rsidRDefault="00C957CB" w:rsidP="00C957CB">
      <w:pPr>
        <w:rPr>
          <w:iCs/>
        </w:rPr>
      </w:pPr>
      <w:r>
        <w:rPr>
          <w:iCs/>
        </w:rPr>
        <w:t xml:space="preserve">На заседании </w:t>
      </w:r>
      <w:proofErr w:type="gramStart"/>
      <w:r>
        <w:rPr>
          <w:iCs/>
        </w:rPr>
        <w:t>педагогического</w:t>
      </w:r>
      <w:proofErr w:type="gramEnd"/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Директор МБОУ </w:t>
      </w:r>
      <w:r w:rsidR="004023A4">
        <w:rPr>
          <w:iCs/>
        </w:rPr>
        <w:t>ООШ №6</w:t>
      </w:r>
    </w:p>
    <w:p w14:paraId="345AD983" w14:textId="1BC0F1B3" w:rsidR="00C957CB" w:rsidRDefault="00703DD9" w:rsidP="00C957CB">
      <w:pPr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                                    </w:t>
      </w:r>
      <w:r w:rsidR="004023A4">
        <w:rPr>
          <w:iCs/>
        </w:rPr>
        <w:t xml:space="preserve"> имени М.В. </w:t>
      </w:r>
      <w:proofErr w:type="spellStart"/>
      <w:r w:rsidR="004023A4">
        <w:rPr>
          <w:iCs/>
        </w:rPr>
        <w:t>Масливец</w:t>
      </w:r>
      <w:proofErr w:type="spellEnd"/>
    </w:p>
    <w:p w14:paraId="1C573EC0" w14:textId="630BFF0C" w:rsidR="00C957CB" w:rsidRPr="00C957CB" w:rsidRDefault="00C957CB" w:rsidP="00C957CB">
      <w:pPr>
        <w:rPr>
          <w:iCs/>
        </w:rPr>
      </w:pPr>
      <w:r>
        <w:rPr>
          <w:iCs/>
        </w:rPr>
        <w:t xml:space="preserve">Совета школы, протокол № </w:t>
      </w:r>
      <w:r w:rsidR="004023A4">
        <w:rPr>
          <w:iCs/>
        </w:rPr>
        <w:t>2</w:t>
      </w:r>
      <w:r>
        <w:rPr>
          <w:iCs/>
        </w:rPr>
        <w:t xml:space="preserve"> от</w:t>
      </w:r>
      <w:r w:rsidR="004F04FE">
        <w:rPr>
          <w:iCs/>
        </w:rPr>
        <w:t xml:space="preserve"> </w:t>
      </w:r>
      <w:r w:rsidR="004023A4" w:rsidRPr="004023A4">
        <w:rPr>
          <w:iCs/>
          <w:u w:val="single"/>
        </w:rPr>
        <w:t>30</w:t>
      </w:r>
      <w:r w:rsidR="004F04FE" w:rsidRPr="00386EC1">
        <w:rPr>
          <w:iCs/>
          <w:color w:val="000000" w:themeColor="text1"/>
        </w:rPr>
        <w:t xml:space="preserve"> </w:t>
      </w:r>
      <w:r w:rsidR="004023A4" w:rsidRPr="004023A4">
        <w:rPr>
          <w:iCs/>
          <w:color w:val="000000" w:themeColor="text1"/>
          <w:u w:val="single"/>
        </w:rPr>
        <w:t>октября</w:t>
      </w:r>
      <w:r w:rsidRPr="00386EC1">
        <w:rPr>
          <w:iCs/>
          <w:color w:val="000000" w:themeColor="text1"/>
        </w:rPr>
        <w:t xml:space="preserve"> </w:t>
      </w:r>
      <w:r w:rsidR="006A3BB8" w:rsidRPr="004023A4">
        <w:rPr>
          <w:iCs/>
          <w:color w:val="000000" w:themeColor="text1"/>
          <w:u w:val="single"/>
        </w:rPr>
        <w:t>202</w:t>
      </w:r>
      <w:r w:rsidR="002244CA" w:rsidRPr="004023A4">
        <w:rPr>
          <w:iCs/>
          <w:color w:val="000000" w:themeColor="text1"/>
          <w:u w:val="single"/>
        </w:rPr>
        <w:t>4</w:t>
      </w:r>
      <w:r w:rsidR="00386EC1" w:rsidRPr="004023A4">
        <w:rPr>
          <w:iCs/>
          <w:color w:val="000000" w:themeColor="text1"/>
          <w:u w:val="single"/>
        </w:rPr>
        <w:t xml:space="preserve"> </w:t>
      </w:r>
      <w:r w:rsidRPr="004023A4">
        <w:rPr>
          <w:iCs/>
          <w:color w:val="000000" w:themeColor="text1"/>
          <w:u w:val="single"/>
        </w:rPr>
        <w:t>г.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4F04FE">
        <w:rPr>
          <w:iCs/>
        </w:rPr>
        <w:tab/>
      </w:r>
      <w:r w:rsidR="004F04FE">
        <w:rPr>
          <w:iCs/>
        </w:rPr>
        <w:tab/>
      </w:r>
      <w:r>
        <w:rPr>
          <w:iCs/>
        </w:rPr>
        <w:tab/>
        <w:t>______________</w:t>
      </w:r>
      <w:r w:rsidR="00703DD9">
        <w:rPr>
          <w:iCs/>
        </w:rPr>
        <w:t xml:space="preserve">А.В. </w:t>
      </w:r>
      <w:proofErr w:type="spellStart"/>
      <w:r w:rsidR="00703DD9">
        <w:rPr>
          <w:iCs/>
        </w:rPr>
        <w:t>Полоус</w:t>
      </w:r>
      <w:proofErr w:type="spellEnd"/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14:paraId="5A0EFC27" w14:textId="77777777" w:rsidR="00AA0A61" w:rsidRPr="00AA0A61" w:rsidRDefault="00AA0A61" w:rsidP="00AA0A61">
      <w:pPr>
        <w:jc w:val="center"/>
        <w:rPr>
          <w:b/>
        </w:rPr>
      </w:pPr>
    </w:p>
    <w:p w14:paraId="4743E838" w14:textId="77777777" w:rsidR="00703DD9" w:rsidRDefault="00703DD9" w:rsidP="00AA0A61">
      <w:pPr>
        <w:jc w:val="center"/>
        <w:rPr>
          <w:b/>
          <w:sz w:val="28"/>
        </w:rPr>
      </w:pPr>
      <w:r>
        <w:rPr>
          <w:b/>
          <w:sz w:val="28"/>
        </w:rPr>
        <w:t xml:space="preserve">План воспитательной работы МБОУ ООШ №6 имени М.В. </w:t>
      </w:r>
      <w:proofErr w:type="spellStart"/>
      <w:r>
        <w:rPr>
          <w:b/>
          <w:sz w:val="28"/>
        </w:rPr>
        <w:t>Масливец</w:t>
      </w:r>
      <w:proofErr w:type="spellEnd"/>
    </w:p>
    <w:p w14:paraId="0307CDE6" w14:textId="4A81D48A" w:rsidR="00AA0A61" w:rsidRPr="00AA0A61" w:rsidRDefault="00703DD9" w:rsidP="00703DD9">
      <w:pPr>
        <w:jc w:val="center"/>
        <w:rPr>
          <w:b/>
          <w:sz w:val="28"/>
        </w:rPr>
      </w:pPr>
      <w:r>
        <w:rPr>
          <w:b/>
          <w:sz w:val="28"/>
        </w:rPr>
        <w:t xml:space="preserve">на второе полугодие </w:t>
      </w:r>
      <w:r w:rsidR="006A3BB8">
        <w:rPr>
          <w:b/>
          <w:sz w:val="28"/>
        </w:rPr>
        <w:t>2024</w:t>
      </w:r>
      <w:r w:rsidR="00AA0A61" w:rsidRPr="00AA0A61">
        <w:rPr>
          <w:b/>
          <w:sz w:val="28"/>
        </w:rPr>
        <w:t>-202</w:t>
      </w:r>
      <w:r w:rsidR="00C1644A">
        <w:rPr>
          <w:b/>
          <w:sz w:val="28"/>
        </w:rPr>
        <w:t>5</w:t>
      </w:r>
      <w:r w:rsidR="00AA0A61" w:rsidRPr="00AA0A61">
        <w:rPr>
          <w:b/>
          <w:sz w:val="28"/>
        </w:rPr>
        <w:t xml:space="preserve"> учебн</w:t>
      </w:r>
      <w:r>
        <w:rPr>
          <w:b/>
          <w:sz w:val="28"/>
        </w:rPr>
        <w:t>ого</w:t>
      </w:r>
      <w:r w:rsidR="00AA0A61" w:rsidRPr="00AA0A61">
        <w:rPr>
          <w:b/>
          <w:sz w:val="28"/>
        </w:rPr>
        <w:t xml:space="preserve"> год</w:t>
      </w:r>
      <w:r>
        <w:rPr>
          <w:b/>
          <w:sz w:val="28"/>
        </w:rPr>
        <w:t>а</w:t>
      </w:r>
    </w:p>
    <w:p w14:paraId="5D72AF6B" w14:textId="77777777" w:rsidR="00C957CB" w:rsidRDefault="00C957CB" w:rsidP="00C92793">
      <w:pPr>
        <w:pStyle w:val="11"/>
        <w:ind w:left="0" w:right="-1"/>
        <w:rPr>
          <w:sz w:val="28"/>
          <w:szCs w:val="28"/>
        </w:rPr>
      </w:pPr>
    </w:p>
    <w:p w14:paraId="13C084ED" w14:textId="1792F952" w:rsidR="00C92793" w:rsidRPr="00EF5735" w:rsidRDefault="00372644" w:rsidP="00C92793">
      <w:pPr>
        <w:pStyle w:val="11"/>
        <w:ind w:left="0" w:right="-1"/>
        <w:rPr>
          <w:sz w:val="28"/>
          <w:szCs w:val="28"/>
        </w:rPr>
      </w:pPr>
      <w:r>
        <w:rPr>
          <w:sz w:val="28"/>
          <w:szCs w:val="28"/>
        </w:rPr>
        <w:t>Цель</w:t>
      </w:r>
      <w:r w:rsidR="00C92793">
        <w:rPr>
          <w:sz w:val="28"/>
          <w:szCs w:val="28"/>
        </w:rPr>
        <w:t xml:space="preserve"> и з</w:t>
      </w:r>
      <w:r w:rsidR="00C92793" w:rsidRPr="00EF5735">
        <w:rPr>
          <w:sz w:val="28"/>
          <w:szCs w:val="28"/>
        </w:rPr>
        <w:t>адачи воспитательной деятельности на</w:t>
      </w:r>
      <w:r w:rsidR="00C92793">
        <w:rPr>
          <w:sz w:val="28"/>
          <w:szCs w:val="28"/>
        </w:rPr>
        <w:t xml:space="preserve"> </w:t>
      </w:r>
      <w:r w:rsidR="006A3BB8">
        <w:rPr>
          <w:sz w:val="28"/>
          <w:szCs w:val="28"/>
        </w:rPr>
        <w:t>2024</w:t>
      </w:r>
      <w:r w:rsidR="00C92793" w:rsidRPr="00EF5735">
        <w:rPr>
          <w:sz w:val="28"/>
          <w:szCs w:val="28"/>
        </w:rPr>
        <w:t>-202</w:t>
      </w:r>
      <w:r w:rsidR="00C1644A">
        <w:rPr>
          <w:sz w:val="28"/>
          <w:szCs w:val="28"/>
        </w:rPr>
        <w:t>5</w:t>
      </w:r>
      <w:r w:rsidR="00C92793" w:rsidRPr="00EF5735">
        <w:rPr>
          <w:sz w:val="28"/>
          <w:szCs w:val="28"/>
        </w:rPr>
        <w:t xml:space="preserve"> учебный год:</w:t>
      </w:r>
    </w:p>
    <w:p w14:paraId="5BB8358A" w14:textId="77777777" w:rsidR="00372644" w:rsidRPr="00372644" w:rsidRDefault="00372644" w:rsidP="00372644">
      <w:pPr>
        <w:shd w:val="clear" w:color="auto" w:fill="FFFFFF"/>
        <w:ind w:left="720"/>
        <w:jc w:val="both"/>
        <w:rPr>
          <w:color w:val="000000" w:themeColor="text1"/>
          <w:sz w:val="28"/>
          <w:szCs w:val="28"/>
        </w:rPr>
      </w:pPr>
      <w:r w:rsidRPr="00372644">
        <w:rPr>
          <w:color w:val="000000" w:themeColor="text1"/>
          <w:sz w:val="28"/>
          <w:szCs w:val="28"/>
        </w:rPr>
        <w:t xml:space="preserve">Цель воспитания обучающихся в образовательной организации: </w:t>
      </w:r>
    </w:p>
    <w:p w14:paraId="44EAC6E0" w14:textId="77777777" w:rsidR="00372644" w:rsidRPr="00372644" w:rsidRDefault="00372644" w:rsidP="00372644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color w:val="000000" w:themeColor="text1"/>
          <w:sz w:val="28"/>
          <w:szCs w:val="28"/>
        </w:rPr>
      </w:pPr>
      <w:r w:rsidRPr="00372644">
        <w:rPr>
          <w:color w:val="000000" w:themeColor="text1"/>
          <w:sz w:val="28"/>
          <w:szCs w:val="28"/>
        </w:rP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14:paraId="7DDC4DBF" w14:textId="5A8790C7" w:rsidR="00372644" w:rsidRPr="00372644" w:rsidRDefault="00372644" w:rsidP="00372644">
      <w:pPr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72644">
        <w:rPr>
          <w:color w:val="000000" w:themeColor="text1"/>
          <w:sz w:val="28"/>
          <w:szCs w:val="28"/>
        </w:rPr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079F9871" w14:textId="77777777" w:rsidR="00372644" w:rsidRPr="00372644" w:rsidRDefault="00372644" w:rsidP="00372644">
      <w:pPr>
        <w:shd w:val="clear" w:color="auto" w:fill="FFFFFF"/>
        <w:ind w:left="720"/>
        <w:jc w:val="both"/>
        <w:rPr>
          <w:color w:val="000000" w:themeColor="text1"/>
          <w:sz w:val="28"/>
          <w:szCs w:val="28"/>
        </w:rPr>
      </w:pPr>
      <w:r w:rsidRPr="00372644">
        <w:rPr>
          <w:color w:val="000000" w:themeColor="text1"/>
          <w:sz w:val="28"/>
          <w:szCs w:val="28"/>
        </w:rPr>
        <w:t xml:space="preserve">Задачи воспитания обучающихся в образовательной организации: </w:t>
      </w:r>
    </w:p>
    <w:p w14:paraId="10A7EADD" w14:textId="77777777" w:rsidR="00372644" w:rsidRPr="00372644" w:rsidRDefault="00372644" w:rsidP="00372644">
      <w:pPr>
        <w:numPr>
          <w:ilvl w:val="0"/>
          <w:numId w:val="1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372644">
        <w:rPr>
          <w:color w:val="000000" w:themeColor="text1"/>
          <w:sz w:val="28"/>
          <w:szCs w:val="28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14E9E286" w14:textId="77777777" w:rsidR="00372644" w:rsidRPr="00372644" w:rsidRDefault="00372644" w:rsidP="0037264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372644">
        <w:rPr>
          <w:color w:val="000000" w:themeColor="text1"/>
          <w:sz w:val="28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6BA3F808" w14:textId="77777777" w:rsidR="00372644" w:rsidRPr="00372644" w:rsidRDefault="00372644" w:rsidP="0037264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372644">
        <w:rPr>
          <w:color w:val="000000" w:themeColor="text1"/>
          <w:sz w:val="28"/>
          <w:szCs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 </w:t>
      </w:r>
    </w:p>
    <w:p w14:paraId="0C6F4472" w14:textId="77777777" w:rsidR="00372644" w:rsidRDefault="00372644" w:rsidP="0037264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372644">
        <w:rPr>
          <w:color w:val="000000" w:themeColor="text1"/>
          <w:sz w:val="28"/>
          <w:szCs w:val="28"/>
        </w:rPr>
        <w:t>достижение личностных результатов освоения общеобразовательных программ в соответствии с ФГОС НОО,  ФГОС ООО, ФГОС СОО.</w:t>
      </w:r>
    </w:p>
    <w:p w14:paraId="23A16E81" w14:textId="77777777" w:rsidR="00C92793" w:rsidRDefault="00C92793" w:rsidP="00C92793">
      <w:pPr>
        <w:pStyle w:val="a5"/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sz w:val="28"/>
          <w:szCs w:val="28"/>
        </w:rPr>
      </w:pPr>
      <w:r w:rsidRPr="00134572">
        <w:rPr>
          <w:sz w:val="28"/>
          <w:szCs w:val="28"/>
        </w:rPr>
        <w:t>изучение «Стратегии развития воспитания в Российской Федерации до 2025 года, изучение приоритетов государственной политики в области воспитания корректировка планов воспитательной работы в соответствии со «Стратегией развития воспитания в Российской Федерации до 2025 года» и приоритетов воспитания.</w:t>
      </w:r>
    </w:p>
    <w:p w14:paraId="03192156" w14:textId="77777777" w:rsidR="009D7DE6" w:rsidRDefault="009D7DE6" w:rsidP="009D7DE6">
      <w:pPr>
        <w:pStyle w:val="a5"/>
        <w:widowControl/>
        <w:autoSpaceDE/>
        <w:autoSpaceDN/>
        <w:ind w:left="714" w:firstLine="0"/>
        <w:jc w:val="both"/>
        <w:rPr>
          <w:sz w:val="28"/>
          <w:szCs w:val="28"/>
        </w:rPr>
      </w:pPr>
    </w:p>
    <w:p w14:paraId="5009A52E" w14:textId="738E0503" w:rsidR="00C1644A" w:rsidRPr="00C1644A" w:rsidRDefault="006A3BB8" w:rsidP="00C1644A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2024 </w:t>
      </w:r>
      <w:r w:rsidR="00C1644A" w:rsidRPr="00C1644A">
        <w:rPr>
          <w:rFonts w:ascii="Times New Roman" w:eastAsia="Times New Roman" w:hAnsi="Times New Roman" w:cs="Times New Roman"/>
          <w:b/>
          <w:sz w:val="28"/>
          <w:szCs w:val="28"/>
        </w:rPr>
        <w:t xml:space="preserve">год - </w:t>
      </w:r>
      <w:r w:rsidR="00C1644A" w:rsidRPr="00C1644A">
        <w:rPr>
          <w:rFonts w:ascii="Times New Roman" w:eastAsia="Times New Roman" w:hAnsi="Times New Roman" w:cs="Times New Roman"/>
          <w:bCs/>
          <w:sz w:val="28"/>
          <w:szCs w:val="28"/>
        </w:rPr>
        <w:t>Год семьи, 225 лет со дня рождения А.С. Пушкина</w:t>
      </w:r>
    </w:p>
    <w:p w14:paraId="26499112" w14:textId="2B76055E" w:rsidR="00A22362" w:rsidRPr="005235D1" w:rsidRDefault="00C1644A" w:rsidP="00C164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1644A">
        <w:rPr>
          <w:rFonts w:ascii="Times New Roman" w:eastAsia="Times New Roman" w:hAnsi="Times New Roman" w:cs="Times New Roman"/>
          <w:b/>
          <w:sz w:val="28"/>
          <w:szCs w:val="28"/>
        </w:rPr>
        <w:t xml:space="preserve">2025 год – </w:t>
      </w:r>
      <w:r w:rsidR="00DC433A" w:rsidRPr="00DC433A">
        <w:rPr>
          <w:rFonts w:ascii="Times New Roman" w:eastAsia="Times New Roman" w:hAnsi="Times New Roman" w:cs="Times New Roman"/>
          <w:sz w:val="28"/>
          <w:szCs w:val="28"/>
        </w:rPr>
        <w:t xml:space="preserve">Год защитника Отечества, посвящённый </w:t>
      </w:r>
      <w:r w:rsidRPr="00DC433A">
        <w:rPr>
          <w:rFonts w:ascii="Times New Roman" w:eastAsia="Times New Roman" w:hAnsi="Times New Roman" w:cs="Times New Roman"/>
          <w:bCs/>
          <w:sz w:val="28"/>
          <w:szCs w:val="28"/>
        </w:rPr>
        <w:t>80</w:t>
      </w:r>
      <w:r w:rsidRPr="00C1644A">
        <w:rPr>
          <w:rFonts w:ascii="Times New Roman" w:eastAsia="Times New Roman" w:hAnsi="Times New Roman" w:cs="Times New Roman"/>
          <w:bCs/>
          <w:sz w:val="28"/>
          <w:szCs w:val="28"/>
        </w:rPr>
        <w:t>-лети</w:t>
      </w:r>
      <w:r w:rsidR="00DC433A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C1644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Победы в Великой Отечественной войне 1941-1945 годов</w:t>
      </w:r>
      <w:r w:rsidRPr="00C1644A">
        <w:rPr>
          <w:rFonts w:ascii="Times New Roman" w:eastAsia="Times New Roman" w:hAnsi="Times New Roman" w:cs="Times New Roman"/>
          <w:bCs/>
          <w:sz w:val="28"/>
          <w:szCs w:val="28"/>
        </w:rPr>
        <w:cr/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310"/>
      </w:tblGrid>
      <w:tr w:rsidR="00A22362" w:rsidRPr="00BE26F7" w14:paraId="53185427" w14:textId="77777777" w:rsidTr="00A22362">
        <w:tc>
          <w:tcPr>
            <w:tcW w:w="15310" w:type="dxa"/>
            <w:shd w:val="clear" w:color="auto" w:fill="E5B8B7" w:themeFill="accent2" w:themeFillTint="66"/>
          </w:tcPr>
          <w:p w14:paraId="6F4F2E36" w14:textId="77777777" w:rsidR="00A22362" w:rsidRPr="007E71BA" w:rsidRDefault="00A22362" w:rsidP="00A223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E71BA">
              <w:rPr>
                <w:b/>
                <w:bCs/>
                <w:color w:val="000000"/>
                <w:sz w:val="28"/>
                <w:szCs w:val="28"/>
              </w:rPr>
              <w:t xml:space="preserve">ПЛАН ВОСПИТАТЕЛЬНОЙ РАБОТЫ ШКОЛЫ </w:t>
            </w:r>
          </w:p>
          <w:p w14:paraId="4BACC32E" w14:textId="4DA28151" w:rsidR="00A22362" w:rsidRPr="007E71BA" w:rsidRDefault="00A22362" w:rsidP="00A223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E71BA">
              <w:rPr>
                <w:b/>
                <w:bCs/>
                <w:color w:val="000000"/>
                <w:sz w:val="28"/>
                <w:szCs w:val="28"/>
              </w:rPr>
              <w:t xml:space="preserve">НА </w:t>
            </w:r>
            <w:r w:rsidR="0045794A">
              <w:rPr>
                <w:b/>
                <w:bCs/>
                <w:color w:val="000000"/>
                <w:sz w:val="28"/>
                <w:szCs w:val="28"/>
              </w:rPr>
              <w:t xml:space="preserve">ВТОРОЕ ПОЛУГОДИЕ </w:t>
            </w:r>
            <w:r w:rsidR="006A3BB8">
              <w:rPr>
                <w:b/>
                <w:bCs/>
                <w:color w:val="000000"/>
                <w:sz w:val="28"/>
                <w:szCs w:val="28"/>
              </w:rPr>
              <w:t>2024</w:t>
            </w:r>
            <w:r w:rsidRPr="007E71BA">
              <w:rPr>
                <w:b/>
                <w:bCs/>
                <w:color w:val="000000"/>
                <w:sz w:val="28"/>
                <w:szCs w:val="28"/>
              </w:rPr>
              <w:t xml:space="preserve"> -202</w:t>
            </w:r>
            <w:r w:rsidR="00C1644A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7E71BA">
              <w:rPr>
                <w:b/>
                <w:bCs/>
                <w:color w:val="000000"/>
                <w:sz w:val="28"/>
                <w:szCs w:val="28"/>
              </w:rPr>
              <w:t xml:space="preserve"> УЧЕБН</w:t>
            </w:r>
            <w:r w:rsidR="0045794A">
              <w:rPr>
                <w:b/>
                <w:bCs/>
                <w:color w:val="000000"/>
                <w:sz w:val="28"/>
                <w:szCs w:val="28"/>
              </w:rPr>
              <w:t>ОГО ГОДА</w:t>
            </w:r>
          </w:p>
          <w:p w14:paraId="3DC89567" w14:textId="77777777" w:rsidR="00A22362" w:rsidRPr="00BE26F7" w:rsidRDefault="00A22362" w:rsidP="007E71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E54D63" w14:textId="77777777" w:rsidR="000A7A3B" w:rsidRDefault="000A7A3B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848721B" w14:textId="2C62084D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ЯНВАРЬ</w:t>
      </w:r>
    </w:p>
    <w:p w14:paraId="4E4E4D8D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8363E4" w:rsidRPr="00DD3D51">
        <w:rPr>
          <w:rFonts w:ascii="Times New Roman" w:hAnsi="Times New Roman" w:cs="Times New Roman"/>
          <w:b/>
          <w:sz w:val="24"/>
          <w:szCs w:val="24"/>
        </w:rPr>
        <w:t>Основные общешкольные дела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2528AB22" w14:textId="77777777" w:rsidTr="00154A23">
        <w:tc>
          <w:tcPr>
            <w:tcW w:w="5387" w:type="dxa"/>
          </w:tcPr>
          <w:p w14:paraId="2D01E89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3D450F4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1D67B42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E7790E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BFE484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19537020" w14:textId="77777777" w:rsidTr="00154A23">
        <w:tc>
          <w:tcPr>
            <w:tcW w:w="5387" w:type="dxa"/>
          </w:tcPr>
          <w:p w14:paraId="243A062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Зимние каникулы (проведение внеклассных мероприятий, классных часов, организация поездок) «Рождественские посиделки».</w:t>
            </w:r>
          </w:p>
        </w:tc>
        <w:tc>
          <w:tcPr>
            <w:tcW w:w="1985" w:type="dxa"/>
          </w:tcPr>
          <w:p w14:paraId="610BC97B" w14:textId="795EA06D" w:rsidR="00154A23" w:rsidRPr="00DD3D51" w:rsidRDefault="00154A23" w:rsidP="00291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91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1C3D6B6C" w14:textId="5A322B99" w:rsidR="00154A23" w:rsidRPr="00DD3D51" w:rsidRDefault="00C66AA5" w:rsidP="00C66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1.01.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93505E" w:rsidRPr="00DD3D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B4ECBBF" w14:textId="510F89F1" w:rsidR="00154A23" w:rsidRPr="00DD3D51" w:rsidRDefault="00154A23" w:rsidP="00291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2918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29180B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29180B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</w:t>
            </w:r>
            <w:r w:rsidR="00291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8EB637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10EA70CC" w14:textId="77777777" w:rsidTr="00154A23">
        <w:tc>
          <w:tcPr>
            <w:tcW w:w="5387" w:type="dxa"/>
          </w:tcPr>
          <w:p w14:paraId="31012F54" w14:textId="77777777" w:rsidR="00154A23" w:rsidRPr="00DD3D51" w:rsidRDefault="000B6754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Общешкольная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посвящённая Дню снятия блокады Ленинграда.</w:t>
            </w:r>
          </w:p>
        </w:tc>
        <w:tc>
          <w:tcPr>
            <w:tcW w:w="1985" w:type="dxa"/>
          </w:tcPr>
          <w:p w14:paraId="158169BB" w14:textId="535F135D" w:rsidR="00154A23" w:rsidRPr="00DD3D51" w:rsidRDefault="00154A23" w:rsidP="00291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291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20C1F7F6" w14:textId="398F0EF7" w:rsidR="00154A23" w:rsidRPr="00DD3D51" w:rsidRDefault="00154A23" w:rsidP="005114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14AD" w:rsidRPr="00DD3D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C5267B7" w14:textId="502F44E3" w:rsidR="00154A23" w:rsidRPr="00DD3D51" w:rsidRDefault="0029180B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061BF0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2702BE00" w14:textId="77777777" w:rsidTr="00154A23">
        <w:tc>
          <w:tcPr>
            <w:tcW w:w="5387" w:type="dxa"/>
          </w:tcPr>
          <w:p w14:paraId="0CF6024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Акция «Блокадный хлеб»</w:t>
            </w:r>
          </w:p>
        </w:tc>
        <w:tc>
          <w:tcPr>
            <w:tcW w:w="1985" w:type="dxa"/>
          </w:tcPr>
          <w:p w14:paraId="54C1174F" w14:textId="43AA418B" w:rsidR="00154A23" w:rsidRPr="00DD3D51" w:rsidRDefault="00154A23" w:rsidP="00291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91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0EA8052C" w14:textId="2093FDCC" w:rsidR="00154A23" w:rsidRPr="00DD3D51" w:rsidRDefault="00CE0C8D" w:rsidP="00C66A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26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EDB29C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18DF5586" w14:textId="06079026" w:rsidR="00154A23" w:rsidRPr="00DD3D51" w:rsidRDefault="00154A23" w:rsidP="00291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91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AE0A40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9E6" w:rsidRPr="00DD3D51" w14:paraId="26965CE2" w14:textId="77777777" w:rsidTr="00154A23">
        <w:tc>
          <w:tcPr>
            <w:tcW w:w="5387" w:type="dxa"/>
          </w:tcPr>
          <w:p w14:paraId="2F3FC4B7" w14:textId="77777777" w:rsidR="007509E6" w:rsidRPr="00DD3D51" w:rsidRDefault="007509E6" w:rsidP="00FB6152">
            <w:pPr>
              <w:ind w:left="34"/>
              <w:jc w:val="both"/>
            </w:pPr>
            <w:r w:rsidRPr="00DD3D51">
              <w:t xml:space="preserve">Еженедельная линейка с поднятием флага и исполнение гимна </w:t>
            </w:r>
          </w:p>
        </w:tc>
        <w:tc>
          <w:tcPr>
            <w:tcW w:w="1985" w:type="dxa"/>
          </w:tcPr>
          <w:p w14:paraId="3C6A7B98" w14:textId="48DF535A" w:rsidR="007509E6" w:rsidRPr="00DD3D51" w:rsidRDefault="007509E6" w:rsidP="00291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91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5C144B43" w14:textId="77777777" w:rsidR="007509E6" w:rsidRPr="00DD3D51" w:rsidRDefault="007509E6" w:rsidP="00FB6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E6776EA" w14:textId="6F7700A2" w:rsidR="007509E6" w:rsidRPr="00DD3D51" w:rsidRDefault="0029180B" w:rsidP="00FB61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249DC54" w14:textId="77777777" w:rsidR="007509E6" w:rsidRPr="00DD3D51" w:rsidRDefault="007509E6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75FFD3" w14:textId="77777777" w:rsidR="00596160" w:rsidRPr="00DD3D51" w:rsidRDefault="00596160" w:rsidP="00154A2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E4248E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Классное руководство</w:t>
      </w:r>
      <w:r w:rsidRPr="00DD3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5BB4EA50" w14:textId="77777777" w:rsidTr="00154A23">
        <w:tc>
          <w:tcPr>
            <w:tcW w:w="5387" w:type="dxa"/>
          </w:tcPr>
          <w:p w14:paraId="095B52C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0F84359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5E081D9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8643E3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8B3905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</w:tr>
      <w:tr w:rsidR="00A42607" w:rsidRPr="00DD3D51" w14:paraId="16E42096" w14:textId="77777777" w:rsidTr="00154A23">
        <w:tc>
          <w:tcPr>
            <w:tcW w:w="5387" w:type="dxa"/>
          </w:tcPr>
          <w:p w14:paraId="296B0839" w14:textId="77777777" w:rsidR="00A42607" w:rsidRPr="00DD3D51" w:rsidRDefault="00A42607" w:rsidP="00154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«День российского студенчества»</w:t>
            </w:r>
          </w:p>
        </w:tc>
        <w:tc>
          <w:tcPr>
            <w:tcW w:w="1985" w:type="dxa"/>
          </w:tcPr>
          <w:p w14:paraId="0A2733C0" w14:textId="5D1A5248" w:rsidR="00A42607" w:rsidRPr="00DD3D51" w:rsidRDefault="00A42607" w:rsidP="002918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291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1CF8F357" w14:textId="7ED7A4E0" w:rsidR="00A42607" w:rsidRPr="00DD3D51" w:rsidRDefault="00A42607" w:rsidP="002A7AE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</w:t>
            </w:r>
            <w:r w:rsidR="006A3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59C18FD" w14:textId="77777777" w:rsidR="00A42607" w:rsidRPr="00DD3D51" w:rsidRDefault="00A42607" w:rsidP="002A7AE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14:paraId="20776739" w14:textId="555F78A0" w:rsidR="00A42607" w:rsidRPr="00DD3D51" w:rsidRDefault="00A42607" w:rsidP="002918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291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FBFA9DC" w14:textId="77777777" w:rsidR="00A42607" w:rsidRPr="00DD3D51" w:rsidRDefault="00A42607" w:rsidP="00154A2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54A23" w:rsidRPr="00DD3D51" w14:paraId="79F4A6E7" w14:textId="77777777" w:rsidTr="00154A23">
        <w:tc>
          <w:tcPr>
            <w:tcW w:w="5387" w:type="dxa"/>
          </w:tcPr>
          <w:p w14:paraId="48C2CECB" w14:textId="77777777" w:rsidR="00154A23" w:rsidRPr="00DD3D51" w:rsidRDefault="00154A23" w:rsidP="00154A23">
            <w:pPr>
              <w:tabs>
                <w:tab w:val="left" w:pos="1000"/>
              </w:tabs>
              <w:jc w:val="both"/>
              <w:rPr>
                <w:color w:val="000000" w:themeColor="text1"/>
              </w:rPr>
            </w:pPr>
            <w:r w:rsidRPr="00DD3D51">
              <w:rPr>
                <w:color w:val="000000" w:themeColor="text1"/>
              </w:rPr>
              <w:t>Классные часы, посвящённые Снятию блокады Ленинграда</w:t>
            </w:r>
          </w:p>
        </w:tc>
        <w:tc>
          <w:tcPr>
            <w:tcW w:w="1985" w:type="dxa"/>
          </w:tcPr>
          <w:p w14:paraId="74841357" w14:textId="2FCD0C28" w:rsidR="00154A23" w:rsidRPr="00DD3D51" w:rsidRDefault="00154A23" w:rsidP="0029180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291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09E6E965" w14:textId="0D5EC046" w:rsidR="00154A23" w:rsidRPr="00DD3D51" w:rsidRDefault="00A42607" w:rsidP="00A4260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</w:t>
            </w:r>
            <w:r w:rsidR="00154A23"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6A3B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A9473A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14:paraId="2C267F3A" w14:textId="7BE483B7" w:rsidR="00154A23" w:rsidRPr="00DD3D51" w:rsidRDefault="00154A23" w:rsidP="0029180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2918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BEBA3B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54A23" w:rsidRPr="00DD3D51" w14:paraId="1F7F62A9" w14:textId="77777777" w:rsidTr="00154A23">
        <w:tc>
          <w:tcPr>
            <w:tcW w:w="5387" w:type="dxa"/>
          </w:tcPr>
          <w:p w14:paraId="39B3DCB0" w14:textId="77777777" w:rsidR="00154A23" w:rsidRPr="00DD3D51" w:rsidRDefault="00154A23" w:rsidP="00154A2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D3D51">
              <w:t xml:space="preserve">Классные часы, посвящённые Международному дню памяти жертв Холокоста </w:t>
            </w:r>
          </w:p>
        </w:tc>
        <w:tc>
          <w:tcPr>
            <w:tcW w:w="1985" w:type="dxa"/>
          </w:tcPr>
          <w:p w14:paraId="44260DA6" w14:textId="19EF5CEC" w:rsidR="00154A23" w:rsidRPr="00DD3D51" w:rsidRDefault="00154A23" w:rsidP="00291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91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02E67E9D" w14:textId="1A19C0D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05E" w:rsidRPr="00DD3D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5F93F053" w14:textId="67371A53" w:rsidR="00154A23" w:rsidRPr="00DD3D51" w:rsidRDefault="00154A23" w:rsidP="005114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9778F33" w14:textId="31C0B9BB" w:rsidR="00154A23" w:rsidRPr="00DD3D51" w:rsidRDefault="00154A23" w:rsidP="00291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29180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ABD695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122C" w:rsidRPr="00DD3D51" w14:paraId="12359C8E" w14:textId="77777777" w:rsidTr="00154A23">
        <w:tc>
          <w:tcPr>
            <w:tcW w:w="5387" w:type="dxa"/>
          </w:tcPr>
          <w:p w14:paraId="74F8B360" w14:textId="77777777" w:rsidR="00BE122C" w:rsidRPr="00DD3D51" w:rsidRDefault="00BE122C" w:rsidP="00BE122C">
            <w:pPr>
              <w:jc w:val="both"/>
            </w:pPr>
            <w:r w:rsidRPr="00DD3D51">
              <w:t>Урок Мужества –</w:t>
            </w:r>
            <w:r w:rsidR="00902F42" w:rsidRPr="00DD3D51">
              <w:t xml:space="preserve"> 27 января -</w:t>
            </w:r>
            <w:r w:rsidRPr="00DD3D51">
              <w:t xml:space="preserve"> День полного освобождения города Ленинграда от фашистской блокады (1944)</w:t>
            </w:r>
          </w:p>
        </w:tc>
        <w:tc>
          <w:tcPr>
            <w:tcW w:w="1985" w:type="dxa"/>
          </w:tcPr>
          <w:p w14:paraId="04065CBE" w14:textId="6AE6D762" w:rsidR="00BE122C" w:rsidRPr="00DD3D51" w:rsidRDefault="00BE122C" w:rsidP="0029180B">
            <w:pPr>
              <w:jc w:val="center"/>
            </w:pPr>
            <w:r w:rsidRPr="00DD3D51">
              <w:t>1-</w:t>
            </w:r>
            <w:r w:rsidR="0029180B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0320AA09" w14:textId="54545DEF" w:rsidR="00BE122C" w:rsidRPr="00DD3D51" w:rsidRDefault="00BE122C" w:rsidP="00902F42">
            <w:pPr>
              <w:jc w:val="center"/>
            </w:pPr>
            <w:r w:rsidRPr="00DD3D51">
              <w:t>2</w:t>
            </w:r>
            <w:r w:rsidR="00902F42" w:rsidRPr="00DD3D51">
              <w:t>6</w:t>
            </w:r>
            <w:r w:rsidR="004A438B" w:rsidRPr="00DD3D51">
              <w:t>.01.</w:t>
            </w:r>
            <w:r w:rsidR="006A3BB8"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727D9EA" w14:textId="4BCD3DEB" w:rsidR="00BE122C" w:rsidRPr="00DD3D51" w:rsidRDefault="00BE122C" w:rsidP="0029180B">
            <w:r w:rsidRPr="00DD3D51">
              <w:t>Классные руководители 1-</w:t>
            </w:r>
            <w:r w:rsidR="0029180B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EDF93CA" w14:textId="77777777" w:rsidR="00BE122C" w:rsidRPr="00DD3D51" w:rsidRDefault="00BE122C" w:rsidP="00BE122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122C" w:rsidRPr="00DD3D51" w14:paraId="264664D3" w14:textId="77777777" w:rsidTr="00154A23">
        <w:tc>
          <w:tcPr>
            <w:tcW w:w="5387" w:type="dxa"/>
          </w:tcPr>
          <w:p w14:paraId="2DC3A3EB" w14:textId="77777777" w:rsidR="00BE122C" w:rsidRPr="00DD3D51" w:rsidRDefault="00BE122C" w:rsidP="00BE122C">
            <w:pPr>
              <w:jc w:val="both"/>
            </w:pPr>
            <w:r w:rsidRPr="00DD3D51">
              <w:lastRenderedPageBreak/>
              <w:t>Урок Мужества –</w:t>
            </w:r>
            <w:r w:rsidR="00902F42" w:rsidRPr="00DD3D51">
              <w:t xml:space="preserve"> 27 января -</w:t>
            </w:r>
            <w:r w:rsidRPr="00DD3D51">
              <w:t xml:space="preserve"> День освобождения Красной армией крупнейшег</w:t>
            </w:r>
            <w:r w:rsidR="00CE0C8D" w:rsidRPr="00DD3D51">
              <w:t xml:space="preserve">о «лагеря смерти» </w:t>
            </w:r>
            <w:proofErr w:type="spellStart"/>
            <w:r w:rsidR="00CE0C8D" w:rsidRPr="00DD3D51">
              <w:t>Аувшиц-Бирке</w:t>
            </w:r>
            <w:r w:rsidRPr="00DD3D51">
              <w:t>нау</w:t>
            </w:r>
            <w:proofErr w:type="spellEnd"/>
            <w:r w:rsidRPr="00DD3D51">
              <w:t xml:space="preserve"> (Освенцима) </w:t>
            </w:r>
            <w:r w:rsidR="0093505E" w:rsidRPr="00DD3D51">
              <w:t>–</w:t>
            </w:r>
            <w:r w:rsidRPr="00DD3D51">
              <w:t xml:space="preserve"> День памяти жертв Холокоста</w:t>
            </w:r>
          </w:p>
        </w:tc>
        <w:tc>
          <w:tcPr>
            <w:tcW w:w="1985" w:type="dxa"/>
          </w:tcPr>
          <w:p w14:paraId="457427EB" w14:textId="5251137C" w:rsidR="00BE122C" w:rsidRPr="00DD3D51" w:rsidRDefault="00BE122C" w:rsidP="0029180B">
            <w:pPr>
              <w:jc w:val="center"/>
            </w:pPr>
            <w:r w:rsidRPr="00DD3D51">
              <w:t>1-</w:t>
            </w:r>
            <w:r w:rsidR="0029180B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142C2908" w14:textId="1818655F" w:rsidR="00BE122C" w:rsidRPr="00DD3D51" w:rsidRDefault="00CE0C8D" w:rsidP="00BE122C">
            <w:pPr>
              <w:jc w:val="center"/>
            </w:pPr>
            <w:r w:rsidRPr="00DD3D51">
              <w:t>26</w:t>
            </w:r>
            <w:r w:rsidR="004A438B" w:rsidRPr="00DD3D51">
              <w:t>.01.</w:t>
            </w:r>
            <w:r w:rsidR="006A3BB8"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D2ED665" w14:textId="2B7B5893" w:rsidR="00BE122C" w:rsidRPr="00DD3D51" w:rsidRDefault="00BE122C" w:rsidP="0029180B">
            <w:r w:rsidRPr="00DD3D51">
              <w:t>Классные руководители 1-</w:t>
            </w:r>
            <w:r w:rsidR="0029180B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8E3CD44" w14:textId="77777777" w:rsidR="00BE122C" w:rsidRPr="00DD3D51" w:rsidRDefault="00BE122C" w:rsidP="00BE122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A3B" w:rsidRPr="00DD3D51" w14:paraId="7606797B" w14:textId="77777777" w:rsidTr="00154A23">
        <w:tc>
          <w:tcPr>
            <w:tcW w:w="5387" w:type="dxa"/>
          </w:tcPr>
          <w:p w14:paraId="23245F7E" w14:textId="37B58FE4" w:rsidR="000A7A3B" w:rsidRPr="00DD3D51" w:rsidRDefault="000A7A3B" w:rsidP="000A7A3B">
            <w:pPr>
              <w:jc w:val="both"/>
            </w:pPr>
            <w:r w:rsidRPr="00DD3D51">
              <w:rPr>
                <w:color w:val="000000" w:themeColor="text1"/>
              </w:rPr>
              <w:t>Проведение внеклассных мероприятий, классных часов, организация поездок (зимние каникулы)</w:t>
            </w:r>
          </w:p>
        </w:tc>
        <w:tc>
          <w:tcPr>
            <w:tcW w:w="1985" w:type="dxa"/>
          </w:tcPr>
          <w:p w14:paraId="45701960" w14:textId="7E6E22E9" w:rsidR="000A7A3B" w:rsidRPr="00DD3D51" w:rsidRDefault="000A7A3B" w:rsidP="0029180B">
            <w:pPr>
              <w:jc w:val="center"/>
            </w:pPr>
            <w:r w:rsidRPr="00DD3D51">
              <w:rPr>
                <w:color w:val="000000" w:themeColor="text1"/>
              </w:rPr>
              <w:t>1-</w:t>
            </w:r>
            <w:r w:rsidR="0029180B">
              <w:rPr>
                <w:color w:val="000000" w:themeColor="text1"/>
              </w:rPr>
              <w:t>9</w:t>
            </w:r>
            <w:r w:rsidRPr="00DD3D51">
              <w:rPr>
                <w:color w:val="000000" w:themeColor="text1"/>
              </w:rPr>
              <w:t xml:space="preserve"> классы</w:t>
            </w:r>
          </w:p>
        </w:tc>
        <w:tc>
          <w:tcPr>
            <w:tcW w:w="2409" w:type="dxa"/>
          </w:tcPr>
          <w:p w14:paraId="788A3EFB" w14:textId="6BA332F1" w:rsidR="000A7A3B" w:rsidRPr="00DD3D51" w:rsidRDefault="000A7A3B" w:rsidP="000A7A3B">
            <w:pPr>
              <w:jc w:val="center"/>
            </w:pPr>
            <w:r w:rsidRPr="00DD3D51">
              <w:rPr>
                <w:color w:val="000000" w:themeColor="text1"/>
              </w:rPr>
              <w:t>по плану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EE63B63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14:paraId="6A9F0B7B" w14:textId="0831FE09" w:rsidR="000A7A3B" w:rsidRPr="00DD3D51" w:rsidRDefault="000A7A3B" w:rsidP="0029180B">
            <w:r w:rsidRPr="00DD3D51">
              <w:rPr>
                <w:color w:val="000000" w:themeColor="text1"/>
              </w:rPr>
              <w:t>1-</w:t>
            </w:r>
            <w:r w:rsidR="0029180B">
              <w:rPr>
                <w:color w:val="000000" w:themeColor="text1"/>
              </w:rPr>
              <w:t>9</w:t>
            </w:r>
            <w:r w:rsidRPr="00DD3D51">
              <w:rPr>
                <w:color w:val="000000" w:themeColor="text1"/>
              </w:rPr>
              <w:t xml:space="preserve"> классов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28867E4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596B230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3EDCD7" w14:textId="77777777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4948FE" w:rsidRPr="00DD3D51" w14:paraId="535200A3" w14:textId="77777777" w:rsidTr="000B010E">
        <w:tc>
          <w:tcPr>
            <w:tcW w:w="5387" w:type="dxa"/>
          </w:tcPr>
          <w:p w14:paraId="53AAF241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01C92C2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433712F0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2DE61B2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856C1B5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948FE" w:rsidRPr="00DD3D51" w14:paraId="43061559" w14:textId="77777777" w:rsidTr="000B010E">
        <w:tc>
          <w:tcPr>
            <w:tcW w:w="5387" w:type="dxa"/>
          </w:tcPr>
          <w:p w14:paraId="0BEF5CC9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Еженедельные внеурочные занятия «Разговор о важном»</w:t>
            </w:r>
          </w:p>
        </w:tc>
        <w:tc>
          <w:tcPr>
            <w:tcW w:w="1985" w:type="dxa"/>
          </w:tcPr>
          <w:p w14:paraId="78C75040" w14:textId="7FC07CBB" w:rsidR="004948FE" w:rsidRPr="00DD3D51" w:rsidRDefault="004948FE" w:rsidP="0029180B">
            <w:pPr>
              <w:jc w:val="center"/>
            </w:pPr>
            <w:r w:rsidRPr="00DD3D51">
              <w:t>1-</w:t>
            </w:r>
            <w:r w:rsidR="0029180B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115EA129" w14:textId="77777777" w:rsidR="004948FE" w:rsidRPr="00DD3D51" w:rsidRDefault="004948FE" w:rsidP="000B010E">
            <w:pPr>
              <w:jc w:val="center"/>
            </w:pPr>
            <w:r w:rsidRPr="00DD3D51">
              <w:t>Еженедельно,</w:t>
            </w:r>
          </w:p>
          <w:p w14:paraId="765969BF" w14:textId="77777777" w:rsidR="004948FE" w:rsidRPr="00DD3D51" w:rsidRDefault="004948FE" w:rsidP="000B010E">
            <w:pPr>
              <w:jc w:val="center"/>
            </w:pPr>
            <w:r w:rsidRPr="00DD3D51">
              <w:t xml:space="preserve"> в понедельник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F3ACC01" w14:textId="6005CD38" w:rsidR="004948FE" w:rsidRPr="00DD3D51" w:rsidRDefault="004948FE" w:rsidP="0029180B">
            <w:pPr>
              <w:jc w:val="both"/>
            </w:pPr>
            <w:r w:rsidRPr="00DD3D51">
              <w:t>Классные руководители 1-</w:t>
            </w:r>
            <w:r w:rsidR="0029180B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DB139DF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1A2A5961" w14:textId="77777777" w:rsidTr="000B010E">
        <w:tc>
          <w:tcPr>
            <w:tcW w:w="5387" w:type="dxa"/>
          </w:tcPr>
          <w:p w14:paraId="5B6DE28E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Еженедельные внеурочные занятия «Россия – мои горизонты»</w:t>
            </w:r>
          </w:p>
        </w:tc>
        <w:tc>
          <w:tcPr>
            <w:tcW w:w="1985" w:type="dxa"/>
          </w:tcPr>
          <w:p w14:paraId="219938A8" w14:textId="57FAA61E" w:rsidR="004948FE" w:rsidRPr="00DD3D51" w:rsidRDefault="004948FE" w:rsidP="0029180B">
            <w:pPr>
              <w:jc w:val="center"/>
            </w:pPr>
            <w:r w:rsidRPr="00DD3D51">
              <w:t>5-</w:t>
            </w:r>
            <w:r w:rsidR="0029180B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0E1F3B0F" w14:textId="77777777" w:rsidR="004948FE" w:rsidRPr="00DD3D51" w:rsidRDefault="004948FE" w:rsidP="000B010E">
            <w:pPr>
              <w:jc w:val="center"/>
            </w:pPr>
            <w:r w:rsidRPr="00DD3D51">
              <w:t>Еженедельно,</w:t>
            </w:r>
          </w:p>
          <w:p w14:paraId="5F296080" w14:textId="77777777" w:rsidR="004948FE" w:rsidRPr="00DD3D51" w:rsidRDefault="004948FE" w:rsidP="000B010E">
            <w:pPr>
              <w:jc w:val="center"/>
            </w:pPr>
            <w:r w:rsidRPr="00DD3D51">
              <w:t xml:space="preserve">в четверг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167F53A" w14:textId="3BBDA27E" w:rsidR="004948FE" w:rsidRPr="00DD3D51" w:rsidRDefault="004948FE" w:rsidP="0029180B">
            <w:pPr>
              <w:jc w:val="both"/>
            </w:pPr>
            <w:r w:rsidRPr="00DD3D51">
              <w:t>Классные руководители 5-</w:t>
            </w:r>
            <w:r w:rsidR="0029180B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C378D09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7A16B05D" w14:textId="77777777" w:rsidTr="000B010E">
        <w:tc>
          <w:tcPr>
            <w:tcW w:w="5387" w:type="dxa"/>
          </w:tcPr>
          <w:p w14:paraId="65B3A02C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внеурочной занятости учащихся </w:t>
            </w:r>
          </w:p>
        </w:tc>
        <w:tc>
          <w:tcPr>
            <w:tcW w:w="1985" w:type="dxa"/>
          </w:tcPr>
          <w:p w14:paraId="3714B231" w14:textId="6FA11416" w:rsidR="004948FE" w:rsidRPr="00DD3D51" w:rsidRDefault="004948FE" w:rsidP="00291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91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3004E575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6E3834F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УВР </w:t>
            </w:r>
            <w:proofErr w:type="spellStart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О.А.Агеева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1314452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5CF3F8BA" w14:textId="77777777" w:rsidTr="000B010E">
        <w:tc>
          <w:tcPr>
            <w:tcW w:w="15310" w:type="dxa"/>
            <w:gridSpan w:val="5"/>
          </w:tcPr>
          <w:p w14:paraId="5378D0ED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по отдельному плану учителей предметников</w:t>
            </w:r>
          </w:p>
        </w:tc>
      </w:tr>
    </w:tbl>
    <w:p w14:paraId="1699CF3D" w14:textId="77777777" w:rsidR="00152C2B" w:rsidRDefault="00152C2B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01E92" w14:textId="77777777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«Дополнительное образование»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4948FE" w:rsidRPr="00DD3D51" w14:paraId="34393B32" w14:textId="77777777" w:rsidTr="000B010E">
        <w:tc>
          <w:tcPr>
            <w:tcW w:w="5387" w:type="dxa"/>
          </w:tcPr>
          <w:p w14:paraId="70917E7C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18AE44C6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70911ECB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A573ACD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F77710F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948FE" w:rsidRPr="00DD3D51" w14:paraId="34935091" w14:textId="77777777" w:rsidTr="000B010E">
        <w:tc>
          <w:tcPr>
            <w:tcW w:w="5387" w:type="dxa"/>
          </w:tcPr>
          <w:p w14:paraId="12A0B27A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Проверка Дополнительного образования (кружки, ПДО)</w:t>
            </w:r>
          </w:p>
        </w:tc>
        <w:tc>
          <w:tcPr>
            <w:tcW w:w="1985" w:type="dxa"/>
          </w:tcPr>
          <w:p w14:paraId="39EBA679" w14:textId="7DD27726" w:rsidR="004948FE" w:rsidRPr="00DD3D51" w:rsidRDefault="004948FE" w:rsidP="00291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91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205E339F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8EF0F0F" w14:textId="6AB7CFD9" w:rsidR="004948FE" w:rsidRPr="00DD3D51" w:rsidRDefault="0029180B" w:rsidP="002918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621AA68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5142BA8F" w14:textId="77777777" w:rsidTr="000B010E">
        <w:tc>
          <w:tcPr>
            <w:tcW w:w="15310" w:type="dxa"/>
            <w:gridSpan w:val="5"/>
          </w:tcPr>
          <w:p w14:paraId="12869D06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по отдельному плану</w:t>
            </w:r>
          </w:p>
        </w:tc>
      </w:tr>
    </w:tbl>
    <w:p w14:paraId="07FBCF74" w14:textId="77777777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23DE6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70A4736C" w14:textId="77777777" w:rsidTr="00154A23">
        <w:tc>
          <w:tcPr>
            <w:tcW w:w="5387" w:type="dxa"/>
          </w:tcPr>
          <w:p w14:paraId="081D999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7299109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751D49B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FA0DBF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924B79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15E1DF8D" w14:textId="77777777" w:rsidTr="00154A23">
        <w:tc>
          <w:tcPr>
            <w:tcW w:w="5387" w:type="dxa"/>
          </w:tcPr>
          <w:p w14:paraId="6FECE65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</w:t>
            </w:r>
          </w:p>
        </w:tc>
        <w:tc>
          <w:tcPr>
            <w:tcW w:w="1985" w:type="dxa"/>
          </w:tcPr>
          <w:p w14:paraId="6E4CF429" w14:textId="282CE8F7" w:rsidR="00154A23" w:rsidRPr="00DD3D51" w:rsidRDefault="00154A23" w:rsidP="00291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91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193FCC65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F911024" w14:textId="77777777" w:rsidR="00154A23" w:rsidRPr="00DD3D51" w:rsidRDefault="00154A23" w:rsidP="00154A23">
            <w:r w:rsidRPr="00DD3D51">
              <w:t xml:space="preserve">Классные руководители </w:t>
            </w:r>
          </w:p>
          <w:p w14:paraId="3B24F990" w14:textId="71ECB54C" w:rsidR="00154A23" w:rsidRPr="00DD3D51" w:rsidRDefault="00154A23" w:rsidP="0029180B">
            <w:r w:rsidRPr="00DD3D51">
              <w:t>1-</w:t>
            </w:r>
            <w:r w:rsidR="0029180B">
              <w:t>9</w:t>
            </w:r>
            <w:r w:rsidRPr="00DD3D51">
              <w:t xml:space="preserve"> классов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486E3E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4BB881EE" w14:textId="77777777" w:rsidTr="00154A23">
        <w:tc>
          <w:tcPr>
            <w:tcW w:w="5387" w:type="dxa"/>
          </w:tcPr>
          <w:p w14:paraId="1549D46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пятиминуток</w:t>
            </w:r>
          </w:p>
        </w:tc>
        <w:tc>
          <w:tcPr>
            <w:tcW w:w="1985" w:type="dxa"/>
          </w:tcPr>
          <w:p w14:paraId="4C664564" w14:textId="2B1FC02A" w:rsidR="00154A23" w:rsidRPr="00DD3D51" w:rsidRDefault="00154A23" w:rsidP="00291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91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0A80DC3B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C8D812E" w14:textId="77777777" w:rsidR="00154A23" w:rsidRPr="00DD3D51" w:rsidRDefault="00154A23" w:rsidP="00154A23">
            <w:r w:rsidRPr="00DD3D51">
              <w:t xml:space="preserve">Классные руководители </w:t>
            </w:r>
          </w:p>
          <w:p w14:paraId="2BA1689A" w14:textId="4F8BA473" w:rsidR="00154A23" w:rsidRPr="00DD3D51" w:rsidRDefault="00154A23" w:rsidP="0029180B">
            <w:r w:rsidRPr="00DD3D51">
              <w:t>1-</w:t>
            </w:r>
            <w:r w:rsidR="0029180B">
              <w:t>9</w:t>
            </w:r>
            <w:r w:rsidRPr="00DD3D51">
              <w:t xml:space="preserve"> классов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A3699D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641" w:rsidRPr="00DD3D51" w14:paraId="436DB227" w14:textId="77777777" w:rsidTr="00154A23">
        <w:tc>
          <w:tcPr>
            <w:tcW w:w="5387" w:type="dxa"/>
          </w:tcPr>
          <w:p w14:paraId="005D637A" w14:textId="77777777" w:rsidR="00D43641" w:rsidRPr="00DD3D51" w:rsidRDefault="00D43641" w:rsidP="000E48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Предметные недели (по отдельному графику)</w:t>
            </w:r>
          </w:p>
        </w:tc>
        <w:tc>
          <w:tcPr>
            <w:tcW w:w="1985" w:type="dxa"/>
          </w:tcPr>
          <w:p w14:paraId="19BDF4E6" w14:textId="53031AD8" w:rsidR="00D43641" w:rsidRPr="00DD3D51" w:rsidRDefault="00D43641" w:rsidP="002918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91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2768CA2A" w14:textId="77777777" w:rsidR="00D43641" w:rsidRPr="00DD3D51" w:rsidRDefault="00D43641" w:rsidP="000E4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A206E59" w14:textId="77777777" w:rsidR="00D43641" w:rsidRPr="00DD3D51" w:rsidRDefault="00D43641" w:rsidP="000E4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9364E7B" w14:textId="77777777" w:rsidR="00D43641" w:rsidRPr="00DD3D51" w:rsidRDefault="00D43641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641" w:rsidRPr="00DD3D51" w14:paraId="477D22A8" w14:textId="77777777" w:rsidTr="00154A23">
        <w:tc>
          <w:tcPr>
            <w:tcW w:w="5387" w:type="dxa"/>
          </w:tcPr>
          <w:p w14:paraId="62586A77" w14:textId="77777777" w:rsidR="00D43641" w:rsidRPr="00DD3D51" w:rsidRDefault="00D43641" w:rsidP="000E48E9">
            <w:pPr>
              <w:ind w:firstLine="34"/>
              <w:jc w:val="both"/>
              <w:rPr>
                <w:highlight w:val="yellow"/>
              </w:rPr>
            </w:pPr>
            <w:r w:rsidRPr="00DD3D51">
              <w:t>Еженедельные пятиминутки.</w:t>
            </w:r>
          </w:p>
        </w:tc>
        <w:tc>
          <w:tcPr>
            <w:tcW w:w="1985" w:type="dxa"/>
          </w:tcPr>
          <w:p w14:paraId="74F95170" w14:textId="0D7A75C1" w:rsidR="00D43641" w:rsidRPr="00DD3D51" w:rsidRDefault="00D43641" w:rsidP="0029180B">
            <w:pPr>
              <w:jc w:val="center"/>
            </w:pPr>
            <w:r w:rsidRPr="00DD3D51">
              <w:t>1-</w:t>
            </w:r>
            <w:r w:rsidR="0029180B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1BB61958" w14:textId="77777777" w:rsidR="00D43641" w:rsidRPr="00DD3D51" w:rsidRDefault="00D43641" w:rsidP="000E48E9">
            <w:pPr>
              <w:jc w:val="center"/>
            </w:pPr>
            <w:r w:rsidRPr="00DD3D51">
              <w:t>Еженедельно</w:t>
            </w:r>
          </w:p>
          <w:p w14:paraId="33F70EED" w14:textId="77777777" w:rsidR="00D43641" w:rsidRPr="00DD3D51" w:rsidRDefault="00D43641" w:rsidP="000E48E9">
            <w:pPr>
              <w:jc w:val="center"/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804584A" w14:textId="554C7F8B" w:rsidR="00D43641" w:rsidRPr="00DD3D51" w:rsidRDefault="00D43641" w:rsidP="0029180B">
            <w:r w:rsidRPr="00DD3D51">
              <w:t>Классные руководители 1-</w:t>
            </w:r>
            <w:r w:rsidR="0029180B">
              <w:t>9</w:t>
            </w:r>
            <w:r w:rsidRPr="00DD3D51">
              <w:t xml:space="preserve"> классов, учителя предметники.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9BBDF95" w14:textId="77777777" w:rsidR="00D43641" w:rsidRPr="00DD3D51" w:rsidRDefault="00D43641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641" w:rsidRPr="00DD3D51" w14:paraId="09795CDB" w14:textId="77777777" w:rsidTr="00154A23">
        <w:tc>
          <w:tcPr>
            <w:tcW w:w="5387" w:type="dxa"/>
          </w:tcPr>
          <w:p w14:paraId="26A76478" w14:textId="77777777" w:rsidR="00D43641" w:rsidRPr="00DD3D51" w:rsidRDefault="00D43641" w:rsidP="000E48E9">
            <w:pPr>
              <w:jc w:val="both"/>
            </w:pPr>
            <w:r w:rsidRPr="00DD3D51">
              <w:t>Региональные этапы Всероссийской олимпиады школьников.</w:t>
            </w:r>
          </w:p>
        </w:tc>
        <w:tc>
          <w:tcPr>
            <w:tcW w:w="1985" w:type="dxa"/>
          </w:tcPr>
          <w:p w14:paraId="7EC61679" w14:textId="5A2DB54C" w:rsidR="00D43641" w:rsidRPr="00DD3D51" w:rsidRDefault="00D43641" w:rsidP="004950DE">
            <w:pPr>
              <w:jc w:val="center"/>
            </w:pPr>
            <w:r w:rsidRPr="00DD3D51">
              <w:t>5-</w:t>
            </w:r>
            <w:r w:rsidR="004950DE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105919B8" w14:textId="77777777" w:rsidR="00D43641" w:rsidRPr="00DD3D51" w:rsidRDefault="00D43641" w:rsidP="000E48E9">
            <w:pPr>
              <w:jc w:val="center"/>
            </w:pPr>
            <w:r w:rsidRPr="00DD3D51">
              <w:t>По графику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53C61C3" w14:textId="0A472C4B" w:rsidR="00D43641" w:rsidRPr="00DD3D51" w:rsidRDefault="004950DE" w:rsidP="000E48E9">
            <w:r>
              <w:t xml:space="preserve">Н.В. </w:t>
            </w:r>
            <w:proofErr w:type="spellStart"/>
            <w:r>
              <w:t>Джулай</w:t>
            </w:r>
            <w:proofErr w:type="spellEnd"/>
            <w:r w:rsidR="00D43641" w:rsidRPr="00DD3D51">
              <w:t xml:space="preserve">, </w:t>
            </w:r>
            <w:proofErr w:type="gramStart"/>
            <w:r w:rsidR="00D43641" w:rsidRPr="00DD3D51">
              <w:t>ответственный</w:t>
            </w:r>
            <w:proofErr w:type="gramEnd"/>
            <w:r w:rsidR="00D43641" w:rsidRPr="00DD3D51">
              <w:t xml:space="preserve"> за работу  с одаренными учащимися, учителя-</w:t>
            </w:r>
            <w:r w:rsidR="00D43641" w:rsidRPr="00DD3D51">
              <w:lastRenderedPageBreak/>
              <w:t xml:space="preserve">предметники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87F5F57" w14:textId="77777777" w:rsidR="00D43641" w:rsidRPr="00DD3D51" w:rsidRDefault="00D43641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EC05A5" w14:textId="77777777" w:rsidR="007F5AF0" w:rsidRDefault="007F5AF0" w:rsidP="00154A2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CA13460" w14:textId="77777777" w:rsidR="00152C2B" w:rsidRPr="00DD3D51" w:rsidRDefault="00152C2B" w:rsidP="00154A2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6331DE" w14:textId="77777777" w:rsidR="004501FB" w:rsidRPr="00DD3D51" w:rsidRDefault="004501FB" w:rsidP="004501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«Внешкольные мероприятия»</w:t>
      </w:r>
    </w:p>
    <w:tbl>
      <w:tblPr>
        <w:tblStyle w:val="a6"/>
        <w:tblW w:w="15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7"/>
        <w:gridCol w:w="1951"/>
        <w:gridCol w:w="2543"/>
        <w:gridCol w:w="3686"/>
        <w:gridCol w:w="1812"/>
      </w:tblGrid>
      <w:tr w:rsidR="004501FB" w:rsidRPr="00DD3D51" w14:paraId="1A59A4DC" w14:textId="77777777" w:rsidTr="000B010E">
        <w:tc>
          <w:tcPr>
            <w:tcW w:w="5287" w:type="dxa"/>
          </w:tcPr>
          <w:p w14:paraId="1B7D208A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14:paraId="2A561099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42C7757B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8F2B67D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24FCC34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501FB" w:rsidRPr="00DD3D51" w14:paraId="67C14B24" w14:textId="77777777" w:rsidTr="000B010E">
        <w:tc>
          <w:tcPr>
            <w:tcW w:w="5287" w:type="dxa"/>
          </w:tcPr>
          <w:p w14:paraId="7C1647B6" w14:textId="77777777" w:rsidR="004501FB" w:rsidRPr="00DD3D51" w:rsidRDefault="004501FB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951" w:type="dxa"/>
          </w:tcPr>
          <w:p w14:paraId="7DCA0F5E" w14:textId="7187CA7F" w:rsidR="004501FB" w:rsidRPr="00DD3D51" w:rsidRDefault="004501FB" w:rsidP="004950DE">
            <w:pPr>
              <w:jc w:val="center"/>
            </w:pPr>
            <w:r w:rsidRPr="00DD3D51">
              <w:rPr>
                <w:color w:val="000000"/>
              </w:rPr>
              <w:t>1-</w:t>
            </w:r>
            <w:r w:rsidR="004950DE">
              <w:rPr>
                <w:color w:val="000000"/>
              </w:rPr>
              <w:t>9</w:t>
            </w:r>
            <w:r w:rsidRPr="00DD3D51">
              <w:rPr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4BBC8BE6" w14:textId="77777777" w:rsidR="004501FB" w:rsidRPr="00DD3D51" w:rsidRDefault="004501FB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B4FCF0C" w14:textId="51D61C3F" w:rsidR="004501FB" w:rsidRPr="00DD3D51" w:rsidRDefault="004501FB" w:rsidP="004950DE">
            <w:r w:rsidRPr="00DD3D51">
              <w:t>Классные руководители 1-</w:t>
            </w:r>
            <w:r w:rsidR="004950DE">
              <w:t xml:space="preserve">9 </w:t>
            </w:r>
            <w:r w:rsidRPr="00DD3D51">
              <w:t>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5FC6C6B1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1FB" w:rsidRPr="00DD3D51" w14:paraId="6DF333C8" w14:textId="77777777" w:rsidTr="000B010E">
        <w:tc>
          <w:tcPr>
            <w:tcW w:w="5287" w:type="dxa"/>
          </w:tcPr>
          <w:p w14:paraId="7D6C91EB" w14:textId="77777777" w:rsidR="004501FB" w:rsidRPr="00DD3D51" w:rsidRDefault="004501FB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Экскурсии, походы выходного дня (в музей,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951" w:type="dxa"/>
          </w:tcPr>
          <w:p w14:paraId="4926EF83" w14:textId="50A69D9C" w:rsidR="004501FB" w:rsidRPr="00DD3D51" w:rsidRDefault="004501FB" w:rsidP="004950DE">
            <w:pPr>
              <w:jc w:val="center"/>
            </w:pPr>
            <w:r w:rsidRPr="00DD3D51">
              <w:rPr>
                <w:color w:val="000000"/>
              </w:rPr>
              <w:t>1-</w:t>
            </w:r>
            <w:r w:rsidR="004950DE">
              <w:rPr>
                <w:color w:val="000000"/>
              </w:rPr>
              <w:t>9</w:t>
            </w:r>
            <w:r w:rsidRPr="00DD3D51">
              <w:rPr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75BF5A44" w14:textId="77777777" w:rsidR="004501FB" w:rsidRPr="00DD3D51" w:rsidRDefault="004501FB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8F6CF33" w14:textId="043FCC5E" w:rsidR="004501FB" w:rsidRPr="00DD3D51" w:rsidRDefault="004501FB" w:rsidP="004950DE">
            <w:r w:rsidRPr="00DD3D51">
              <w:t>Классные руководители 1-</w:t>
            </w:r>
            <w:r w:rsidR="004950DE">
              <w:t xml:space="preserve">9 </w:t>
            </w:r>
            <w:r w:rsidRPr="00DD3D51">
              <w:t>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F77B1F7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1684CE" w14:textId="77777777" w:rsidR="00E02578" w:rsidRPr="00DD3D51" w:rsidRDefault="00E02578" w:rsidP="00154A2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F1A422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Самоуправление</w:t>
      </w:r>
      <w:r w:rsidRPr="00DD3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6DA933BB" w14:textId="77777777" w:rsidTr="00154A23">
        <w:tc>
          <w:tcPr>
            <w:tcW w:w="5387" w:type="dxa"/>
          </w:tcPr>
          <w:p w14:paraId="7932894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22C8B22C" w14:textId="58E7B18A" w:rsidR="00154A23" w:rsidRPr="00DD3D51" w:rsidRDefault="000A7A3B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A3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08680BF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A9EDAB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B3A7BB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7965B548" w14:textId="77777777" w:rsidTr="00154A23">
        <w:tc>
          <w:tcPr>
            <w:tcW w:w="5387" w:type="dxa"/>
          </w:tcPr>
          <w:p w14:paraId="0F3290B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Заседание активистов Школьного самоуправления «Итоги первого полугодия»</w:t>
            </w:r>
          </w:p>
        </w:tc>
        <w:tc>
          <w:tcPr>
            <w:tcW w:w="1985" w:type="dxa"/>
          </w:tcPr>
          <w:p w14:paraId="21E74342" w14:textId="102CCB07" w:rsidR="00154A23" w:rsidRPr="00DD3D51" w:rsidRDefault="00154A23" w:rsidP="00495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495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400BEEFA" w14:textId="3CF9F266" w:rsidR="00154A23" w:rsidRPr="00DD3D51" w:rsidRDefault="00154A23" w:rsidP="00D43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43641" w:rsidRPr="00DD3D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4DBC8E9" w14:textId="4C412759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</w:t>
            </w:r>
            <w:r w:rsidR="00AF5370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gramStart"/>
            <w:r w:rsidR="00AF537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F5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ДО «Новое поколение»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EB74F3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5853BD2A" w14:textId="77777777" w:rsidTr="00154A23">
        <w:tc>
          <w:tcPr>
            <w:tcW w:w="5387" w:type="dxa"/>
          </w:tcPr>
          <w:p w14:paraId="4DE88AF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Посещение подшефных ветеранов</w:t>
            </w:r>
          </w:p>
        </w:tc>
        <w:tc>
          <w:tcPr>
            <w:tcW w:w="1985" w:type="dxa"/>
          </w:tcPr>
          <w:p w14:paraId="6D28BAE3" w14:textId="3277416C" w:rsidR="00154A23" w:rsidRPr="00DD3D51" w:rsidRDefault="00154A23" w:rsidP="00495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95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4E969265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17B1752" w14:textId="74F4BD3C" w:rsidR="00154A23" w:rsidRPr="00DD3D51" w:rsidRDefault="004950DE" w:rsidP="00495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актив </w:t>
            </w:r>
            <w:r w:rsidR="00AF5370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АТАМАНОВ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5392B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  <w:r w:rsidR="00B5392B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A3A441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8CD524" w14:textId="77777777" w:rsidR="007F5AF0" w:rsidRPr="00DD3D51" w:rsidRDefault="007F5AF0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99A98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07F9229A" w14:textId="77777777" w:rsidTr="00154A23">
        <w:tc>
          <w:tcPr>
            <w:tcW w:w="5387" w:type="dxa"/>
          </w:tcPr>
          <w:p w14:paraId="4F0CB53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35913D39" w14:textId="56888CD6" w:rsidR="00154A23" w:rsidRPr="00DD3D51" w:rsidRDefault="000A7A3B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A3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1FE694A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BE2193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BEF576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7C5E1C35" w14:textId="77777777" w:rsidTr="00154A23">
        <w:tc>
          <w:tcPr>
            <w:tcW w:w="5387" w:type="dxa"/>
          </w:tcPr>
          <w:p w14:paraId="7BB11E0C" w14:textId="77777777" w:rsidR="00154A23" w:rsidRPr="00DD3D51" w:rsidRDefault="00154A23" w:rsidP="004335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историко-краеведческого музея</w:t>
            </w:r>
            <w:r w:rsidR="004335AE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35AE" w:rsidRPr="00DD3D51">
              <w:rPr>
                <w:rFonts w:ascii="Times New Roman" w:hAnsi="Times New Roman" w:cs="Times New Roman"/>
                <w:sz w:val="24"/>
                <w:szCs w:val="24"/>
              </w:rPr>
              <w:t>ст.Переясловской</w:t>
            </w:r>
            <w:proofErr w:type="spellEnd"/>
          </w:p>
        </w:tc>
        <w:tc>
          <w:tcPr>
            <w:tcW w:w="1985" w:type="dxa"/>
          </w:tcPr>
          <w:p w14:paraId="54DAA3BA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2409" w:type="dxa"/>
          </w:tcPr>
          <w:p w14:paraId="62C7E9AA" w14:textId="559AA9C9" w:rsidR="00154A23" w:rsidRPr="00DD3D51" w:rsidRDefault="00D43641" w:rsidP="00D43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-31.01.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A5C097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27E39A2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1-8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19DC36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774EB6F8" w14:textId="77777777" w:rsidTr="00154A23">
        <w:tc>
          <w:tcPr>
            <w:tcW w:w="5387" w:type="dxa"/>
          </w:tcPr>
          <w:p w14:paraId="416D1CA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Организация поездок, экскурсий</w:t>
            </w:r>
          </w:p>
        </w:tc>
        <w:tc>
          <w:tcPr>
            <w:tcW w:w="1985" w:type="dxa"/>
          </w:tcPr>
          <w:p w14:paraId="11F0449A" w14:textId="396D1F68" w:rsidR="00154A23" w:rsidRPr="00DD3D51" w:rsidRDefault="00154A23" w:rsidP="00495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95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498481F1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B79C4A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097A2D29" w14:textId="7449D204" w:rsidR="00154A23" w:rsidRPr="00DD3D51" w:rsidRDefault="00154A23" w:rsidP="00495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95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F23465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CE44DA" w14:textId="77777777" w:rsidR="00D43641" w:rsidRDefault="00D43641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4234F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110B2C5C" w14:textId="77777777" w:rsidTr="00154A23">
        <w:tc>
          <w:tcPr>
            <w:tcW w:w="5387" w:type="dxa"/>
          </w:tcPr>
          <w:p w14:paraId="483B457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24E405A7" w14:textId="71C9189B" w:rsidR="00154A23" w:rsidRPr="00DD3D51" w:rsidRDefault="000A7A3B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A3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5AB9917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C0D514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5F2DCB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0A7A3B" w:rsidRPr="00DD3D51" w14:paraId="19B42220" w14:textId="77777777" w:rsidTr="00154A23">
        <w:tc>
          <w:tcPr>
            <w:tcW w:w="5387" w:type="dxa"/>
          </w:tcPr>
          <w:p w14:paraId="29EDEE25" w14:textId="37EC0CB8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фестивале «Ярмарка вакансий»</w:t>
            </w:r>
          </w:p>
        </w:tc>
        <w:tc>
          <w:tcPr>
            <w:tcW w:w="1985" w:type="dxa"/>
          </w:tcPr>
          <w:p w14:paraId="27D5BA50" w14:textId="7095ACB9" w:rsidR="000A7A3B" w:rsidRPr="00DD3D51" w:rsidRDefault="000A7A3B" w:rsidP="004950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495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4D5963BB" w14:textId="172CF47C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953E083" w14:textId="2FDE9BA1" w:rsidR="000A7A3B" w:rsidRPr="00DD3D51" w:rsidRDefault="004950DE" w:rsidP="004950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1D8EACB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0971330D" w14:textId="77777777" w:rsidTr="00154A23">
        <w:tc>
          <w:tcPr>
            <w:tcW w:w="5387" w:type="dxa"/>
          </w:tcPr>
          <w:p w14:paraId="74B175E6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</w:t>
            </w:r>
          </w:p>
          <w:p w14:paraId="5704E666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«Моя законотворческая инициатива»</w:t>
            </w:r>
          </w:p>
        </w:tc>
        <w:tc>
          <w:tcPr>
            <w:tcW w:w="1985" w:type="dxa"/>
          </w:tcPr>
          <w:p w14:paraId="7207BBFB" w14:textId="3BDB45F7" w:rsidR="000A7A3B" w:rsidRPr="00DD3D51" w:rsidRDefault="000A7A3B" w:rsidP="00495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495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2DC37FB9" w14:textId="5A096D59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007B9A5" w14:textId="507B86FA" w:rsidR="000A7A3B" w:rsidRPr="00DD3D51" w:rsidRDefault="004950DE" w:rsidP="00495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7A3B" w:rsidRPr="00DD3D5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7A3B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369B5D4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01F7CFE7" w14:textId="77777777" w:rsidTr="00154A23">
        <w:tc>
          <w:tcPr>
            <w:tcW w:w="5387" w:type="dxa"/>
          </w:tcPr>
          <w:p w14:paraId="46B3AF5B" w14:textId="77777777" w:rsidR="000A7A3B" w:rsidRPr="00DD3D51" w:rsidRDefault="000A7A3B" w:rsidP="000A7A3B">
            <w:pPr>
              <w:jc w:val="both"/>
            </w:pPr>
            <w:r w:rsidRPr="00DD3D51">
              <w:t>Конкурсы рисунков о труде, выставки детских поделок «Кем быть?»</w:t>
            </w:r>
          </w:p>
        </w:tc>
        <w:tc>
          <w:tcPr>
            <w:tcW w:w="1985" w:type="dxa"/>
          </w:tcPr>
          <w:p w14:paraId="765B158C" w14:textId="77777777" w:rsidR="000A7A3B" w:rsidRPr="00DD3D51" w:rsidRDefault="000A7A3B" w:rsidP="000A7A3B">
            <w:pPr>
              <w:jc w:val="center"/>
            </w:pPr>
            <w:r w:rsidRPr="00DD3D51">
              <w:t>1-4 классы</w:t>
            </w:r>
          </w:p>
        </w:tc>
        <w:tc>
          <w:tcPr>
            <w:tcW w:w="2409" w:type="dxa"/>
          </w:tcPr>
          <w:p w14:paraId="1F56947F" w14:textId="59E3AEBB" w:rsidR="000A7A3B" w:rsidRPr="00DD3D51" w:rsidRDefault="000A7A3B" w:rsidP="000A7A3B">
            <w:pPr>
              <w:jc w:val="center"/>
            </w:pPr>
            <w:r w:rsidRPr="00DD3D51">
              <w:t>До 31.01.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78B90B2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203ADE39" w14:textId="77777777" w:rsidR="000A7A3B" w:rsidRPr="00DD3D51" w:rsidRDefault="000A7A3B" w:rsidP="000A7A3B">
            <w:pPr>
              <w:jc w:val="both"/>
            </w:pPr>
            <w:r w:rsidRPr="00DD3D51">
              <w:t>1-4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D6BF738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1A44DBAA" w14:textId="77777777" w:rsidTr="00154A23">
        <w:tc>
          <w:tcPr>
            <w:tcW w:w="5387" w:type="dxa"/>
          </w:tcPr>
          <w:p w14:paraId="1AEF7902" w14:textId="77777777" w:rsidR="000A7A3B" w:rsidRPr="00DD3D51" w:rsidRDefault="000A7A3B" w:rsidP="000A7A3B">
            <w:pPr>
              <w:jc w:val="both"/>
            </w:pPr>
            <w:r w:rsidRPr="00DD3D51">
              <w:t>Уроки мужества «Есть такая профессия Родину защищать»</w:t>
            </w:r>
          </w:p>
        </w:tc>
        <w:tc>
          <w:tcPr>
            <w:tcW w:w="1985" w:type="dxa"/>
          </w:tcPr>
          <w:p w14:paraId="7001FC05" w14:textId="40673A5B" w:rsidR="000A7A3B" w:rsidRPr="00DD3D51" w:rsidRDefault="000A7A3B" w:rsidP="004950DE">
            <w:pPr>
              <w:jc w:val="center"/>
            </w:pPr>
            <w:r w:rsidRPr="00DD3D51">
              <w:t>5-</w:t>
            </w:r>
            <w:r w:rsidR="004950DE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172E48CD" w14:textId="77777777" w:rsidR="000A7A3B" w:rsidRPr="00DD3D51" w:rsidRDefault="000A7A3B" w:rsidP="000A7A3B">
            <w:pPr>
              <w:jc w:val="center"/>
            </w:pPr>
            <w:r w:rsidRPr="00DD3D51">
              <w:t>По графику классных часов</w:t>
            </w:r>
          </w:p>
          <w:p w14:paraId="65AB930C" w14:textId="77777777" w:rsidR="000A7A3B" w:rsidRPr="00DD3D51" w:rsidRDefault="000A7A3B" w:rsidP="000A7A3B">
            <w:pPr>
              <w:jc w:val="center"/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2352481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4BC626FA" w14:textId="533FB3A8" w:rsidR="000A7A3B" w:rsidRPr="00DD3D51" w:rsidRDefault="000A7A3B" w:rsidP="004950DE">
            <w:pPr>
              <w:jc w:val="both"/>
            </w:pPr>
            <w:r w:rsidRPr="00DD3D51">
              <w:t>5-</w:t>
            </w:r>
            <w:r w:rsidR="004950DE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BD234EB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7FF55826" w14:textId="77777777" w:rsidTr="00154A23">
        <w:tc>
          <w:tcPr>
            <w:tcW w:w="5387" w:type="dxa"/>
          </w:tcPr>
          <w:p w14:paraId="5EABB663" w14:textId="77777777" w:rsidR="000A7A3B" w:rsidRPr="00DD3D51" w:rsidRDefault="000A7A3B" w:rsidP="000A7A3B">
            <w:pPr>
              <w:jc w:val="both"/>
            </w:pPr>
            <w:r w:rsidRPr="00DD3D51">
              <w:t>Участие в работе образовательного интернет-портала «</w:t>
            </w:r>
            <w:proofErr w:type="spellStart"/>
            <w:r w:rsidRPr="00DD3D51">
              <w:t>ПроеКТОриЯ</w:t>
            </w:r>
            <w:proofErr w:type="spellEnd"/>
            <w:r w:rsidRPr="00DD3D51">
              <w:t>», просмотр онлайн уроков.</w:t>
            </w:r>
          </w:p>
        </w:tc>
        <w:tc>
          <w:tcPr>
            <w:tcW w:w="1985" w:type="dxa"/>
          </w:tcPr>
          <w:p w14:paraId="7C80E58E" w14:textId="112EF19B" w:rsidR="000A7A3B" w:rsidRPr="00DD3D51" w:rsidRDefault="000A7A3B" w:rsidP="004950DE">
            <w:pPr>
              <w:jc w:val="center"/>
            </w:pPr>
            <w:r w:rsidRPr="00DD3D51">
              <w:t>8-</w:t>
            </w:r>
            <w:r w:rsidR="004950DE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77F36082" w14:textId="77777777" w:rsidR="000A7A3B" w:rsidRPr="00DD3D51" w:rsidRDefault="000A7A3B" w:rsidP="000A7A3B">
            <w:pPr>
              <w:jc w:val="center"/>
            </w:pPr>
            <w:r w:rsidRPr="00DD3D51">
              <w:t>По графику классных часов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3C660D9" w14:textId="41482187" w:rsidR="000A7A3B" w:rsidRPr="00DD3D51" w:rsidRDefault="004950DE" w:rsidP="000A7A3B">
            <w:pPr>
              <w:jc w:val="both"/>
            </w:pPr>
            <w:r w:rsidRPr="00DD3D51">
              <w:t xml:space="preserve">Заместитель директора по </w:t>
            </w:r>
            <w:r>
              <w:t>У</w:t>
            </w:r>
            <w:r w:rsidRPr="00DD3D51">
              <w:t xml:space="preserve">ВР </w:t>
            </w:r>
            <w:r>
              <w:t xml:space="preserve">Е.С. </w:t>
            </w:r>
            <w:proofErr w:type="spellStart"/>
            <w:r>
              <w:t>Клеймёнова</w:t>
            </w:r>
            <w:proofErr w:type="spellEnd"/>
            <w:r w:rsidRPr="00DD3D51">
              <w:t>, классные руководители 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C7E2F9D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150B064C" w14:textId="77777777" w:rsidTr="00154A23">
        <w:tc>
          <w:tcPr>
            <w:tcW w:w="5387" w:type="dxa"/>
          </w:tcPr>
          <w:p w14:paraId="024399E7" w14:textId="77777777" w:rsidR="000A7A3B" w:rsidRPr="00DD3D51" w:rsidRDefault="000A7A3B" w:rsidP="000A7A3B">
            <w:pPr>
              <w:jc w:val="both"/>
            </w:pPr>
            <w:r w:rsidRPr="00DD3D51">
              <w:t>Организация и проведение книжных выставок, викторин, бесед «В мире профессий».</w:t>
            </w:r>
          </w:p>
        </w:tc>
        <w:tc>
          <w:tcPr>
            <w:tcW w:w="1985" w:type="dxa"/>
          </w:tcPr>
          <w:p w14:paraId="7673DC33" w14:textId="77777777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09" w:type="dxa"/>
          </w:tcPr>
          <w:p w14:paraId="55D393F4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0DFD920" w14:textId="71E925A6" w:rsidR="000A7A3B" w:rsidRPr="00DD3D51" w:rsidRDefault="000A7A3B" w:rsidP="004950D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Библиотекарь </w:t>
            </w:r>
            <w:r w:rsidR="00495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Р.В. </w:t>
            </w:r>
            <w:proofErr w:type="spellStart"/>
            <w:r w:rsidR="00495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Борсигян</w:t>
            </w:r>
            <w:proofErr w:type="spellEnd"/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699602B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7156BA07" w14:textId="77777777" w:rsidTr="00154A23">
        <w:tc>
          <w:tcPr>
            <w:tcW w:w="5387" w:type="dxa"/>
          </w:tcPr>
          <w:p w14:paraId="62FD5FAF" w14:textId="77777777" w:rsidR="000A7A3B" w:rsidRPr="00DD3D51" w:rsidRDefault="000A7A3B" w:rsidP="000A7A3B">
            <w:pPr>
              <w:pStyle w:val="c29"/>
              <w:spacing w:before="0" w:beforeAutospacing="0" w:after="0" w:afterAutospacing="0"/>
              <w:ind w:left="106"/>
              <w:rPr>
                <w:color w:val="000000"/>
              </w:rPr>
            </w:pPr>
            <w:r w:rsidRPr="00DD3D51">
              <w:rPr>
                <w:rStyle w:val="c10"/>
                <w:color w:val="000000"/>
              </w:rPr>
              <w:t xml:space="preserve">Занятия в рамках проекта по </w:t>
            </w:r>
            <w:proofErr w:type="spellStart"/>
            <w:r w:rsidRPr="00DD3D51">
              <w:rPr>
                <w:rStyle w:val="c10"/>
                <w:color w:val="000000"/>
              </w:rPr>
              <w:t>профминимуму</w:t>
            </w:r>
            <w:proofErr w:type="spellEnd"/>
            <w:r w:rsidRPr="00DD3D51">
              <w:rPr>
                <w:rStyle w:val="c10"/>
                <w:color w:val="000000"/>
              </w:rPr>
              <w:t xml:space="preserve"> «Билет в будущее»</w:t>
            </w:r>
          </w:p>
        </w:tc>
        <w:tc>
          <w:tcPr>
            <w:tcW w:w="1985" w:type="dxa"/>
          </w:tcPr>
          <w:p w14:paraId="2D4CA0C1" w14:textId="77777777" w:rsidR="000A7A3B" w:rsidRPr="00DD3D51" w:rsidRDefault="000A7A3B" w:rsidP="000A7A3B">
            <w:pPr>
              <w:pStyle w:val="c224"/>
              <w:spacing w:before="0" w:beforeAutospacing="0" w:after="0" w:afterAutospacing="0"/>
              <w:ind w:left="174" w:right="174"/>
              <w:jc w:val="center"/>
              <w:rPr>
                <w:color w:val="000000"/>
              </w:rPr>
            </w:pPr>
            <w:r w:rsidRPr="00DD3D51">
              <w:rPr>
                <w:rStyle w:val="c10"/>
                <w:color w:val="000000"/>
              </w:rPr>
              <w:t>7 классы</w:t>
            </w:r>
          </w:p>
        </w:tc>
        <w:tc>
          <w:tcPr>
            <w:tcW w:w="2409" w:type="dxa"/>
          </w:tcPr>
          <w:p w14:paraId="6FBFE055" w14:textId="77777777" w:rsidR="000A7A3B" w:rsidRPr="00DD3D51" w:rsidRDefault="000A7A3B" w:rsidP="000A7A3B">
            <w:pPr>
              <w:pStyle w:val="c246"/>
              <w:spacing w:before="0" w:beforeAutospacing="0" w:after="0" w:afterAutospacing="0"/>
              <w:ind w:left="150"/>
              <w:rPr>
                <w:color w:val="000000"/>
              </w:rPr>
            </w:pPr>
            <w:r w:rsidRPr="00DD3D51">
              <w:rPr>
                <w:rStyle w:val="c10"/>
                <w:color w:val="000000"/>
              </w:rPr>
              <w:t>Раз в неделю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F0DFD03" w14:textId="77777777" w:rsidR="000A7A3B" w:rsidRPr="00DD3D51" w:rsidRDefault="000A7A3B" w:rsidP="000A7A3B">
            <w:pPr>
              <w:pStyle w:val="c246"/>
              <w:spacing w:before="0" w:beforeAutospacing="0" w:after="0" w:afterAutospacing="0"/>
              <w:rPr>
                <w:color w:val="000000"/>
              </w:rPr>
            </w:pPr>
            <w:r w:rsidRPr="00DD3D51">
              <w:rPr>
                <w:rStyle w:val="c10"/>
                <w:color w:val="000000"/>
              </w:rPr>
              <w:t>Классные руководители 7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6B037BA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33374D3C" w14:textId="77777777" w:rsidTr="00154A23">
        <w:tc>
          <w:tcPr>
            <w:tcW w:w="5387" w:type="dxa"/>
          </w:tcPr>
          <w:p w14:paraId="272B881E" w14:textId="77777777" w:rsidR="000A7A3B" w:rsidRPr="00DD3D51" w:rsidRDefault="000A7A3B" w:rsidP="000A7A3B">
            <w:pPr>
              <w:jc w:val="both"/>
            </w:pPr>
            <w:r w:rsidRPr="00DD3D51">
              <w:t>Привлечение родителей к участию в проведении экскурсий учащихся на предприятия и учебные заведения.</w:t>
            </w:r>
          </w:p>
        </w:tc>
        <w:tc>
          <w:tcPr>
            <w:tcW w:w="1985" w:type="dxa"/>
          </w:tcPr>
          <w:p w14:paraId="4C11BE31" w14:textId="59BF8412" w:rsidR="000A7A3B" w:rsidRPr="00DD3D51" w:rsidRDefault="000A7A3B" w:rsidP="00495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495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5FBA28BA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3B959FD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78BE0065" w14:textId="403D1419" w:rsidR="000A7A3B" w:rsidRPr="00DD3D51" w:rsidRDefault="000A7A3B" w:rsidP="004950D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495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C221974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0A152C25" w14:textId="77777777" w:rsidTr="00154A23">
        <w:tc>
          <w:tcPr>
            <w:tcW w:w="5387" w:type="dxa"/>
          </w:tcPr>
          <w:p w14:paraId="6B9AC552" w14:textId="77777777" w:rsidR="000A7A3B" w:rsidRPr="00DD3D51" w:rsidRDefault="000A7A3B" w:rsidP="000A7A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Еженедельные внеурочные занятия «Россия – мои горизонты»</w:t>
            </w:r>
          </w:p>
        </w:tc>
        <w:tc>
          <w:tcPr>
            <w:tcW w:w="1985" w:type="dxa"/>
          </w:tcPr>
          <w:p w14:paraId="2B90C26B" w14:textId="176D05A1" w:rsidR="000A7A3B" w:rsidRPr="00DD3D51" w:rsidRDefault="000A7A3B" w:rsidP="004950DE">
            <w:pPr>
              <w:jc w:val="center"/>
            </w:pPr>
            <w:r w:rsidRPr="00DD3D51">
              <w:t>5-</w:t>
            </w:r>
            <w:r w:rsidR="004950DE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6B7F3E70" w14:textId="77777777" w:rsidR="000A7A3B" w:rsidRPr="00DD3D51" w:rsidRDefault="000A7A3B" w:rsidP="000A7A3B">
            <w:pPr>
              <w:jc w:val="center"/>
            </w:pPr>
            <w:r w:rsidRPr="00DD3D51">
              <w:t>Еженедельно,</w:t>
            </w:r>
          </w:p>
          <w:p w14:paraId="0B8B380A" w14:textId="77777777" w:rsidR="000A7A3B" w:rsidRPr="00DD3D51" w:rsidRDefault="000A7A3B" w:rsidP="000A7A3B">
            <w:pPr>
              <w:jc w:val="center"/>
            </w:pPr>
            <w:r w:rsidRPr="00DD3D51">
              <w:t xml:space="preserve">в четверг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6F19A17" w14:textId="0E534532" w:rsidR="000A7A3B" w:rsidRPr="00DD3D51" w:rsidRDefault="000A7A3B" w:rsidP="004950DE">
            <w:pPr>
              <w:jc w:val="both"/>
            </w:pPr>
            <w:r w:rsidRPr="00DD3D51">
              <w:t>Классные руководители 5-</w:t>
            </w:r>
            <w:r w:rsidR="004950DE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DB168FB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4B3B70" w14:textId="77777777" w:rsidR="007F5AF0" w:rsidRPr="00DD3D51" w:rsidRDefault="007F5AF0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43A24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5A384225" w14:textId="77777777" w:rsidTr="00154A23">
        <w:tc>
          <w:tcPr>
            <w:tcW w:w="5387" w:type="dxa"/>
          </w:tcPr>
          <w:p w14:paraId="1CA7339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55742B9C" w14:textId="6AA6E6AE" w:rsidR="00154A23" w:rsidRPr="00DD3D51" w:rsidRDefault="000A7A3B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A3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64B9D92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8CBE8E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1B2FA4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1F4404B5" w14:textId="77777777" w:rsidTr="00154A23">
        <w:tc>
          <w:tcPr>
            <w:tcW w:w="5387" w:type="dxa"/>
          </w:tcPr>
          <w:p w14:paraId="3B4E62CD" w14:textId="09CC1137" w:rsidR="00154A23" w:rsidRPr="00DD3D51" w:rsidRDefault="004950DE" w:rsidP="00495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школьного сайта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985" w:type="dxa"/>
          </w:tcPr>
          <w:p w14:paraId="493138C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05AF545" w14:textId="08C14E4F" w:rsidR="00154A23" w:rsidRPr="00DD3D51" w:rsidRDefault="00154A23" w:rsidP="00D43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31.01.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82D9AD3" w14:textId="09B4FA9F" w:rsidR="00154A23" w:rsidRPr="00DD3D51" w:rsidRDefault="004950DE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О.Н.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89961A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755D2185" w14:textId="77777777" w:rsidTr="00154A23">
        <w:tc>
          <w:tcPr>
            <w:tcW w:w="5387" w:type="dxa"/>
          </w:tcPr>
          <w:p w14:paraId="0F7560B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</w:t>
            </w:r>
          </w:p>
        </w:tc>
        <w:tc>
          <w:tcPr>
            <w:tcW w:w="1985" w:type="dxa"/>
          </w:tcPr>
          <w:p w14:paraId="250BC82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009AC06" w14:textId="6270D204" w:rsidR="00154A23" w:rsidRPr="00DD3D51" w:rsidRDefault="00154A23" w:rsidP="00D436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31.01.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E193CB2" w14:textId="6D810304" w:rsidR="00154A23" w:rsidRPr="00DD3D51" w:rsidRDefault="004950DE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, электроник школы</w:t>
            </w:r>
          </w:p>
          <w:p w14:paraId="493A3C53" w14:textId="6597A518" w:rsidR="00154A23" w:rsidRPr="00DD3D51" w:rsidRDefault="004950DE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Борсигян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A2916D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3641" w:rsidRPr="00DD3D51" w14:paraId="3FBBC905" w14:textId="77777777" w:rsidTr="00154A23">
        <w:tc>
          <w:tcPr>
            <w:tcW w:w="5387" w:type="dxa"/>
          </w:tcPr>
          <w:p w14:paraId="10DBE41B" w14:textId="77777777" w:rsidR="00D43641" w:rsidRPr="00DD3D51" w:rsidRDefault="00D43641" w:rsidP="000E4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Видео, фотосъемка классных мероприятий.</w:t>
            </w:r>
          </w:p>
        </w:tc>
        <w:tc>
          <w:tcPr>
            <w:tcW w:w="1985" w:type="dxa"/>
          </w:tcPr>
          <w:p w14:paraId="5ECA8BCA" w14:textId="2465B277" w:rsidR="00D43641" w:rsidRPr="00DD3D51" w:rsidRDefault="00D43641" w:rsidP="00495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95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1B61B620" w14:textId="77777777" w:rsidR="00D43641" w:rsidRPr="00DD3D51" w:rsidRDefault="00D43641" w:rsidP="000E4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E94B921" w14:textId="77777777" w:rsidR="00D43641" w:rsidRPr="00DD3D51" w:rsidRDefault="00D43641" w:rsidP="000E48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7A8ECFBF" w14:textId="759505B2" w:rsidR="00D43641" w:rsidRPr="00DD3D51" w:rsidRDefault="00D43641" w:rsidP="004950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950D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3C4CB65" w14:textId="77777777" w:rsidR="00D43641" w:rsidRPr="00DD3D51" w:rsidRDefault="00D43641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1B8ACD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59AD9604" w14:textId="77777777" w:rsidTr="00154A23">
        <w:tc>
          <w:tcPr>
            <w:tcW w:w="5387" w:type="dxa"/>
          </w:tcPr>
          <w:p w14:paraId="15A8A6F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021A89C2" w14:textId="5714107C" w:rsidR="00154A23" w:rsidRPr="00DD3D51" w:rsidRDefault="000A7A3B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A3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4F238F2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2377D1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5C60B5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508D18C3" w14:textId="77777777" w:rsidTr="00154A23">
        <w:tc>
          <w:tcPr>
            <w:tcW w:w="5387" w:type="dxa"/>
          </w:tcPr>
          <w:p w14:paraId="736104F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 «День снятия блокады Ленинграда»</w:t>
            </w:r>
          </w:p>
        </w:tc>
        <w:tc>
          <w:tcPr>
            <w:tcW w:w="1985" w:type="dxa"/>
          </w:tcPr>
          <w:p w14:paraId="6C0999E7" w14:textId="368FC39C" w:rsidR="00154A23" w:rsidRPr="00DD3D51" w:rsidRDefault="00154A23" w:rsidP="00495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95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47622914" w14:textId="32133343" w:rsidR="00154A23" w:rsidRPr="00DD3D51" w:rsidRDefault="00154A23" w:rsidP="00D43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20.01.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BCECF5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67F505BC" w14:textId="19808FA4" w:rsidR="00154A23" w:rsidRPr="00DD3D51" w:rsidRDefault="00154A23" w:rsidP="004950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95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DE9E1E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680CDC52" w14:textId="77777777" w:rsidTr="00154A23">
        <w:tc>
          <w:tcPr>
            <w:tcW w:w="5387" w:type="dxa"/>
          </w:tcPr>
          <w:p w14:paraId="4FFBDE9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Оформление и озеленение классного кабинета</w:t>
            </w:r>
          </w:p>
        </w:tc>
        <w:tc>
          <w:tcPr>
            <w:tcW w:w="1985" w:type="dxa"/>
          </w:tcPr>
          <w:p w14:paraId="0C97E47C" w14:textId="4FDEF333" w:rsidR="00154A23" w:rsidRPr="00DD3D51" w:rsidRDefault="00154A23" w:rsidP="004950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95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3A252C68" w14:textId="63A8CD5D" w:rsidR="00154A23" w:rsidRPr="00DD3D51" w:rsidRDefault="00154A23" w:rsidP="00D43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21.01.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F2576E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1B5090E8" w14:textId="22BAC4D6" w:rsidR="00154A23" w:rsidRPr="00DD3D51" w:rsidRDefault="00154A23" w:rsidP="004950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950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CD3E53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06D2D4D" w14:textId="77777777" w:rsidR="00874E62" w:rsidRDefault="00874E62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13B94" w14:textId="09D23131" w:rsidR="004950DE" w:rsidRPr="00DD3D51" w:rsidRDefault="004950DE" w:rsidP="004950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Школьное казачество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4950DE" w:rsidRPr="00DD3D51" w14:paraId="6CDB31A6" w14:textId="77777777" w:rsidTr="000904E9">
        <w:tc>
          <w:tcPr>
            <w:tcW w:w="5387" w:type="dxa"/>
          </w:tcPr>
          <w:p w14:paraId="1CB75B42" w14:textId="77777777" w:rsidR="004950DE" w:rsidRPr="00DD3D51" w:rsidRDefault="004950DE" w:rsidP="00090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4134B92F" w14:textId="77777777" w:rsidR="004950DE" w:rsidRPr="00DD3D51" w:rsidRDefault="004950DE" w:rsidP="00090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A3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1EB1217C" w14:textId="77777777" w:rsidR="004950DE" w:rsidRPr="00DD3D51" w:rsidRDefault="004950DE" w:rsidP="00090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C5E4A9F" w14:textId="77777777" w:rsidR="004950DE" w:rsidRPr="00DD3D51" w:rsidRDefault="004950DE" w:rsidP="00090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8616E8F" w14:textId="77777777" w:rsidR="004950DE" w:rsidRPr="00DD3D51" w:rsidRDefault="004950DE" w:rsidP="00090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950DE" w:rsidRPr="00DD3D51" w14:paraId="35AAC7D7" w14:textId="77777777" w:rsidTr="000904E9">
        <w:tc>
          <w:tcPr>
            <w:tcW w:w="5387" w:type="dxa"/>
          </w:tcPr>
          <w:p w14:paraId="300C9502" w14:textId="410C9FCD" w:rsidR="004950DE" w:rsidRPr="00DD3D51" w:rsidRDefault="004950DE" w:rsidP="00090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введение внеурочной деятельности «История и традиция кубанского казачества»</w:t>
            </w:r>
          </w:p>
        </w:tc>
        <w:tc>
          <w:tcPr>
            <w:tcW w:w="1985" w:type="dxa"/>
          </w:tcPr>
          <w:p w14:paraId="6DBD302F" w14:textId="77777777" w:rsidR="004950DE" w:rsidRPr="00DD3D51" w:rsidRDefault="004950DE" w:rsidP="00090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0DEE7FB3" w14:textId="77777777" w:rsidR="004950DE" w:rsidRPr="00DD3D51" w:rsidRDefault="004950DE" w:rsidP="00090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1A5BCFD" w14:textId="77777777" w:rsidR="004950DE" w:rsidRPr="00DD3D51" w:rsidRDefault="004950DE" w:rsidP="00090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E4FE9EA" w14:textId="77777777" w:rsidR="004950DE" w:rsidRPr="00DD3D51" w:rsidRDefault="004950DE" w:rsidP="00090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ACD6BBA" w14:textId="77777777" w:rsidR="004950DE" w:rsidRPr="00DD3D51" w:rsidRDefault="004950DE" w:rsidP="00090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0DE" w:rsidRPr="00DD3D51" w14:paraId="127B5816" w14:textId="77777777" w:rsidTr="000904E9">
        <w:tc>
          <w:tcPr>
            <w:tcW w:w="5387" w:type="dxa"/>
          </w:tcPr>
          <w:p w14:paraId="73C153F3" w14:textId="42487AC9" w:rsidR="004950DE" w:rsidRPr="00DD3D51" w:rsidRDefault="004950DE" w:rsidP="00090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казачьей направленности</w:t>
            </w:r>
          </w:p>
        </w:tc>
        <w:tc>
          <w:tcPr>
            <w:tcW w:w="1985" w:type="dxa"/>
          </w:tcPr>
          <w:p w14:paraId="5ABE911B" w14:textId="77777777" w:rsidR="004950DE" w:rsidRPr="00DD3D51" w:rsidRDefault="004950DE" w:rsidP="00090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5BD18E27" w14:textId="77777777" w:rsidR="004950DE" w:rsidRPr="00DD3D51" w:rsidRDefault="004950DE" w:rsidP="00090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14743BD" w14:textId="77777777" w:rsidR="004950DE" w:rsidRPr="00DD3D51" w:rsidRDefault="004950DE" w:rsidP="00090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75FE6DC4" w14:textId="77777777" w:rsidR="004950DE" w:rsidRPr="00DD3D51" w:rsidRDefault="004950DE" w:rsidP="00090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CC5FCAD" w14:textId="77777777" w:rsidR="004950DE" w:rsidRPr="00DD3D51" w:rsidRDefault="004950DE" w:rsidP="000904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6FB1F3" w14:textId="77777777" w:rsidR="00596160" w:rsidRPr="00DD3D51" w:rsidRDefault="00154A23" w:rsidP="00874E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33FC4" w:rsidRPr="00DD3D51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proofErr w:type="spellStart"/>
      <w:r w:rsidR="00933FC4" w:rsidRPr="00DD3D51">
        <w:rPr>
          <w:rFonts w:ascii="Times New Roman" w:hAnsi="Times New Roman" w:cs="Times New Roman"/>
          <w:b/>
          <w:sz w:val="24"/>
          <w:szCs w:val="24"/>
        </w:rPr>
        <w:t>родитеями</w:t>
      </w:r>
      <w:proofErr w:type="spellEnd"/>
      <w:r w:rsidR="00933FC4" w:rsidRPr="00DD3D51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5074A229" w14:textId="77777777" w:rsidTr="00154A23">
        <w:tc>
          <w:tcPr>
            <w:tcW w:w="5387" w:type="dxa"/>
          </w:tcPr>
          <w:p w14:paraId="630A7BF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2443620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4814FE4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86B280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1EA9C2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6C11137F" w14:textId="77777777" w:rsidTr="00154A23">
        <w:tc>
          <w:tcPr>
            <w:tcW w:w="5387" w:type="dxa"/>
          </w:tcPr>
          <w:p w14:paraId="257DE89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родителей к участию в проведении экскурсий, экспедиций, походов учащихся </w:t>
            </w:r>
          </w:p>
        </w:tc>
        <w:tc>
          <w:tcPr>
            <w:tcW w:w="1985" w:type="dxa"/>
          </w:tcPr>
          <w:p w14:paraId="6A51DA8D" w14:textId="260050B1" w:rsidR="00154A23" w:rsidRPr="00DD3D51" w:rsidRDefault="00154A23" w:rsidP="00090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904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613A354D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11BC24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70F83E68" w14:textId="1CD20BAE" w:rsidR="00154A23" w:rsidRPr="00DD3D51" w:rsidRDefault="00154A23" w:rsidP="000904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904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E7F133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31595479" w14:textId="77777777" w:rsidTr="00154A23">
        <w:tc>
          <w:tcPr>
            <w:tcW w:w="5387" w:type="dxa"/>
          </w:tcPr>
          <w:p w14:paraId="6625EC57" w14:textId="77777777" w:rsidR="00154A23" w:rsidRPr="00DD3D51" w:rsidRDefault="00154A23" w:rsidP="00154A23">
            <w:pPr>
              <w:ind w:right="-1"/>
            </w:pPr>
            <w:r w:rsidRPr="00DD3D51">
              <w:t>Информационное оповещение через школьный сайт</w:t>
            </w:r>
          </w:p>
        </w:tc>
        <w:tc>
          <w:tcPr>
            <w:tcW w:w="1985" w:type="dxa"/>
          </w:tcPr>
          <w:p w14:paraId="57E8B386" w14:textId="0F31864F" w:rsidR="00154A23" w:rsidRPr="00DD3D51" w:rsidRDefault="00154A23" w:rsidP="00090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904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153C076E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1235F2C" w14:textId="58878718" w:rsidR="00154A23" w:rsidRPr="00DD3D51" w:rsidRDefault="000904E9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3A1702">
              <w:rPr>
                <w:rFonts w:ascii="Times New Roman" w:hAnsi="Times New Roman" w:cs="Times New Roman"/>
                <w:sz w:val="24"/>
                <w:szCs w:val="24"/>
              </w:rPr>
              <w:t xml:space="preserve"> Е.С. </w:t>
            </w:r>
            <w:proofErr w:type="spellStart"/>
            <w:r w:rsidR="003A1702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506CFA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1532E267" w14:textId="77777777" w:rsidTr="00154A23">
        <w:tc>
          <w:tcPr>
            <w:tcW w:w="5387" w:type="dxa"/>
          </w:tcPr>
          <w:p w14:paraId="4B0A6F3D" w14:textId="77777777" w:rsidR="00154A23" w:rsidRPr="00DD3D51" w:rsidRDefault="00154A23" w:rsidP="00154A23">
            <w:pPr>
              <w:rPr>
                <w:rFonts w:eastAsia="№Е"/>
                <w:color w:val="000000"/>
              </w:rPr>
            </w:pPr>
            <w:r w:rsidRPr="00DD3D51">
              <w:t>Индивидуальные консультации</w:t>
            </w:r>
          </w:p>
        </w:tc>
        <w:tc>
          <w:tcPr>
            <w:tcW w:w="1985" w:type="dxa"/>
          </w:tcPr>
          <w:p w14:paraId="6A5A435C" w14:textId="1074DA93" w:rsidR="00154A23" w:rsidRPr="00DD3D51" w:rsidRDefault="00154A23" w:rsidP="00090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904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23D71636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BC16108" w14:textId="0E0DC203" w:rsidR="00154A23" w:rsidRPr="00DD3D51" w:rsidRDefault="003A1702" w:rsidP="003A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4B4552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5481CA62" w14:textId="77777777" w:rsidTr="00154A23">
        <w:tc>
          <w:tcPr>
            <w:tcW w:w="5387" w:type="dxa"/>
          </w:tcPr>
          <w:p w14:paraId="5C245638" w14:textId="77777777" w:rsidR="00154A23" w:rsidRPr="00DD3D51" w:rsidRDefault="00154A23" w:rsidP="00154A23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DD3D51">
              <w:rPr>
                <w:color w:val="000000"/>
                <w:sz w:val="24"/>
                <w:szCs w:val="24"/>
              </w:rPr>
              <w:t xml:space="preserve">Работа совета профилактики </w:t>
            </w:r>
            <w:r w:rsidRPr="00DD3D51">
              <w:rPr>
                <w:spacing w:val="-6"/>
                <w:sz w:val="24"/>
                <w:szCs w:val="24"/>
              </w:rPr>
              <w:t>с неблагополучными  семьями  по вопросам воспитания, обучения детей</w:t>
            </w:r>
          </w:p>
        </w:tc>
        <w:tc>
          <w:tcPr>
            <w:tcW w:w="1985" w:type="dxa"/>
          </w:tcPr>
          <w:p w14:paraId="790C8326" w14:textId="0A21D41B" w:rsidR="00154A23" w:rsidRPr="00DD3D51" w:rsidRDefault="00154A23" w:rsidP="003A17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A17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70103CB7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EC878E9" w14:textId="1A4BE813" w:rsidR="00154A23" w:rsidRPr="00DD3D51" w:rsidRDefault="003A1702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BD34EC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23E043F" w14:textId="77777777" w:rsidR="00E02578" w:rsidRPr="00DD3D51" w:rsidRDefault="00E02578" w:rsidP="005E043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03594EA" w14:textId="77777777" w:rsidR="00405DB8" w:rsidRPr="00DD3D51" w:rsidRDefault="00405DB8" w:rsidP="00405D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«Социальное партнерство»</w:t>
      </w:r>
    </w:p>
    <w:tbl>
      <w:tblPr>
        <w:tblStyle w:val="a6"/>
        <w:tblW w:w="15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851"/>
        <w:gridCol w:w="2543"/>
        <w:gridCol w:w="3686"/>
        <w:gridCol w:w="1812"/>
      </w:tblGrid>
      <w:tr w:rsidR="00405DB8" w:rsidRPr="00DD3D51" w14:paraId="5370F239" w14:textId="77777777" w:rsidTr="000B010E">
        <w:tc>
          <w:tcPr>
            <w:tcW w:w="5387" w:type="dxa"/>
          </w:tcPr>
          <w:p w14:paraId="529EBF68" w14:textId="77777777" w:rsidR="00405DB8" w:rsidRPr="00DD3D51" w:rsidRDefault="00405DB8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51" w:type="dxa"/>
          </w:tcPr>
          <w:p w14:paraId="2F21CFED" w14:textId="77777777" w:rsidR="00405DB8" w:rsidRPr="00DD3D51" w:rsidRDefault="00405DB8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3F327417" w14:textId="77777777" w:rsidR="00405DB8" w:rsidRPr="00DD3D51" w:rsidRDefault="00405DB8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9C6AA7" w14:textId="77777777" w:rsidR="00405DB8" w:rsidRPr="00DD3D51" w:rsidRDefault="00405DB8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4B44968" w14:textId="77777777" w:rsidR="00405DB8" w:rsidRPr="00DD3D51" w:rsidRDefault="00405DB8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A1702" w:rsidRPr="00DD3D51" w14:paraId="50E4F8E2" w14:textId="77777777" w:rsidTr="000B010E">
        <w:tc>
          <w:tcPr>
            <w:tcW w:w="5387" w:type="dxa"/>
          </w:tcPr>
          <w:p w14:paraId="2F094D93" w14:textId="77777777" w:rsidR="003A1702" w:rsidRPr="00DD3D51" w:rsidRDefault="003A1702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</w:rPr>
            </w:pPr>
            <w:r w:rsidRPr="00DD3D51">
              <w:rPr>
                <w:rFonts w:eastAsia="Calibri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851" w:type="dxa"/>
          </w:tcPr>
          <w:p w14:paraId="12F1C437" w14:textId="28ACD55A" w:rsidR="003A1702" w:rsidRPr="00DD3D51" w:rsidRDefault="003A1702" w:rsidP="003A17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0013437" w14:textId="77777777" w:rsidR="003A1702" w:rsidRPr="00DD3D51" w:rsidRDefault="003A1702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7250AE3" w14:textId="7BC6D1AD" w:rsidR="003A1702" w:rsidRPr="00DD3D51" w:rsidRDefault="003A1702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3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03463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034634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03463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034634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31FAAB6" w14:textId="77777777" w:rsidR="003A1702" w:rsidRPr="00DD3D51" w:rsidRDefault="003A1702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702" w:rsidRPr="00DD3D51" w14:paraId="1289D469" w14:textId="77777777" w:rsidTr="000B010E">
        <w:tc>
          <w:tcPr>
            <w:tcW w:w="5387" w:type="dxa"/>
          </w:tcPr>
          <w:p w14:paraId="7B2CDE19" w14:textId="77777777" w:rsidR="003A1702" w:rsidRPr="00DD3D51" w:rsidRDefault="003A1702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lang w:eastAsia="en-US"/>
              </w:rPr>
            </w:pPr>
            <w:r w:rsidRPr="00DD3D51">
              <w:rPr>
                <w:rFonts w:eastAsia="Calibri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851" w:type="dxa"/>
          </w:tcPr>
          <w:p w14:paraId="035169C9" w14:textId="4B23D139" w:rsidR="003A1702" w:rsidRPr="00DD3D51" w:rsidRDefault="003A1702" w:rsidP="003A17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553EB81" w14:textId="77777777" w:rsidR="003A1702" w:rsidRPr="00DD3D51" w:rsidRDefault="003A1702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1C5B6CD" w14:textId="228C1BB8" w:rsidR="003A1702" w:rsidRPr="00DD3D51" w:rsidRDefault="003A1702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63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03463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034634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03463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034634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9029138" w14:textId="77777777" w:rsidR="003A1702" w:rsidRPr="00DD3D51" w:rsidRDefault="003A1702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A67A10" w14:textId="77777777" w:rsidR="00405DB8" w:rsidRPr="00DD3D51" w:rsidRDefault="00405DB8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A5A150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«Профилактика</w:t>
      </w:r>
      <w:r w:rsidR="007F5AF0" w:rsidRPr="00DD3D51">
        <w:rPr>
          <w:rFonts w:ascii="Times New Roman" w:hAnsi="Times New Roman" w:cs="Times New Roman"/>
          <w:b/>
          <w:sz w:val="24"/>
          <w:szCs w:val="24"/>
        </w:rPr>
        <w:t xml:space="preserve"> и безопасность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5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7"/>
        <w:gridCol w:w="1951"/>
        <w:gridCol w:w="2543"/>
        <w:gridCol w:w="3686"/>
        <w:gridCol w:w="1984"/>
        <w:gridCol w:w="64"/>
      </w:tblGrid>
      <w:tr w:rsidR="00154A23" w:rsidRPr="00DD3D51" w14:paraId="7F09D1D5" w14:textId="77777777" w:rsidTr="000C52AC">
        <w:tc>
          <w:tcPr>
            <w:tcW w:w="5287" w:type="dxa"/>
          </w:tcPr>
          <w:p w14:paraId="522A4A4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14:paraId="3B71A72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1226063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7CA3D2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499100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11F6E247" w14:textId="77777777" w:rsidTr="000C52AC">
        <w:tc>
          <w:tcPr>
            <w:tcW w:w="15515" w:type="dxa"/>
            <w:gridSpan w:val="6"/>
          </w:tcPr>
          <w:p w14:paraId="36C3D609" w14:textId="77777777" w:rsidR="00154A23" w:rsidRPr="00DD3D51" w:rsidRDefault="00E27D63" w:rsidP="00874E6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дорожно-транспортного травматизма</w:t>
            </w:r>
          </w:p>
        </w:tc>
      </w:tr>
      <w:tr w:rsidR="000A7A3B" w:rsidRPr="00DD3D51" w14:paraId="0379D9EF" w14:textId="77777777" w:rsidTr="000C52AC">
        <w:tc>
          <w:tcPr>
            <w:tcW w:w="5287" w:type="dxa"/>
          </w:tcPr>
          <w:p w14:paraId="201CC22A" w14:textId="77777777" w:rsidR="000A7A3B" w:rsidRPr="00DD3D51" w:rsidRDefault="000A7A3B" w:rsidP="000A7A3B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</w:rPr>
            </w:pPr>
            <w:r w:rsidRPr="00DD3D51">
              <w:rPr>
                <w:rFonts w:ascii="Times New Roman" w:hAnsi="Times New Roman"/>
                <w:spacing w:val="-2"/>
              </w:rPr>
              <w:t xml:space="preserve">Просмотр видеороликов по профилактике </w:t>
            </w:r>
            <w:r w:rsidRPr="00DD3D51">
              <w:rPr>
                <w:rFonts w:ascii="Times New Roman" w:hAnsi="Times New Roman"/>
              </w:rPr>
              <w:t>детского дорожно-транспортного травматизма и пожарной безопасности: «Осторожно дорога!»; «Как предотвратить пожар»</w:t>
            </w:r>
          </w:p>
          <w:p w14:paraId="47536A73" w14:textId="286A7B02" w:rsidR="000A7A3B" w:rsidRPr="00DD3D51" w:rsidRDefault="000A7A3B" w:rsidP="000A7A3B">
            <w:pPr>
              <w:jc w:val="both"/>
            </w:pPr>
          </w:p>
        </w:tc>
        <w:tc>
          <w:tcPr>
            <w:tcW w:w="1951" w:type="dxa"/>
          </w:tcPr>
          <w:p w14:paraId="6627A181" w14:textId="00E899FB" w:rsidR="000A7A3B" w:rsidRPr="00DD3D51" w:rsidRDefault="000A7A3B" w:rsidP="003A17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1-</w:t>
            </w:r>
            <w:r w:rsidR="003A1702">
              <w:rPr>
                <w:rStyle w:val="FontStyle53"/>
              </w:rPr>
              <w:t xml:space="preserve">9 </w:t>
            </w:r>
            <w:r w:rsidRPr="00DD3D51">
              <w:rPr>
                <w:rStyle w:val="FontStyle53"/>
              </w:rPr>
              <w:t>классы</w:t>
            </w:r>
          </w:p>
        </w:tc>
        <w:tc>
          <w:tcPr>
            <w:tcW w:w="2543" w:type="dxa"/>
          </w:tcPr>
          <w:p w14:paraId="570AD77F" w14:textId="77238154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Style w:val="FontStyle53"/>
              </w:rPr>
              <w:t>29.01.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8257DFC" w14:textId="77777777" w:rsidR="000A7A3B" w:rsidRPr="00DD3D51" w:rsidRDefault="000A7A3B" w:rsidP="000A7A3B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55F9FC73" w14:textId="099AA4D0" w:rsidR="000A7A3B" w:rsidRPr="00DD3D51" w:rsidRDefault="000A7A3B" w:rsidP="003A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1-</w:t>
            </w:r>
            <w:r w:rsidR="003A1702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256B565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7C68862B" w14:textId="77777777" w:rsidTr="000C52AC">
        <w:tc>
          <w:tcPr>
            <w:tcW w:w="5287" w:type="dxa"/>
          </w:tcPr>
          <w:p w14:paraId="5FCB1CC5" w14:textId="46EE19AC" w:rsidR="000A7A3B" w:rsidRPr="00DD3D51" w:rsidRDefault="000A7A3B" w:rsidP="000A7A3B">
            <w:pPr>
              <w:jc w:val="both"/>
            </w:pPr>
            <w:r w:rsidRPr="00DD3D51">
              <w:rPr>
                <w:color w:val="000000"/>
                <w:shd w:val="clear" w:color="auto" w:fill="FFFFFF"/>
              </w:rPr>
              <w:t>Организация работы родительских патрулей по вопросам безопасности дорожного движения, наличия у учащихся светоотражающих элементов.</w:t>
            </w:r>
          </w:p>
        </w:tc>
        <w:tc>
          <w:tcPr>
            <w:tcW w:w="1951" w:type="dxa"/>
          </w:tcPr>
          <w:p w14:paraId="0E1BA51C" w14:textId="375BC43C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1-7 классы</w:t>
            </w:r>
          </w:p>
        </w:tc>
        <w:tc>
          <w:tcPr>
            <w:tcW w:w="2543" w:type="dxa"/>
          </w:tcPr>
          <w:p w14:paraId="5599DA18" w14:textId="56840916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до 31.01.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A50AA08" w14:textId="0870225B" w:rsidR="000A7A3B" w:rsidRPr="00DD3D51" w:rsidRDefault="003A1702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 xml:space="preserve">С.В. </w:t>
            </w:r>
            <w:proofErr w:type="spellStart"/>
            <w:r>
              <w:rPr>
                <w:rStyle w:val="FontStyle53"/>
              </w:rPr>
              <w:t>котляров</w:t>
            </w:r>
            <w:proofErr w:type="spellEnd"/>
            <w:r w:rsidR="000A7A3B" w:rsidRPr="00DD3D51">
              <w:rPr>
                <w:rStyle w:val="FontStyle53"/>
              </w:rPr>
              <w:t>, руководитель кружка ЮИД, классные руководители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397AA2E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2564B44B" w14:textId="77777777" w:rsidTr="000C52AC">
        <w:tc>
          <w:tcPr>
            <w:tcW w:w="5287" w:type="dxa"/>
          </w:tcPr>
          <w:p w14:paraId="33CC2D13" w14:textId="106BB612" w:rsidR="000A7A3B" w:rsidRPr="00DD3D51" w:rsidRDefault="000A7A3B" w:rsidP="000A7A3B">
            <w:pPr>
              <w:jc w:val="both"/>
            </w:pPr>
            <w:r w:rsidRPr="00DD3D51">
              <w:t>Проведение тренировки по эвакуации людей при пожаре, с учащимися и работниками школы</w:t>
            </w:r>
          </w:p>
        </w:tc>
        <w:tc>
          <w:tcPr>
            <w:tcW w:w="1951" w:type="dxa"/>
          </w:tcPr>
          <w:p w14:paraId="3AEA0C0B" w14:textId="47931ABA" w:rsidR="000A7A3B" w:rsidRPr="00DD3D51" w:rsidRDefault="000A7A3B" w:rsidP="003A17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A17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BCDA9BA" w14:textId="77777777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3FDCC92E" w14:textId="77777777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41EB29F" w14:textId="1CC5C829" w:rsidR="000A7A3B" w:rsidRPr="00DD3D51" w:rsidRDefault="000A7A3B" w:rsidP="003A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</w:t>
            </w:r>
            <w:r w:rsidR="003A17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702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="003A1702">
              <w:rPr>
                <w:rFonts w:ascii="Times New Roman" w:hAnsi="Times New Roman" w:cs="Times New Roman"/>
                <w:sz w:val="24"/>
                <w:szCs w:val="24"/>
              </w:rPr>
              <w:t>Клеймёнов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8B7271E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7788EB05" w14:textId="77777777" w:rsidTr="000C52AC">
        <w:tc>
          <w:tcPr>
            <w:tcW w:w="5287" w:type="dxa"/>
          </w:tcPr>
          <w:p w14:paraId="0242D2D8" w14:textId="77777777" w:rsidR="000A7A3B" w:rsidRPr="00DD3D51" w:rsidRDefault="000A7A3B" w:rsidP="000A7A3B">
            <w:pPr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Обновление стендов (уголков) по ПДД, </w:t>
            </w:r>
            <w:r w:rsidRPr="00DD3D51">
              <w:rPr>
                <w:rStyle w:val="FontStyle53"/>
              </w:rPr>
              <w:lastRenderedPageBreak/>
              <w:t>профилактике ДТП с участием детей (в соответствии с требованиями ПДД)</w:t>
            </w:r>
          </w:p>
          <w:p w14:paraId="589F5FFD" w14:textId="77777777" w:rsidR="000A7A3B" w:rsidRPr="00DD3D51" w:rsidRDefault="000A7A3B" w:rsidP="000A7A3B">
            <w:pPr>
              <w:jc w:val="both"/>
            </w:pPr>
          </w:p>
        </w:tc>
        <w:tc>
          <w:tcPr>
            <w:tcW w:w="1951" w:type="dxa"/>
          </w:tcPr>
          <w:p w14:paraId="75325D9A" w14:textId="38795C86" w:rsidR="000A7A3B" w:rsidRPr="00DD3D51" w:rsidRDefault="000A7A3B" w:rsidP="003A1702">
            <w:pPr>
              <w:jc w:val="center"/>
            </w:pPr>
            <w:r w:rsidRPr="00DD3D51">
              <w:lastRenderedPageBreak/>
              <w:t>1-</w:t>
            </w:r>
            <w:r w:rsidR="003A1702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283DD4FB" w14:textId="77777777" w:rsidR="000A7A3B" w:rsidRPr="00DD3D51" w:rsidRDefault="000A7A3B" w:rsidP="000A7A3B">
            <w:r w:rsidRPr="00DD3D51">
              <w:t xml:space="preserve">по плану классного </w:t>
            </w:r>
            <w:r w:rsidRPr="00DD3D51">
              <w:lastRenderedPageBreak/>
              <w:t>руководителя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7207AB9" w14:textId="11404AD3" w:rsidR="000A7A3B" w:rsidRPr="00DD3D51" w:rsidRDefault="000A7A3B" w:rsidP="003A1702">
            <w:r w:rsidRPr="00DD3D51">
              <w:lastRenderedPageBreak/>
              <w:t>Классные руководители 1-</w:t>
            </w:r>
            <w:r w:rsidR="003A1702">
              <w:t xml:space="preserve">9 </w:t>
            </w:r>
            <w:r w:rsidRPr="00DD3D51">
              <w:lastRenderedPageBreak/>
              <w:t>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410E75E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3C94CB1F" w14:textId="77777777" w:rsidTr="000C52AC">
        <w:tc>
          <w:tcPr>
            <w:tcW w:w="15515" w:type="dxa"/>
            <w:gridSpan w:val="6"/>
          </w:tcPr>
          <w:p w14:paraId="5AAD11E8" w14:textId="77777777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Профилактика употребления ПАВ, алкоголя, табакокурения</w:t>
            </w:r>
          </w:p>
        </w:tc>
      </w:tr>
      <w:tr w:rsidR="000A7A3B" w:rsidRPr="00DD3D51" w14:paraId="13F4EAD1" w14:textId="77777777" w:rsidTr="000C52AC">
        <w:tc>
          <w:tcPr>
            <w:tcW w:w="5287" w:type="dxa"/>
          </w:tcPr>
          <w:p w14:paraId="334135EF" w14:textId="15F3F03E" w:rsidR="000A7A3B" w:rsidRPr="00DD3D51" w:rsidRDefault="000A7A3B" w:rsidP="000A7A3B">
            <w:pPr>
              <w:jc w:val="both"/>
            </w:pPr>
            <w:r w:rsidRPr="00DD3D51"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951" w:type="dxa"/>
          </w:tcPr>
          <w:p w14:paraId="67BEEB36" w14:textId="1E04D994" w:rsidR="000A7A3B" w:rsidRPr="00DD3D51" w:rsidRDefault="000A7A3B" w:rsidP="000A7A3B">
            <w:pPr>
              <w:jc w:val="center"/>
            </w:pPr>
          </w:p>
        </w:tc>
        <w:tc>
          <w:tcPr>
            <w:tcW w:w="2543" w:type="dxa"/>
          </w:tcPr>
          <w:p w14:paraId="22526B35" w14:textId="4A543531" w:rsidR="000A7A3B" w:rsidRPr="00DD3D51" w:rsidRDefault="000A7A3B" w:rsidP="000A7A3B">
            <w:pPr>
              <w:jc w:val="center"/>
            </w:pPr>
            <w:r w:rsidRPr="00DD3D51">
              <w:t>до 31.01.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B897B42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044A6062" w14:textId="48294054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A17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14:paraId="34603511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Штаб ВР</w:t>
            </w:r>
          </w:p>
          <w:p w14:paraId="435367F3" w14:textId="04E10453" w:rsidR="000A7A3B" w:rsidRPr="00DD3D51" w:rsidRDefault="000A7A3B" w:rsidP="000A7A3B">
            <w:pPr>
              <w:jc w:val="both"/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1C7AAEB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3C05E7F6" w14:textId="77777777" w:rsidTr="000A7A3B">
        <w:trPr>
          <w:trHeight w:val="985"/>
        </w:trPr>
        <w:tc>
          <w:tcPr>
            <w:tcW w:w="5287" w:type="dxa"/>
          </w:tcPr>
          <w:p w14:paraId="4D79D286" w14:textId="77777777" w:rsidR="000A7A3B" w:rsidRPr="00DD3D51" w:rsidRDefault="000A7A3B" w:rsidP="000A7A3B">
            <w:pPr>
              <w:pStyle w:val="Default"/>
              <w:jc w:val="both"/>
              <w:rPr>
                <w:color w:val="auto"/>
              </w:rPr>
            </w:pPr>
            <w:r w:rsidRPr="00DD3D51">
              <w:rPr>
                <w:color w:val="auto"/>
              </w:rPr>
              <w:t>Психологические классные часы «Быть здоровым это модно?»</w:t>
            </w:r>
          </w:p>
          <w:p w14:paraId="558E46AE" w14:textId="77777777" w:rsidR="000A7A3B" w:rsidRPr="00DD3D51" w:rsidRDefault="000A7A3B" w:rsidP="000A7A3B">
            <w:pPr>
              <w:tabs>
                <w:tab w:val="left" w:pos="1000"/>
              </w:tabs>
              <w:jc w:val="both"/>
              <w:rPr>
                <w:color w:val="000000" w:themeColor="text1"/>
              </w:rPr>
            </w:pPr>
          </w:p>
          <w:p w14:paraId="1BA681B1" w14:textId="52EB6997" w:rsidR="000A7A3B" w:rsidRPr="00DD3D51" w:rsidRDefault="000A7A3B" w:rsidP="000A7A3B">
            <w:pPr>
              <w:jc w:val="both"/>
            </w:pPr>
          </w:p>
        </w:tc>
        <w:tc>
          <w:tcPr>
            <w:tcW w:w="1951" w:type="dxa"/>
          </w:tcPr>
          <w:p w14:paraId="5DCA17C0" w14:textId="6A7B9632" w:rsidR="000A7A3B" w:rsidRPr="00DD3D51" w:rsidRDefault="000A7A3B" w:rsidP="003A1702">
            <w:pPr>
              <w:jc w:val="center"/>
            </w:pPr>
            <w:r w:rsidRPr="00DD3D51">
              <w:rPr>
                <w:color w:val="000000" w:themeColor="text1"/>
              </w:rPr>
              <w:t>1-</w:t>
            </w:r>
            <w:r w:rsidR="003A1702">
              <w:rPr>
                <w:color w:val="000000" w:themeColor="text1"/>
              </w:rPr>
              <w:t>9</w:t>
            </w:r>
            <w:r w:rsidRPr="00DD3D51">
              <w:rPr>
                <w:color w:val="000000" w:themeColor="text1"/>
              </w:rPr>
              <w:t xml:space="preserve"> классы</w:t>
            </w:r>
          </w:p>
        </w:tc>
        <w:tc>
          <w:tcPr>
            <w:tcW w:w="2543" w:type="dxa"/>
          </w:tcPr>
          <w:p w14:paraId="2CFE0049" w14:textId="30704BA3" w:rsidR="000A7A3B" w:rsidRPr="00DD3D51" w:rsidRDefault="000A7A3B" w:rsidP="000A7A3B">
            <w:pPr>
              <w:jc w:val="center"/>
            </w:pPr>
            <w:r w:rsidRPr="00DD3D51">
              <w:rPr>
                <w:color w:val="000000" w:themeColor="text1"/>
              </w:rPr>
              <w:t>31.01.</w:t>
            </w:r>
            <w:r>
              <w:rPr>
                <w:color w:val="000000" w:themeColor="text1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F127485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14:paraId="620CF705" w14:textId="198C82DA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3A1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  <w:p w14:paraId="266D5974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Педагог-психолог </w:t>
            </w:r>
          </w:p>
          <w:p w14:paraId="275DBAB3" w14:textId="7EFBDA80" w:rsidR="000A7A3B" w:rsidRPr="000A7A3B" w:rsidRDefault="003A1702" w:rsidP="000A7A3B">
            <w:pPr>
              <w:pStyle w:val="a3"/>
              <w:rPr>
                <w:rStyle w:val="FontStyle53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1D0381F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1C11EB65" w14:textId="77777777" w:rsidTr="000C52AC">
        <w:tc>
          <w:tcPr>
            <w:tcW w:w="5287" w:type="dxa"/>
          </w:tcPr>
          <w:p w14:paraId="35E107B4" w14:textId="5543825B" w:rsidR="000A7A3B" w:rsidRPr="000A7A3B" w:rsidRDefault="000A7A3B" w:rsidP="000A7A3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3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1951" w:type="dxa"/>
          </w:tcPr>
          <w:p w14:paraId="14F14B93" w14:textId="3F692F6C" w:rsidR="000A7A3B" w:rsidRPr="000A7A3B" w:rsidRDefault="000A7A3B" w:rsidP="003A170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3B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3A17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A7A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7ED0F50" w14:textId="2AC994DD" w:rsidR="000A7A3B" w:rsidRPr="000A7A3B" w:rsidRDefault="000A7A3B" w:rsidP="000A7A3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3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260B1F0" w14:textId="5D751D9D" w:rsidR="000A7A3B" w:rsidRPr="000A7A3B" w:rsidRDefault="000A7A3B" w:rsidP="000A7A3B">
            <w:pPr>
              <w:jc w:val="both"/>
            </w:pPr>
            <w:r w:rsidRPr="000A7A3B">
              <w:t xml:space="preserve">Педагог-психолог </w:t>
            </w:r>
            <w:r w:rsidR="003A1702">
              <w:t>Ю.А. Виноградова</w:t>
            </w:r>
          </w:p>
          <w:p w14:paraId="2296FAE3" w14:textId="59AB74E8" w:rsidR="000A7A3B" w:rsidRPr="000A7A3B" w:rsidRDefault="000A7A3B" w:rsidP="000A7A3B">
            <w:pPr>
              <w:jc w:val="both"/>
            </w:pPr>
            <w:r w:rsidRPr="000A7A3B">
              <w:t xml:space="preserve">Социальный педагог </w:t>
            </w:r>
            <w:r w:rsidR="003A1702">
              <w:t xml:space="preserve">Н.Е. </w:t>
            </w:r>
            <w:proofErr w:type="spellStart"/>
            <w:r w:rsidR="003A1702">
              <w:t>Клеймёнова</w:t>
            </w:r>
            <w:proofErr w:type="spellEnd"/>
          </w:p>
          <w:p w14:paraId="1523A0DF" w14:textId="77777777" w:rsidR="000A7A3B" w:rsidRPr="000A7A3B" w:rsidRDefault="000A7A3B" w:rsidP="000A7A3B">
            <w:pPr>
              <w:jc w:val="both"/>
            </w:pPr>
            <w:r w:rsidRPr="000A7A3B">
              <w:t>Классные руководители</w:t>
            </w:r>
          </w:p>
          <w:p w14:paraId="1DA671ED" w14:textId="03F586D1" w:rsidR="000A7A3B" w:rsidRPr="000A7A3B" w:rsidRDefault="000A7A3B" w:rsidP="003A17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3B">
              <w:rPr>
                <w:rFonts w:eastAsia="Times New Roman"/>
              </w:rPr>
              <w:t>1-</w:t>
            </w:r>
            <w:r w:rsidR="003A1702">
              <w:rPr>
                <w:rFonts w:eastAsia="Times New Roman"/>
              </w:rPr>
              <w:t>9</w:t>
            </w:r>
            <w:r w:rsidRPr="000A7A3B">
              <w:rPr>
                <w:rFonts w:eastAsia="Times New Roman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56D458D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3B567D5B" w14:textId="77777777" w:rsidTr="000C52AC">
        <w:tc>
          <w:tcPr>
            <w:tcW w:w="5287" w:type="dxa"/>
          </w:tcPr>
          <w:p w14:paraId="76804BDE" w14:textId="77777777" w:rsidR="000A7A3B" w:rsidRPr="00DD3D51" w:rsidRDefault="000A7A3B" w:rsidP="000A7A3B">
            <w:pPr>
              <w:jc w:val="both"/>
              <w:rPr>
                <w:iCs/>
                <w:color w:val="000000"/>
              </w:rPr>
            </w:pPr>
            <w:r w:rsidRPr="00DD3D51"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951" w:type="dxa"/>
          </w:tcPr>
          <w:p w14:paraId="32EB7D1C" w14:textId="159DEABB" w:rsidR="000A7A3B" w:rsidRPr="00DD3D51" w:rsidRDefault="000A7A3B" w:rsidP="003A1702">
            <w:pPr>
              <w:jc w:val="center"/>
              <w:rPr>
                <w:iCs/>
                <w:color w:val="000000"/>
              </w:rPr>
            </w:pPr>
            <w:r w:rsidRPr="00DD3D51">
              <w:rPr>
                <w:iCs/>
                <w:color w:val="000000"/>
              </w:rPr>
              <w:t>5-</w:t>
            </w:r>
            <w:r w:rsidR="003A1702">
              <w:rPr>
                <w:iCs/>
                <w:color w:val="000000"/>
              </w:rPr>
              <w:t>9</w:t>
            </w:r>
            <w:r w:rsidRPr="00DD3D51">
              <w:rPr>
                <w:iCs/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0F2B5F96" w14:textId="77777777" w:rsidR="000A7A3B" w:rsidRPr="00DD3D51" w:rsidRDefault="000A7A3B" w:rsidP="000A7A3B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FEAAC1" w14:textId="77777777" w:rsidR="000A7A3B" w:rsidRPr="00DD3D51" w:rsidRDefault="000A7A3B" w:rsidP="000A7A3B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7DE9567F" w14:textId="3FCCFB37" w:rsidR="000A7A3B" w:rsidRPr="00DD3D51" w:rsidRDefault="000A7A3B" w:rsidP="000A7A3B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>5-</w:t>
            </w:r>
            <w:r w:rsidR="003A1702">
              <w:rPr>
                <w:rStyle w:val="FontStyle53"/>
              </w:rPr>
              <w:t xml:space="preserve">9 </w:t>
            </w:r>
            <w:r w:rsidRPr="00DD3D51">
              <w:rPr>
                <w:rStyle w:val="FontStyle53"/>
              </w:rPr>
              <w:t xml:space="preserve">классов </w:t>
            </w:r>
          </w:p>
          <w:p w14:paraId="7BA842AA" w14:textId="42C81742" w:rsidR="000A7A3B" w:rsidRPr="00DD3D51" w:rsidRDefault="000A7A3B" w:rsidP="003A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  <w:r w:rsidR="003A1702">
              <w:rPr>
                <w:rStyle w:val="FontStyle53"/>
              </w:rPr>
              <w:t xml:space="preserve">Н.Е. </w:t>
            </w:r>
            <w:proofErr w:type="spellStart"/>
            <w:r w:rsidR="003A1702">
              <w:rPr>
                <w:rStyle w:val="FontStyle53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1126FC5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7BF2080C" w14:textId="77777777" w:rsidTr="000C52AC">
        <w:tc>
          <w:tcPr>
            <w:tcW w:w="5287" w:type="dxa"/>
          </w:tcPr>
          <w:p w14:paraId="0013ED05" w14:textId="77777777" w:rsidR="000A7A3B" w:rsidRPr="00DD3D51" w:rsidRDefault="000A7A3B" w:rsidP="000A7A3B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>Систематическое выявление учащихся, нарушающих Устав школы,  Закон РФ «Об ограничении курения табака», «О мерах по профилактике безнадзорности и правонарушений в Краснодарском крае»,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1951" w:type="dxa"/>
          </w:tcPr>
          <w:p w14:paraId="17789968" w14:textId="282547F1" w:rsidR="000A7A3B" w:rsidRPr="00DD3D51" w:rsidRDefault="000A7A3B" w:rsidP="003A1702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3A1702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08A1F44A" w14:textId="77777777" w:rsidR="000A7A3B" w:rsidRPr="00DD3D51" w:rsidRDefault="000A7A3B" w:rsidP="000A7A3B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22A44FA" w14:textId="675B20F4" w:rsidR="000A7A3B" w:rsidRPr="00DD3D51" w:rsidRDefault="003602A5" w:rsidP="000A7A3B">
            <w:pPr>
              <w:jc w:val="both"/>
              <w:rPr>
                <w:rStyle w:val="FontStyle53"/>
              </w:rPr>
            </w:pPr>
            <w:r>
              <w:t xml:space="preserve">Заместитель директора по УВР Е.С. </w:t>
            </w:r>
            <w:proofErr w:type="spellStart"/>
            <w:r>
              <w:t>Клеймёнова</w:t>
            </w:r>
            <w:proofErr w:type="spellEnd"/>
            <w:r>
              <w:t>, с</w:t>
            </w:r>
            <w:r w:rsidRPr="00DD3D51">
              <w:t xml:space="preserve">оциальный педагог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DD3D51">
              <w:t xml:space="preserve">, педагог-психолог </w:t>
            </w:r>
            <w:r>
              <w:t xml:space="preserve">Ю.А. Виноградова, классные руководители </w:t>
            </w:r>
            <w:r w:rsidRPr="00DD3D51">
              <w:t>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AA52110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2584404E" w14:textId="77777777" w:rsidTr="000C52AC">
        <w:tc>
          <w:tcPr>
            <w:tcW w:w="5287" w:type="dxa"/>
          </w:tcPr>
          <w:p w14:paraId="47ABF485" w14:textId="77777777" w:rsidR="000A7A3B" w:rsidRPr="00DD3D51" w:rsidRDefault="000A7A3B" w:rsidP="000A7A3B">
            <w:pPr>
              <w:tabs>
                <w:tab w:val="left" w:pos="100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951" w:type="dxa"/>
          </w:tcPr>
          <w:p w14:paraId="2AD06F01" w14:textId="5725EDA3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43" w:type="dxa"/>
          </w:tcPr>
          <w:p w14:paraId="193F474B" w14:textId="2E82488C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22F8836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4896214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A3B" w:rsidRPr="00DD3D51" w14:paraId="6D766A33" w14:textId="77777777" w:rsidTr="000C52AC">
        <w:tc>
          <w:tcPr>
            <w:tcW w:w="15515" w:type="dxa"/>
            <w:gridSpan w:val="6"/>
          </w:tcPr>
          <w:p w14:paraId="5DA3BC29" w14:textId="77777777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Профилактика рискованного поведения</w:t>
            </w:r>
          </w:p>
        </w:tc>
      </w:tr>
      <w:tr w:rsidR="000A7A3B" w:rsidRPr="00DD3D51" w14:paraId="1025B3EB" w14:textId="77777777" w:rsidTr="000C52AC">
        <w:tc>
          <w:tcPr>
            <w:tcW w:w="5287" w:type="dxa"/>
          </w:tcPr>
          <w:p w14:paraId="72D529A6" w14:textId="77777777" w:rsidR="000A7A3B" w:rsidRPr="00DD3D51" w:rsidRDefault="000A7A3B" w:rsidP="000A7A3B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Проведение классного часа, с целью </w:t>
            </w:r>
            <w:r w:rsidRPr="00DD3D51">
              <w:rPr>
                <w:rStyle w:val="FontStyle53"/>
              </w:rPr>
              <w:lastRenderedPageBreak/>
              <w:t>разъяснительной работы по закону №1539 «О мерах безопасности по профилактике безнадзорности и правонарушений в Краснодарском крае»</w:t>
            </w:r>
          </w:p>
        </w:tc>
        <w:tc>
          <w:tcPr>
            <w:tcW w:w="1951" w:type="dxa"/>
          </w:tcPr>
          <w:p w14:paraId="76ABC0B5" w14:textId="593D4AF3" w:rsidR="000A7A3B" w:rsidRPr="00DD3D51" w:rsidRDefault="000A7A3B" w:rsidP="00E37444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lastRenderedPageBreak/>
              <w:t>1-</w:t>
            </w:r>
            <w:r w:rsidR="00E37444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360CE640" w14:textId="3573AD14" w:rsidR="000A7A3B" w:rsidRPr="00DD3D51" w:rsidRDefault="000A7A3B" w:rsidP="000A7A3B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26.01.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7EA00E4" w14:textId="77777777" w:rsidR="000A7A3B" w:rsidRPr="00DD3D51" w:rsidRDefault="000A7A3B" w:rsidP="000A7A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5730E3EC" w14:textId="335599F7" w:rsidR="000A7A3B" w:rsidRPr="00DD3D51" w:rsidRDefault="000A7A3B" w:rsidP="00E374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E374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социальный педагог </w:t>
            </w:r>
            <w:r w:rsidR="00E37444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E3744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9A4BE50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A3B" w:rsidRPr="00DD3D51" w14:paraId="5DADB651" w14:textId="77777777" w:rsidTr="000C52AC">
        <w:tc>
          <w:tcPr>
            <w:tcW w:w="5287" w:type="dxa"/>
          </w:tcPr>
          <w:p w14:paraId="11740256" w14:textId="77777777" w:rsidR="000A7A3B" w:rsidRPr="00DD3D51" w:rsidRDefault="000A7A3B" w:rsidP="000A7A3B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lastRenderedPageBreak/>
              <w:t>Спортивные мероприятия согласно плану школьного спортивного клуб</w:t>
            </w:r>
          </w:p>
        </w:tc>
        <w:tc>
          <w:tcPr>
            <w:tcW w:w="1951" w:type="dxa"/>
          </w:tcPr>
          <w:p w14:paraId="2A8A470E" w14:textId="55F21A7D" w:rsidR="000A7A3B" w:rsidRPr="00DD3D51" w:rsidRDefault="000A7A3B" w:rsidP="00E37444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E37444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15D4A534" w14:textId="77777777" w:rsidR="000A7A3B" w:rsidRPr="00DD3D51" w:rsidRDefault="000A7A3B" w:rsidP="000A7A3B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9D26973" w14:textId="6C699B53" w:rsidR="000A7A3B" w:rsidRPr="00DD3D51" w:rsidRDefault="000A7A3B" w:rsidP="00E374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E37444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824250A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A3B" w:rsidRPr="00DD3D51" w14:paraId="5AEA04AB" w14:textId="77777777" w:rsidTr="000C52AC">
        <w:tc>
          <w:tcPr>
            <w:tcW w:w="5287" w:type="dxa"/>
          </w:tcPr>
          <w:p w14:paraId="6C38186A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Мониторинги: СПТ, психоэмоционального состояния; диагностика адаптационного периода на сложных возрастах этапа</w:t>
            </w:r>
          </w:p>
        </w:tc>
        <w:tc>
          <w:tcPr>
            <w:tcW w:w="1951" w:type="dxa"/>
          </w:tcPr>
          <w:p w14:paraId="3F0D964A" w14:textId="440FD2C2" w:rsidR="000A7A3B" w:rsidRPr="00DD3D51" w:rsidRDefault="000A7A3B" w:rsidP="00E37444">
            <w:pPr>
              <w:pStyle w:val="ab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E37444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074B716C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Согласно плану работы социально-психологической службы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44AFC38" w14:textId="73522ED3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 xml:space="preserve">Социальный педагог </w:t>
            </w:r>
            <w:r w:rsidR="00E37444">
              <w:rPr>
                <w:sz w:val="24"/>
                <w:szCs w:val="24"/>
              </w:rPr>
              <w:t xml:space="preserve">Н.Е. </w:t>
            </w:r>
            <w:proofErr w:type="spellStart"/>
            <w:r w:rsidR="00E37444">
              <w:rPr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sz w:val="24"/>
                <w:szCs w:val="24"/>
              </w:rPr>
              <w:t>,</w:t>
            </w:r>
          </w:p>
          <w:p w14:paraId="7BBAF530" w14:textId="1F3FB62E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 xml:space="preserve">педагог-психолог </w:t>
            </w:r>
            <w:r w:rsidR="00E37444">
              <w:rPr>
                <w:sz w:val="24"/>
                <w:szCs w:val="24"/>
              </w:rPr>
              <w:t>Ю.А. Виноградова</w:t>
            </w:r>
            <w:r w:rsidRPr="00DD3D51">
              <w:rPr>
                <w:sz w:val="24"/>
                <w:szCs w:val="24"/>
              </w:rPr>
              <w:t>,</w:t>
            </w:r>
          </w:p>
          <w:p w14:paraId="4E5D3496" w14:textId="360C4246" w:rsidR="000A7A3B" w:rsidRPr="00DD3D51" w:rsidRDefault="000A7A3B" w:rsidP="00E37444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классные руководители 1-</w:t>
            </w:r>
            <w:r w:rsidR="00E37444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8B74BF6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A3B" w:rsidRPr="00DD3D51" w14:paraId="646192BC" w14:textId="77777777" w:rsidTr="000C52AC">
        <w:tc>
          <w:tcPr>
            <w:tcW w:w="5287" w:type="dxa"/>
          </w:tcPr>
          <w:p w14:paraId="5EC1E7F7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«Школьный урок», тематические уроки, направленные на профилактику рискованного поведения</w:t>
            </w:r>
          </w:p>
        </w:tc>
        <w:tc>
          <w:tcPr>
            <w:tcW w:w="1951" w:type="dxa"/>
          </w:tcPr>
          <w:p w14:paraId="4FECD262" w14:textId="7EF131AC" w:rsidR="000A7A3B" w:rsidRPr="00DD3D51" w:rsidRDefault="000A7A3B" w:rsidP="00E37444">
            <w:pPr>
              <w:pStyle w:val="ab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E37444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4B4FE9C5" w14:textId="77777777" w:rsidR="000A7A3B" w:rsidRPr="00DD3D51" w:rsidRDefault="000A7A3B" w:rsidP="000A7A3B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3C8012F" w14:textId="239378B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ind w:left="34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Классные руководители 1-</w:t>
            </w:r>
            <w:r w:rsidR="00E37444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</w:t>
            </w:r>
            <w:proofErr w:type="spellStart"/>
            <w:r w:rsidRPr="00DD3D51">
              <w:rPr>
                <w:sz w:val="24"/>
                <w:szCs w:val="24"/>
              </w:rPr>
              <w:t>кассов</w:t>
            </w:r>
            <w:proofErr w:type="spellEnd"/>
            <w:r w:rsidRPr="00DD3D51">
              <w:rPr>
                <w:sz w:val="24"/>
                <w:szCs w:val="24"/>
              </w:rPr>
              <w:t>, учителя-предметники,</w:t>
            </w:r>
          </w:p>
          <w:p w14:paraId="3AE24104" w14:textId="72FD119D" w:rsidR="000A7A3B" w:rsidRPr="00DD3D51" w:rsidRDefault="000A7A3B" w:rsidP="000A7A3B">
            <w:pPr>
              <w:pStyle w:val="ab"/>
              <w:spacing w:line="274" w:lineRule="exact"/>
              <w:ind w:left="34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 xml:space="preserve">социальный педагог </w:t>
            </w:r>
            <w:r w:rsidR="00E37444">
              <w:rPr>
                <w:sz w:val="24"/>
                <w:szCs w:val="24"/>
              </w:rPr>
              <w:t xml:space="preserve">Н.Е. </w:t>
            </w:r>
            <w:proofErr w:type="spellStart"/>
            <w:r w:rsidR="00E37444">
              <w:rPr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sz w:val="24"/>
                <w:szCs w:val="24"/>
              </w:rPr>
              <w:t>,</w:t>
            </w:r>
          </w:p>
          <w:p w14:paraId="14E5013C" w14:textId="31A42E53" w:rsidR="000A7A3B" w:rsidRPr="00DD3D51" w:rsidRDefault="000A7A3B" w:rsidP="00E37444">
            <w:pPr>
              <w:pStyle w:val="ab"/>
              <w:shd w:val="clear" w:color="auto" w:fill="auto"/>
              <w:spacing w:line="274" w:lineRule="exact"/>
              <w:ind w:left="34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 xml:space="preserve">педагог-психолог </w:t>
            </w:r>
            <w:r w:rsidR="00E37444">
              <w:rPr>
                <w:sz w:val="24"/>
                <w:szCs w:val="24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06D18EA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A3B" w:rsidRPr="00DD3D51" w14:paraId="5B7BAFC2" w14:textId="77777777" w:rsidTr="000C52AC">
        <w:tc>
          <w:tcPr>
            <w:tcW w:w="15515" w:type="dxa"/>
            <w:gridSpan w:val="6"/>
          </w:tcPr>
          <w:p w14:paraId="0E472C50" w14:textId="77777777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Профилактика самовольного ухода детей из школы, дома</w:t>
            </w:r>
          </w:p>
        </w:tc>
      </w:tr>
      <w:tr w:rsidR="000A7A3B" w:rsidRPr="00DD3D51" w14:paraId="718B9062" w14:textId="77777777" w:rsidTr="000C52AC">
        <w:tc>
          <w:tcPr>
            <w:tcW w:w="5287" w:type="dxa"/>
          </w:tcPr>
          <w:p w14:paraId="3312963F" w14:textId="212BFE99" w:rsidR="000A7A3B" w:rsidRPr="00DD3D51" w:rsidRDefault="000A7A3B" w:rsidP="000A7A3B">
            <w:pPr>
              <w:pStyle w:val="ab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DD3D51"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951" w:type="dxa"/>
          </w:tcPr>
          <w:p w14:paraId="6B1AB086" w14:textId="0B347F7A" w:rsidR="000A7A3B" w:rsidRPr="00DD3D51" w:rsidRDefault="000A7A3B" w:rsidP="000A7A3B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14:paraId="79F2E303" w14:textId="2FD30A80" w:rsidR="000A7A3B" w:rsidRPr="00DD3D51" w:rsidRDefault="000A7A3B" w:rsidP="000A7A3B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до 31.01.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E469EF3" w14:textId="77777777" w:rsidR="000A7A3B" w:rsidRPr="00DD3D51" w:rsidRDefault="000A7A3B" w:rsidP="000A7A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5A8C25AF" w14:textId="064CB0F0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proofErr w:type="spellStart"/>
            <w:r w:rsidRPr="00DD3D51">
              <w:rPr>
                <w:sz w:val="24"/>
                <w:szCs w:val="24"/>
              </w:rPr>
              <w:t>Дюкарева</w:t>
            </w:r>
            <w:proofErr w:type="spellEnd"/>
            <w:r w:rsidRPr="00DD3D51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D8E9233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A3B" w:rsidRPr="00DD3D51" w14:paraId="256A6817" w14:textId="77777777" w:rsidTr="000C52AC">
        <w:tc>
          <w:tcPr>
            <w:tcW w:w="5287" w:type="dxa"/>
          </w:tcPr>
          <w:p w14:paraId="29C19120" w14:textId="59D121EE" w:rsidR="000A7A3B" w:rsidRPr="00DD3D51" w:rsidRDefault="000A7A3B" w:rsidP="000A7A3B">
            <w:pPr>
              <w:pStyle w:val="ab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Ежедневный мониторинг посещаемости</w:t>
            </w:r>
          </w:p>
        </w:tc>
        <w:tc>
          <w:tcPr>
            <w:tcW w:w="1951" w:type="dxa"/>
          </w:tcPr>
          <w:p w14:paraId="01E943A2" w14:textId="441C41B6" w:rsidR="000A7A3B" w:rsidRPr="00DD3D51" w:rsidRDefault="000A7A3B" w:rsidP="00F743B7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F743B7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CD44A82" w14:textId="3C2792E2" w:rsidR="000A7A3B" w:rsidRPr="00DD3D51" w:rsidRDefault="000A7A3B" w:rsidP="000A7A3B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53AB367" w14:textId="0DD7C469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 xml:space="preserve">Заместитель директора по </w:t>
            </w:r>
            <w:r w:rsidR="00F743B7">
              <w:rPr>
                <w:sz w:val="24"/>
                <w:szCs w:val="24"/>
              </w:rPr>
              <w:t>У</w:t>
            </w:r>
            <w:r w:rsidRPr="00DD3D51">
              <w:rPr>
                <w:sz w:val="24"/>
                <w:szCs w:val="24"/>
              </w:rPr>
              <w:t xml:space="preserve">ВР </w:t>
            </w:r>
            <w:r w:rsidR="00F743B7">
              <w:rPr>
                <w:sz w:val="24"/>
                <w:szCs w:val="24"/>
              </w:rPr>
              <w:t xml:space="preserve">Е.С. </w:t>
            </w:r>
            <w:proofErr w:type="spellStart"/>
            <w:r w:rsidR="00F743B7">
              <w:rPr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sz w:val="24"/>
                <w:szCs w:val="24"/>
              </w:rPr>
              <w:t>,</w:t>
            </w:r>
          </w:p>
          <w:p w14:paraId="273B40F6" w14:textId="16A1F350" w:rsidR="000A7A3B" w:rsidRPr="00DD3D51" w:rsidRDefault="00F743B7" w:rsidP="00F743B7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A7A3B" w:rsidRPr="00DD3D51">
              <w:rPr>
                <w:sz w:val="24"/>
                <w:szCs w:val="24"/>
              </w:rPr>
              <w:t>лассные руководители 1-</w:t>
            </w:r>
            <w:r>
              <w:rPr>
                <w:sz w:val="24"/>
                <w:szCs w:val="24"/>
              </w:rPr>
              <w:t>9</w:t>
            </w:r>
            <w:r w:rsidR="000A7A3B" w:rsidRPr="00DD3D51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737DEC8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A3B" w:rsidRPr="00DD3D51" w14:paraId="0671A411" w14:textId="77777777" w:rsidTr="000C52AC">
        <w:tc>
          <w:tcPr>
            <w:tcW w:w="5287" w:type="dxa"/>
          </w:tcPr>
          <w:p w14:paraId="122EE1FC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Изучение социального состава обучающихся; выявление и учёт детей, склонных к самовольным уходам</w:t>
            </w:r>
          </w:p>
        </w:tc>
        <w:tc>
          <w:tcPr>
            <w:tcW w:w="1951" w:type="dxa"/>
          </w:tcPr>
          <w:p w14:paraId="2BA0470E" w14:textId="43D845AD" w:rsidR="000A7A3B" w:rsidRPr="00DD3D51" w:rsidRDefault="000A7A3B" w:rsidP="00F743B7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F743B7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3ED2BB01" w14:textId="77777777" w:rsidR="000A7A3B" w:rsidRPr="00DD3D51" w:rsidRDefault="000A7A3B" w:rsidP="000A7A3B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55CE3D0" w14:textId="40D8B78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Классные руководители 1-</w:t>
            </w:r>
            <w:r w:rsidR="00F743B7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классов</w:t>
            </w:r>
          </w:p>
          <w:p w14:paraId="479C8338" w14:textId="77777777" w:rsidR="000A7A3B" w:rsidRPr="00DD3D51" w:rsidRDefault="000A7A3B" w:rsidP="000A7A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5A62E152" w14:textId="51484474" w:rsidR="000A7A3B" w:rsidRPr="00DD3D51" w:rsidRDefault="00F743B7" w:rsidP="000A7A3B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Н.Е.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E6AE8CC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A3B" w:rsidRPr="00DD3D51" w14:paraId="6332EA3B" w14:textId="77777777" w:rsidTr="000C52AC">
        <w:tc>
          <w:tcPr>
            <w:tcW w:w="5287" w:type="dxa"/>
          </w:tcPr>
          <w:p w14:paraId="50AFDE5E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Усиление пропускного режима школы</w:t>
            </w:r>
          </w:p>
        </w:tc>
        <w:tc>
          <w:tcPr>
            <w:tcW w:w="1951" w:type="dxa"/>
          </w:tcPr>
          <w:p w14:paraId="05F28CDA" w14:textId="21A8ABE9" w:rsidR="000A7A3B" w:rsidRPr="00DD3D51" w:rsidRDefault="000A7A3B" w:rsidP="00F743B7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F743B7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45122C5C" w14:textId="77777777" w:rsidR="000A7A3B" w:rsidRPr="00DD3D51" w:rsidRDefault="000A7A3B" w:rsidP="000A7A3B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53CA2DB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24098CD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A3B" w:rsidRPr="00DD3D51" w14:paraId="3F6236D1" w14:textId="77777777" w:rsidTr="000C52AC">
        <w:tc>
          <w:tcPr>
            <w:tcW w:w="5287" w:type="dxa"/>
          </w:tcPr>
          <w:p w14:paraId="3350B9A5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Создание банка данных о самовольных уходах несовершеннолетних из дома</w:t>
            </w:r>
          </w:p>
        </w:tc>
        <w:tc>
          <w:tcPr>
            <w:tcW w:w="1951" w:type="dxa"/>
          </w:tcPr>
          <w:p w14:paraId="3AEEAB1C" w14:textId="156820F9" w:rsidR="000A7A3B" w:rsidRPr="00DD3D51" w:rsidRDefault="000A7A3B" w:rsidP="00F743B7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F743B7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7127258A" w14:textId="77777777" w:rsidR="000A7A3B" w:rsidRPr="00DD3D51" w:rsidRDefault="000A7A3B" w:rsidP="000A7A3B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C446BBA" w14:textId="3ECB4630" w:rsidR="000A7A3B" w:rsidRPr="00DD3D51" w:rsidRDefault="00F743B7" w:rsidP="000A7A3B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  <w:r>
              <w:rPr>
                <w:sz w:val="24"/>
                <w:szCs w:val="24"/>
              </w:rPr>
              <w:t>, с</w:t>
            </w:r>
            <w:r w:rsidRPr="00DD3D51">
              <w:rPr>
                <w:sz w:val="24"/>
                <w:szCs w:val="24"/>
              </w:rPr>
              <w:t xml:space="preserve">оциальный педагог </w:t>
            </w:r>
            <w:r>
              <w:rPr>
                <w:sz w:val="24"/>
                <w:szCs w:val="24"/>
              </w:rPr>
              <w:t xml:space="preserve">Н.Е.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sz w:val="24"/>
                <w:szCs w:val="24"/>
              </w:rPr>
              <w:t xml:space="preserve">, педагог-психолог </w:t>
            </w:r>
            <w:r>
              <w:rPr>
                <w:sz w:val="24"/>
                <w:szCs w:val="24"/>
              </w:rPr>
              <w:t xml:space="preserve">Ю.А. Виноградова, классные </w:t>
            </w:r>
            <w:r>
              <w:rPr>
                <w:sz w:val="24"/>
                <w:szCs w:val="24"/>
              </w:rPr>
              <w:lastRenderedPageBreak/>
              <w:t xml:space="preserve">руководители </w:t>
            </w: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7E5A119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A3B" w:rsidRPr="00DD3D51" w14:paraId="2334F5EA" w14:textId="77777777" w:rsidTr="000C52AC">
        <w:tc>
          <w:tcPr>
            <w:tcW w:w="5287" w:type="dxa"/>
          </w:tcPr>
          <w:p w14:paraId="35DDB7C8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DD3D51">
              <w:rPr>
                <w:sz w:val="24"/>
                <w:szCs w:val="24"/>
              </w:rPr>
              <w:lastRenderedPageBreak/>
              <w:t>Крнсультация</w:t>
            </w:r>
            <w:proofErr w:type="spellEnd"/>
            <w:r w:rsidRPr="00DD3D51">
              <w:rPr>
                <w:sz w:val="24"/>
                <w:szCs w:val="24"/>
              </w:rPr>
              <w:t xml:space="preserve"> для педагогов-приглашение работников ОПДН и членов комиссии по делам несовершеннолетних</w:t>
            </w:r>
          </w:p>
        </w:tc>
        <w:tc>
          <w:tcPr>
            <w:tcW w:w="1951" w:type="dxa"/>
          </w:tcPr>
          <w:p w14:paraId="15E054EB" w14:textId="43C27800" w:rsidR="000A7A3B" w:rsidRPr="00DD3D51" w:rsidRDefault="000A7A3B" w:rsidP="00F743B7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F743B7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5A266601" w14:textId="77777777" w:rsidR="000A7A3B" w:rsidRPr="00DD3D51" w:rsidRDefault="000A7A3B" w:rsidP="000A7A3B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E241BC5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A49FB28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A3B" w:rsidRPr="00DD3D51" w14:paraId="7E8191C2" w14:textId="77777777" w:rsidTr="000C52AC">
        <w:tc>
          <w:tcPr>
            <w:tcW w:w="5287" w:type="dxa"/>
          </w:tcPr>
          <w:p w14:paraId="3BAF08AF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Проведение профилактической беседы на правовые темы: «Я в ответе за свои поступки» (5-11 класс).</w:t>
            </w:r>
          </w:p>
        </w:tc>
        <w:tc>
          <w:tcPr>
            <w:tcW w:w="1951" w:type="dxa"/>
          </w:tcPr>
          <w:p w14:paraId="44ECEA08" w14:textId="226218CB" w:rsidR="000A7A3B" w:rsidRPr="00DD3D51" w:rsidRDefault="000A7A3B" w:rsidP="00F743B7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5-</w:t>
            </w:r>
            <w:r w:rsidR="00F743B7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4FDB012F" w14:textId="77777777" w:rsidR="000A7A3B" w:rsidRPr="00DD3D51" w:rsidRDefault="000A7A3B" w:rsidP="000A7A3B">
            <w:pPr>
              <w:pStyle w:val="ab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FC93E78" w14:textId="02134F75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Классные руководители 1-</w:t>
            </w:r>
            <w:r w:rsidR="00F743B7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классов</w:t>
            </w:r>
          </w:p>
          <w:p w14:paraId="066E45A2" w14:textId="77777777" w:rsidR="000A7A3B" w:rsidRPr="00DD3D51" w:rsidRDefault="000A7A3B" w:rsidP="000A7A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4F7208A1" w14:textId="34780779" w:rsidR="000A7A3B" w:rsidRPr="00DD3D51" w:rsidRDefault="00F743B7" w:rsidP="000A7A3B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Н.Е.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4C1EBD7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A7A3B" w:rsidRPr="00DD3D51" w14:paraId="02F8B924" w14:textId="77777777" w:rsidTr="000C52AC">
        <w:tc>
          <w:tcPr>
            <w:tcW w:w="15515" w:type="dxa"/>
            <w:gridSpan w:val="6"/>
          </w:tcPr>
          <w:p w14:paraId="4BC1CCF1" w14:textId="77777777" w:rsidR="000A7A3B" w:rsidRPr="00DD3D51" w:rsidRDefault="000A7A3B" w:rsidP="000A7A3B">
            <w:pPr>
              <w:pStyle w:val="a9"/>
              <w:jc w:val="center"/>
              <w:rPr>
                <w:b/>
              </w:rPr>
            </w:pPr>
            <w:r w:rsidRPr="00DD3D51">
              <w:rPr>
                <w:b/>
              </w:rPr>
              <w:t xml:space="preserve">Профилактическая работа по предупреждению жестокого обращения с детьми, </w:t>
            </w:r>
          </w:p>
          <w:p w14:paraId="64E010FD" w14:textId="77777777" w:rsidR="000A7A3B" w:rsidRPr="00DD3D51" w:rsidRDefault="000A7A3B" w:rsidP="000A7A3B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преступлений против половой неприкосновенности</w:t>
            </w:r>
          </w:p>
        </w:tc>
      </w:tr>
      <w:tr w:rsidR="000A7A3B" w:rsidRPr="00DD3D51" w14:paraId="305CE311" w14:textId="77777777" w:rsidTr="000A7A3B">
        <w:trPr>
          <w:trHeight w:val="985"/>
        </w:trPr>
        <w:tc>
          <w:tcPr>
            <w:tcW w:w="5287" w:type="dxa"/>
          </w:tcPr>
          <w:p w14:paraId="149D1217" w14:textId="77777777" w:rsidR="000A7A3B" w:rsidRPr="00DD3D51" w:rsidRDefault="000A7A3B" w:rsidP="000A7A3B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D3D51">
              <w:rPr>
                <w:shd w:val="clear" w:color="auto" w:fill="FFFFFF"/>
              </w:rPr>
              <w:t xml:space="preserve">Классный час </w:t>
            </w:r>
            <w:r w:rsidRPr="00DD3D51">
              <w:rPr>
                <w:color w:val="000000"/>
              </w:rPr>
              <w:t>«Любовь – волшебная страна»</w:t>
            </w:r>
          </w:p>
          <w:p w14:paraId="1AE35DE4" w14:textId="0D932C00" w:rsidR="000A7A3B" w:rsidRPr="00DD3D51" w:rsidRDefault="000A7A3B" w:rsidP="000A7A3B">
            <w:pPr>
              <w:jc w:val="both"/>
            </w:pPr>
          </w:p>
        </w:tc>
        <w:tc>
          <w:tcPr>
            <w:tcW w:w="1951" w:type="dxa"/>
          </w:tcPr>
          <w:p w14:paraId="1F95B612" w14:textId="68CBB72C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2543" w:type="dxa"/>
          </w:tcPr>
          <w:p w14:paraId="4D768A88" w14:textId="6A3F0360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24.01.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E716567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2F4BC6A2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5-6 классов</w:t>
            </w:r>
          </w:p>
          <w:p w14:paraId="091000C2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14:paraId="34432481" w14:textId="15CC80A8" w:rsidR="000A7A3B" w:rsidRPr="00DD3D51" w:rsidRDefault="00F743B7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EDC3153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69BB6E43" w14:textId="77777777" w:rsidTr="000A7A3B">
        <w:trPr>
          <w:trHeight w:val="985"/>
        </w:trPr>
        <w:tc>
          <w:tcPr>
            <w:tcW w:w="5287" w:type="dxa"/>
          </w:tcPr>
          <w:p w14:paraId="15A697DF" w14:textId="04226C05" w:rsidR="000A7A3B" w:rsidRPr="00DD3D51" w:rsidRDefault="000A7A3B" w:rsidP="000A7A3B">
            <w:pPr>
              <w:jc w:val="both"/>
            </w:pPr>
            <w:r w:rsidRPr="00DD3D51"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951" w:type="dxa"/>
          </w:tcPr>
          <w:p w14:paraId="331CFBA9" w14:textId="7061D1D3" w:rsidR="000A7A3B" w:rsidRPr="00DD3D51" w:rsidRDefault="000A7A3B" w:rsidP="00F743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F743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79EF5E54" w14:textId="2C67CF8E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5924A3D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6F02B7D8" w14:textId="312D1623" w:rsidR="000A7A3B" w:rsidRPr="00DD3D51" w:rsidRDefault="00F743B7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653D912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0096AAFC" w14:textId="77777777" w:rsidTr="000C52AC">
        <w:tc>
          <w:tcPr>
            <w:tcW w:w="5287" w:type="dxa"/>
          </w:tcPr>
          <w:p w14:paraId="18D34225" w14:textId="77777777" w:rsidR="000A7A3B" w:rsidRPr="00DD3D51" w:rsidRDefault="000A7A3B" w:rsidP="000A7A3B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>Просмотр фильма «Тайна природы женщины. Как не стать жертвой преступления» с обсуждением (девочки)</w:t>
            </w:r>
          </w:p>
          <w:p w14:paraId="7B9D3A43" w14:textId="77777777" w:rsidR="000A7A3B" w:rsidRPr="00DD3D51" w:rsidRDefault="000A7A3B" w:rsidP="000A7A3B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>Просмотр фильма «Пять секретов настоящего</w:t>
            </w:r>
          </w:p>
          <w:p w14:paraId="023279E3" w14:textId="59D11EB7" w:rsidR="000A7A3B" w:rsidRPr="00DD3D51" w:rsidRDefault="000A7A3B" w:rsidP="000A7A3B">
            <w:pPr>
              <w:jc w:val="both"/>
            </w:pPr>
            <w:r w:rsidRPr="00DD3D51">
              <w:rPr>
                <w:rStyle w:val="FontStyle53"/>
              </w:rPr>
              <w:t>мужчины» с обсуждением (мальчики)</w:t>
            </w:r>
          </w:p>
        </w:tc>
        <w:tc>
          <w:tcPr>
            <w:tcW w:w="1951" w:type="dxa"/>
          </w:tcPr>
          <w:p w14:paraId="657A9DBA" w14:textId="58071012" w:rsidR="000A7A3B" w:rsidRPr="00DD3D51" w:rsidRDefault="00F743B7" w:rsidP="00F743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9</w:t>
            </w:r>
            <w:r w:rsidR="000A7A3B"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2C01E57B" w14:textId="3DC593D7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до 31.01.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FC57832" w14:textId="77777777" w:rsidR="000A7A3B" w:rsidRPr="00DD3D51" w:rsidRDefault="000A7A3B" w:rsidP="000A7A3B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35A0EEE1" w14:textId="77777777" w:rsidR="000A7A3B" w:rsidRPr="00DD3D51" w:rsidRDefault="000A7A3B" w:rsidP="000A7A3B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9-11 классов</w:t>
            </w:r>
          </w:p>
          <w:p w14:paraId="79F909F9" w14:textId="77777777" w:rsidR="000A7A3B" w:rsidRPr="00DD3D51" w:rsidRDefault="000A7A3B" w:rsidP="000A7A3B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</w:p>
          <w:p w14:paraId="5FCD624B" w14:textId="6200864C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D51">
              <w:rPr>
                <w:rStyle w:val="FontStyle53"/>
              </w:rPr>
              <w:t>Дюкарева</w:t>
            </w:r>
            <w:proofErr w:type="spellEnd"/>
            <w:r w:rsidRPr="00DD3D51">
              <w:rPr>
                <w:rStyle w:val="FontStyle53"/>
              </w:rPr>
              <w:t xml:space="preserve"> И.Н.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540C371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63C92A50" w14:textId="77777777" w:rsidTr="000C52AC">
        <w:tc>
          <w:tcPr>
            <w:tcW w:w="5287" w:type="dxa"/>
          </w:tcPr>
          <w:p w14:paraId="767FD991" w14:textId="77777777" w:rsidR="000A7A3B" w:rsidRPr="00DD3D51" w:rsidRDefault="000A7A3B" w:rsidP="000A7A3B">
            <w:pPr>
              <w:jc w:val="both"/>
            </w:pPr>
            <w:r w:rsidRPr="00DD3D51">
              <w:t>Проведение индивидуального собеседования с обучающимися и выявления случаев жестокого обращения с ними</w:t>
            </w:r>
          </w:p>
        </w:tc>
        <w:tc>
          <w:tcPr>
            <w:tcW w:w="1951" w:type="dxa"/>
          </w:tcPr>
          <w:p w14:paraId="21CA7A13" w14:textId="03CABC91" w:rsidR="000A7A3B" w:rsidRPr="00DD3D51" w:rsidRDefault="000A7A3B" w:rsidP="00F743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F743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FBA020B" w14:textId="77777777" w:rsidR="000A7A3B" w:rsidRPr="00DD3D51" w:rsidRDefault="000A7A3B" w:rsidP="000A7A3B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4DED435A" w14:textId="77777777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23DA824" w14:textId="0026E1B8" w:rsidR="000A7A3B" w:rsidRPr="00DD3D51" w:rsidRDefault="00F743B7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2683BC1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0C16E658" w14:textId="77777777" w:rsidTr="000C52AC">
        <w:tc>
          <w:tcPr>
            <w:tcW w:w="5287" w:type="dxa"/>
          </w:tcPr>
          <w:p w14:paraId="376918AD" w14:textId="77777777" w:rsidR="000A7A3B" w:rsidRPr="00DD3D51" w:rsidRDefault="000A7A3B" w:rsidP="000A7A3B">
            <w:pPr>
              <w:jc w:val="both"/>
            </w:pPr>
            <w:r w:rsidRPr="00DD3D51">
              <w:t>Организация встреч обучающихся с инспектором ПДН, специалистами служб и ведомств профилактики</w:t>
            </w:r>
          </w:p>
        </w:tc>
        <w:tc>
          <w:tcPr>
            <w:tcW w:w="1951" w:type="dxa"/>
          </w:tcPr>
          <w:p w14:paraId="55E487FA" w14:textId="266B9F53" w:rsidR="000A7A3B" w:rsidRPr="00DD3D51" w:rsidRDefault="000A7A3B" w:rsidP="00F743B7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F743B7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3B416793" w14:textId="77777777" w:rsidR="000A7A3B" w:rsidRPr="00DD3D51" w:rsidRDefault="000A7A3B" w:rsidP="000A7A3B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572F3F81" w14:textId="77777777" w:rsidR="000A7A3B" w:rsidRPr="00DD3D51" w:rsidRDefault="000A7A3B" w:rsidP="000A7A3B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AA40E2E" w14:textId="06FC1515" w:rsidR="000A7A3B" w:rsidRPr="00DD3D51" w:rsidRDefault="00F743B7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2C0DE25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48AF9621" w14:textId="77777777" w:rsidTr="000C52AC">
        <w:tc>
          <w:tcPr>
            <w:tcW w:w="5287" w:type="dxa"/>
          </w:tcPr>
          <w:p w14:paraId="658F7A95" w14:textId="77777777" w:rsidR="000A7A3B" w:rsidRPr="00DD3D51" w:rsidRDefault="000A7A3B" w:rsidP="000A7A3B">
            <w:pPr>
              <w:jc w:val="both"/>
            </w:pPr>
            <w:r w:rsidRPr="00DD3D51">
              <w:t xml:space="preserve">Контроль за посещением обучающимися школы и оперативное принятие мер по выяснению </w:t>
            </w:r>
            <w:r w:rsidRPr="00DD3D51">
              <w:lastRenderedPageBreak/>
              <w:t>причины пропуска занятий, связанные с применением насилия или давления со стороны родителей</w:t>
            </w:r>
          </w:p>
        </w:tc>
        <w:tc>
          <w:tcPr>
            <w:tcW w:w="1951" w:type="dxa"/>
          </w:tcPr>
          <w:p w14:paraId="4C5EA44F" w14:textId="7107A161" w:rsidR="000A7A3B" w:rsidRPr="00DD3D51" w:rsidRDefault="000A7A3B" w:rsidP="00F743B7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lastRenderedPageBreak/>
              <w:t>1-</w:t>
            </w:r>
            <w:r w:rsidR="00F743B7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65D2400A" w14:textId="77777777" w:rsidR="000A7A3B" w:rsidRPr="00DD3D51" w:rsidRDefault="000A7A3B" w:rsidP="000A7A3B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DEFBB90" w14:textId="0C4551AF" w:rsidR="000A7A3B" w:rsidRPr="00DD3D51" w:rsidRDefault="00F743B7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0FB6DCA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608686FD" w14:textId="77777777" w:rsidTr="000C52AC">
        <w:tc>
          <w:tcPr>
            <w:tcW w:w="5287" w:type="dxa"/>
          </w:tcPr>
          <w:p w14:paraId="131F4F3A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lastRenderedPageBreak/>
              <w:t>Посещение на дому обучающихся, имеющих проблемы в семье. Изучение семейных отношений.</w:t>
            </w:r>
          </w:p>
        </w:tc>
        <w:tc>
          <w:tcPr>
            <w:tcW w:w="1951" w:type="dxa"/>
          </w:tcPr>
          <w:p w14:paraId="332F1DD7" w14:textId="7C8962AD" w:rsidR="000A7A3B" w:rsidRPr="00DD3D51" w:rsidRDefault="000A7A3B" w:rsidP="00F743B7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F743B7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31989CAB" w14:textId="77777777" w:rsidR="000A7A3B" w:rsidRPr="00DD3D51" w:rsidRDefault="000A7A3B" w:rsidP="000A7A3B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6BF249C" w14:textId="2647DCB0" w:rsidR="000A7A3B" w:rsidRPr="00DD3D51" w:rsidRDefault="00F743B7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DEC625E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12A14CFB" w14:textId="77777777" w:rsidTr="000C52AC">
        <w:tc>
          <w:tcPr>
            <w:tcW w:w="5287" w:type="dxa"/>
          </w:tcPr>
          <w:p w14:paraId="23F585C2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Психолого – педагогическая диагностика</w:t>
            </w:r>
          </w:p>
          <w:p w14:paraId="1D1921E5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семейного микроклимата, детско – родительских отношений, а также выявление обучающихся, склонных к проявлению жестокости и насилия.</w:t>
            </w:r>
          </w:p>
        </w:tc>
        <w:tc>
          <w:tcPr>
            <w:tcW w:w="1951" w:type="dxa"/>
          </w:tcPr>
          <w:p w14:paraId="68360D6E" w14:textId="13B562BE" w:rsidR="000A7A3B" w:rsidRPr="00DD3D51" w:rsidRDefault="000A7A3B" w:rsidP="00F743B7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F743B7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7CAE1A7C" w14:textId="77777777" w:rsidR="000A7A3B" w:rsidRPr="00DD3D51" w:rsidRDefault="000A7A3B" w:rsidP="000A7A3B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E3B0BF8" w14:textId="7F18A42A" w:rsidR="000A7A3B" w:rsidRPr="00DD3D51" w:rsidRDefault="00F743B7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="000A7A3B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proofErr w:type="spellStart"/>
            <w:r w:rsidR="000A7A3B" w:rsidRPr="00DD3D51">
              <w:rPr>
                <w:rFonts w:ascii="Times New Roman" w:hAnsi="Times New Roman" w:cs="Times New Roman"/>
                <w:sz w:val="24"/>
                <w:szCs w:val="24"/>
              </w:rPr>
              <w:t>А.Н.Денисова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A470BEC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133FE033" w14:textId="77777777" w:rsidTr="000C52AC">
        <w:tc>
          <w:tcPr>
            <w:tcW w:w="5287" w:type="dxa"/>
          </w:tcPr>
          <w:p w14:paraId="5112F08E" w14:textId="77777777" w:rsidR="000A7A3B" w:rsidRPr="00DD3D51" w:rsidRDefault="000A7A3B" w:rsidP="000A7A3B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  <w:p w14:paraId="5EA35A57" w14:textId="77777777" w:rsidR="000A7A3B" w:rsidRPr="00DD3D51" w:rsidRDefault="000A7A3B" w:rsidP="000A7A3B">
            <w:pPr>
              <w:pStyle w:val="Style14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1951" w:type="dxa"/>
          </w:tcPr>
          <w:p w14:paraId="3BCDA4E1" w14:textId="1A7FDEB6" w:rsidR="000A7A3B" w:rsidRPr="00DD3D51" w:rsidRDefault="000A7A3B" w:rsidP="00F743B7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F743B7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5B3B2D72" w14:textId="77777777" w:rsidR="000A7A3B" w:rsidRPr="00DD3D51" w:rsidRDefault="000A7A3B" w:rsidP="000A7A3B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084B42DD" w14:textId="77777777" w:rsidR="000A7A3B" w:rsidRPr="00DD3D51" w:rsidRDefault="000A7A3B" w:rsidP="000A7A3B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A50C099" w14:textId="77777777" w:rsidR="000A7A3B" w:rsidRPr="00DD3D51" w:rsidRDefault="000A7A3B" w:rsidP="000A7A3B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16F97CC9" w14:textId="42291684" w:rsidR="000A7A3B" w:rsidRPr="00DD3D51" w:rsidRDefault="000A7A3B" w:rsidP="00F743B7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F743B7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C34DE44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04AFF4B6" w14:textId="77777777" w:rsidTr="000C52AC">
        <w:tc>
          <w:tcPr>
            <w:tcW w:w="5287" w:type="dxa"/>
          </w:tcPr>
          <w:p w14:paraId="1488C3FF" w14:textId="77777777" w:rsidR="000A7A3B" w:rsidRPr="00DD3D51" w:rsidRDefault="000A7A3B" w:rsidP="000A7A3B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951" w:type="dxa"/>
          </w:tcPr>
          <w:p w14:paraId="5DD3BB57" w14:textId="0D7373C6" w:rsidR="000A7A3B" w:rsidRPr="00DD3D51" w:rsidRDefault="000A7A3B" w:rsidP="00F3329A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F3329A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1EC6F12B" w14:textId="77777777" w:rsidR="000A7A3B" w:rsidRPr="00DD3D51" w:rsidRDefault="000A7A3B" w:rsidP="000A7A3B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11EBC10" w14:textId="77777777" w:rsidR="000A7A3B" w:rsidRPr="00DD3D51" w:rsidRDefault="000A7A3B" w:rsidP="000A7A3B">
            <w:pPr>
              <w:pStyle w:val="Style18"/>
              <w:widowControl/>
              <w:spacing w:line="240" w:lineRule="auto"/>
              <w:jc w:val="left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2321898E" w14:textId="5CA5AFC3" w:rsidR="000A7A3B" w:rsidRPr="00DD3D51" w:rsidRDefault="000A7A3B" w:rsidP="000A7A3B">
            <w:pPr>
              <w:pStyle w:val="Style18"/>
              <w:widowControl/>
              <w:spacing w:line="240" w:lineRule="auto"/>
              <w:jc w:val="lef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F3329A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классов</w:t>
            </w:r>
          </w:p>
          <w:p w14:paraId="58A6DAF6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142AE90F" w14:textId="5AE6048D" w:rsidR="000A7A3B" w:rsidRPr="00DD3D51" w:rsidRDefault="00F3329A" w:rsidP="000A7A3B">
            <w:pPr>
              <w:pStyle w:val="Style18"/>
              <w:widowControl/>
              <w:spacing w:line="293" w:lineRule="exact"/>
              <w:jc w:val="left"/>
              <w:rPr>
                <w:rStyle w:val="FontStyle53"/>
              </w:rPr>
            </w:pPr>
            <w:r>
              <w:rPr>
                <w:rFonts w:ascii="Times New Roman" w:hAnsi="Times New Roman"/>
              </w:rPr>
              <w:t xml:space="preserve">Н.Е. </w:t>
            </w:r>
            <w:proofErr w:type="spellStart"/>
            <w:r>
              <w:rPr>
                <w:rFonts w:ascii="Times New Roman" w:hAnsi="Times New Roman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D3BA82F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73EA14CE" w14:textId="77777777" w:rsidTr="000C52AC">
        <w:tc>
          <w:tcPr>
            <w:tcW w:w="5287" w:type="dxa"/>
          </w:tcPr>
          <w:p w14:paraId="6D4B913A" w14:textId="77777777" w:rsidR="000A7A3B" w:rsidRPr="00DD3D51" w:rsidRDefault="000A7A3B" w:rsidP="000A7A3B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DD3D51">
              <w:rPr>
                <w:rStyle w:val="FontStyle5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951" w:type="dxa"/>
          </w:tcPr>
          <w:p w14:paraId="070F573C" w14:textId="77777777" w:rsidR="000A7A3B" w:rsidRPr="00DD3D51" w:rsidRDefault="000A7A3B" w:rsidP="000A7A3B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обучающиеся ВШУ</w:t>
            </w:r>
          </w:p>
          <w:p w14:paraId="72924155" w14:textId="77777777" w:rsidR="000A7A3B" w:rsidRPr="00DD3D51" w:rsidRDefault="000A7A3B" w:rsidP="000A7A3B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семьи, находящиеся в СОП или ТЖС, состоящих на ВШУ</w:t>
            </w:r>
          </w:p>
        </w:tc>
        <w:tc>
          <w:tcPr>
            <w:tcW w:w="2543" w:type="dxa"/>
          </w:tcPr>
          <w:p w14:paraId="6FE13DFB" w14:textId="77777777" w:rsidR="000A7A3B" w:rsidRPr="00DD3D51" w:rsidRDefault="000A7A3B" w:rsidP="000A7A3B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2F13B9CD" w14:textId="77777777" w:rsidR="000A7A3B" w:rsidRPr="00DD3D51" w:rsidRDefault="000A7A3B" w:rsidP="000A7A3B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2CBAB71" w14:textId="5565A439" w:rsidR="000A7A3B" w:rsidRPr="00DD3D51" w:rsidRDefault="000A7A3B" w:rsidP="000A7A3B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  <w:r w:rsidR="00F3329A">
              <w:rPr>
                <w:rStyle w:val="FontStyle53"/>
              </w:rPr>
              <w:t xml:space="preserve">Н.Е. </w:t>
            </w:r>
            <w:proofErr w:type="spellStart"/>
            <w:r w:rsidR="00F3329A">
              <w:rPr>
                <w:rStyle w:val="FontStyle53"/>
              </w:rPr>
              <w:t>Клеймёнова</w:t>
            </w:r>
            <w:proofErr w:type="spellEnd"/>
          </w:p>
          <w:p w14:paraId="7A7CC9D7" w14:textId="05F72AF0" w:rsidR="000A7A3B" w:rsidRPr="00DD3D51" w:rsidRDefault="000A7A3B" w:rsidP="00F33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классные руководители  1-</w:t>
            </w:r>
            <w:r w:rsidR="00F3329A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0583B5D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5222ACE1" w14:textId="77777777" w:rsidTr="000C52AC">
        <w:tc>
          <w:tcPr>
            <w:tcW w:w="5287" w:type="dxa"/>
          </w:tcPr>
          <w:p w14:paraId="762D219D" w14:textId="77777777" w:rsidR="000A7A3B" w:rsidRPr="00DD3D51" w:rsidRDefault="000A7A3B" w:rsidP="000A7A3B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DD3D51">
              <w:rPr>
                <w:rStyle w:val="FontStyle53"/>
              </w:rPr>
              <w:lastRenderedPageBreak/>
              <w:t xml:space="preserve">Организация работы школьной службы медиации. Почты доверия в школе и социальной сети </w:t>
            </w:r>
            <w:proofErr w:type="spellStart"/>
            <w:r w:rsidRPr="00DD3D51">
              <w:rPr>
                <w:rStyle w:val="FontStyle53"/>
              </w:rPr>
              <w:t>Вконтакте</w:t>
            </w:r>
            <w:proofErr w:type="spellEnd"/>
            <w:r w:rsidRPr="00DD3D51">
              <w:rPr>
                <w:rStyle w:val="FontStyle53"/>
              </w:rPr>
              <w:t xml:space="preserve">. </w:t>
            </w:r>
          </w:p>
        </w:tc>
        <w:tc>
          <w:tcPr>
            <w:tcW w:w="1951" w:type="dxa"/>
          </w:tcPr>
          <w:p w14:paraId="3C6F6AC3" w14:textId="36300FC4" w:rsidR="000A7A3B" w:rsidRPr="00DD3D51" w:rsidRDefault="000A7A3B" w:rsidP="00F3329A">
            <w:pPr>
              <w:pStyle w:val="Style18"/>
              <w:widowControl/>
              <w:spacing w:line="293" w:lineRule="exact"/>
              <w:ind w:left="360"/>
              <w:rPr>
                <w:rStyle w:val="FontStyle53"/>
              </w:rPr>
            </w:pPr>
            <w:r w:rsidRPr="00DD3D51">
              <w:rPr>
                <w:rStyle w:val="FontStyle53"/>
              </w:rPr>
              <w:t>8-</w:t>
            </w:r>
            <w:r w:rsidR="00F3329A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195F95E1" w14:textId="77777777" w:rsidR="000A7A3B" w:rsidRPr="00DD3D51" w:rsidRDefault="000A7A3B" w:rsidP="000A7A3B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0305A6D1" w14:textId="77777777" w:rsidR="000A7A3B" w:rsidRPr="00DD3D51" w:rsidRDefault="000A7A3B" w:rsidP="000A7A3B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(по мере обращения)</w:t>
            </w:r>
          </w:p>
          <w:p w14:paraId="0ADD5DBF" w14:textId="77777777" w:rsidR="000A7A3B" w:rsidRPr="00DD3D51" w:rsidRDefault="000A7A3B" w:rsidP="000A7A3B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962163E" w14:textId="6F86F621" w:rsidR="000A7A3B" w:rsidRPr="00DD3D51" w:rsidRDefault="000A7A3B" w:rsidP="00F3329A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Педагог-психолог </w:t>
            </w:r>
            <w:r w:rsidR="00F3329A">
              <w:rPr>
                <w:rStyle w:val="FontStyle53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2FC3FA6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0BAB9D41" w14:textId="77777777" w:rsidTr="000C52AC">
        <w:tc>
          <w:tcPr>
            <w:tcW w:w="5287" w:type="dxa"/>
          </w:tcPr>
          <w:p w14:paraId="5E8B3907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Проведение цикла профилактических бесед с обучающимися:</w:t>
            </w:r>
          </w:p>
          <w:p w14:paraId="1E17ACB1" w14:textId="77777777" w:rsidR="000A7A3B" w:rsidRPr="00DD3D51" w:rsidRDefault="000A7A3B" w:rsidP="000A7A3B">
            <w:pPr>
              <w:pStyle w:val="ab"/>
              <w:numPr>
                <w:ilvl w:val="0"/>
                <w:numId w:val="23"/>
              </w:numPr>
              <w:shd w:val="clear" w:color="auto" w:fill="auto"/>
              <w:tabs>
                <w:tab w:val="left" w:pos="356"/>
              </w:tabs>
              <w:spacing w:line="274" w:lineRule="exact"/>
              <w:ind w:left="720" w:hanging="686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«Я и моя семья»,1классы</w:t>
            </w:r>
          </w:p>
          <w:p w14:paraId="0D48D267" w14:textId="77777777" w:rsidR="000A7A3B" w:rsidRPr="00DD3D51" w:rsidRDefault="000A7A3B" w:rsidP="000A7A3B">
            <w:pPr>
              <w:pStyle w:val="ab"/>
              <w:numPr>
                <w:ilvl w:val="0"/>
                <w:numId w:val="23"/>
              </w:numPr>
              <w:shd w:val="clear" w:color="auto" w:fill="auto"/>
              <w:tabs>
                <w:tab w:val="left" w:pos="438"/>
              </w:tabs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«Труд в почёте», 2-4 классы</w:t>
            </w:r>
          </w:p>
          <w:p w14:paraId="3DBC7390" w14:textId="77777777" w:rsidR="000A7A3B" w:rsidRPr="00DD3D51" w:rsidRDefault="000A7A3B" w:rsidP="000A7A3B">
            <w:pPr>
              <w:pStyle w:val="ab"/>
              <w:numPr>
                <w:ilvl w:val="0"/>
                <w:numId w:val="23"/>
              </w:numPr>
              <w:shd w:val="clear" w:color="auto" w:fill="auto"/>
              <w:tabs>
                <w:tab w:val="left" w:pos="390"/>
              </w:tabs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«Нет насилию</w:t>
            </w:r>
          </w:p>
          <w:p w14:paraId="01AA335B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нашей жизни», 5-8 классы</w:t>
            </w:r>
          </w:p>
          <w:p w14:paraId="7980EDF1" w14:textId="77777777" w:rsidR="000A7A3B" w:rsidRPr="00DD3D51" w:rsidRDefault="000A7A3B" w:rsidP="000A7A3B">
            <w:pPr>
              <w:pStyle w:val="ab"/>
              <w:numPr>
                <w:ilvl w:val="0"/>
                <w:numId w:val="23"/>
              </w:numPr>
              <w:shd w:val="clear" w:color="auto" w:fill="auto"/>
              <w:tabs>
                <w:tab w:val="left" w:pos="380"/>
              </w:tabs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«Я и мое окружение»,</w:t>
            </w:r>
          </w:p>
          <w:p w14:paraId="6235261E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9 классы</w:t>
            </w:r>
          </w:p>
          <w:p w14:paraId="2C04441C" w14:textId="77777777" w:rsidR="000A7A3B" w:rsidRPr="00DD3D51" w:rsidRDefault="000A7A3B" w:rsidP="000A7A3B">
            <w:pPr>
              <w:pStyle w:val="ab"/>
              <w:numPr>
                <w:ilvl w:val="0"/>
                <w:numId w:val="23"/>
              </w:numPr>
              <w:shd w:val="clear" w:color="auto" w:fill="auto"/>
              <w:tabs>
                <w:tab w:val="left" w:pos="495"/>
              </w:tabs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«Свободное время и семейный досуг»,</w:t>
            </w:r>
          </w:p>
          <w:p w14:paraId="3AB5BFA3" w14:textId="6D5B5739" w:rsidR="000A7A3B" w:rsidRPr="00DD3D51" w:rsidRDefault="00F3329A" w:rsidP="000A7A3B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951" w:type="dxa"/>
          </w:tcPr>
          <w:p w14:paraId="6985A568" w14:textId="71D2DFE5" w:rsidR="000A7A3B" w:rsidRPr="00DD3D51" w:rsidRDefault="000A7A3B" w:rsidP="00F3329A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F3329A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472774C7" w14:textId="375A104D" w:rsidR="000A7A3B" w:rsidRPr="00DD3D51" w:rsidRDefault="000A7A3B" w:rsidP="000A7A3B">
            <w:pPr>
              <w:pStyle w:val="ab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 xml:space="preserve">Согласно плану по </w:t>
            </w:r>
            <w:r w:rsidR="00F3329A">
              <w:rPr>
                <w:sz w:val="24"/>
                <w:szCs w:val="24"/>
              </w:rPr>
              <w:t>У</w:t>
            </w:r>
            <w:r w:rsidRPr="00DD3D51">
              <w:rPr>
                <w:sz w:val="24"/>
                <w:szCs w:val="24"/>
              </w:rPr>
              <w:t>ВР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FB7C2A5" w14:textId="589F56E8" w:rsidR="000A7A3B" w:rsidRPr="00DD3D51" w:rsidRDefault="000A7A3B" w:rsidP="00F3329A">
            <w:pPr>
              <w:pStyle w:val="ab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Классные руководители 1-</w:t>
            </w:r>
            <w:r w:rsidR="00F3329A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>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7B3114D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1DBD0FAE" w14:textId="77777777" w:rsidTr="000C52AC">
        <w:tc>
          <w:tcPr>
            <w:tcW w:w="5287" w:type="dxa"/>
          </w:tcPr>
          <w:p w14:paraId="197C7A5D" w14:textId="77777777" w:rsidR="000A7A3B" w:rsidRPr="00DD3D51" w:rsidRDefault="000A7A3B" w:rsidP="000A7A3B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DD3D51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951" w:type="dxa"/>
          </w:tcPr>
          <w:p w14:paraId="576F0705" w14:textId="47156C09" w:rsidR="000A7A3B" w:rsidRPr="00DD3D51" w:rsidRDefault="000A7A3B" w:rsidP="001B4F2A">
            <w:pPr>
              <w:pStyle w:val="Style18"/>
              <w:widowControl/>
              <w:spacing w:line="302" w:lineRule="exact"/>
              <w:rPr>
                <w:rStyle w:val="FontStyle53"/>
                <w:color w:val="FF0000"/>
              </w:rPr>
            </w:pPr>
            <w:r w:rsidRPr="00DD3D51">
              <w:rPr>
                <w:rStyle w:val="FontStyle53"/>
              </w:rPr>
              <w:t>1-</w:t>
            </w:r>
            <w:r w:rsidR="001B4F2A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596D1E5C" w14:textId="77777777" w:rsidR="000A7A3B" w:rsidRPr="00DD3D51" w:rsidRDefault="000A7A3B" w:rsidP="000A7A3B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A329D91" w14:textId="77777777" w:rsidR="000A7A3B" w:rsidRPr="00DD3D51" w:rsidRDefault="000A7A3B" w:rsidP="000A7A3B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12D39DF8" w14:textId="3EDDBC68" w:rsidR="000A7A3B" w:rsidRPr="00DD3D51" w:rsidRDefault="000A7A3B" w:rsidP="000A7A3B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1B4F2A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классов</w:t>
            </w:r>
            <w:r w:rsidRPr="00DD3D51">
              <w:rPr>
                <w:rStyle w:val="FontStyle53"/>
              </w:rPr>
              <w:tab/>
            </w:r>
          </w:p>
          <w:p w14:paraId="5B5FE1D9" w14:textId="7E95CE6D" w:rsidR="000A7A3B" w:rsidRPr="00DD3D51" w:rsidRDefault="000A7A3B" w:rsidP="000A7A3B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Педагог-психолог </w:t>
            </w:r>
            <w:r w:rsidR="001B4F2A">
              <w:rPr>
                <w:rStyle w:val="FontStyle53"/>
              </w:rPr>
              <w:t>Ю.А. Виноградова</w:t>
            </w:r>
          </w:p>
          <w:p w14:paraId="086828DD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EF45066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048362B5" w14:textId="77777777" w:rsidTr="000C52AC">
        <w:tc>
          <w:tcPr>
            <w:tcW w:w="5287" w:type="dxa"/>
          </w:tcPr>
          <w:p w14:paraId="790F49A5" w14:textId="77777777" w:rsidR="000A7A3B" w:rsidRPr="00DD3D51" w:rsidRDefault="000A7A3B" w:rsidP="000A7A3B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Индивидуальные и групповые тематические консультации: «Сохранение репродуктивного здоровья</w:t>
            </w:r>
          </w:p>
          <w:p w14:paraId="5A892B10" w14:textId="77777777" w:rsidR="000A7A3B" w:rsidRPr="00DD3D51" w:rsidRDefault="000A7A3B" w:rsidP="000A7A3B">
            <w:pPr>
              <w:pStyle w:val="Style14"/>
              <w:widowControl/>
              <w:spacing w:line="293" w:lineRule="exact"/>
              <w:ind w:left="5" w:hanging="5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951" w:type="dxa"/>
          </w:tcPr>
          <w:p w14:paraId="5B45E2D9" w14:textId="0FD56B8C" w:rsidR="000A7A3B" w:rsidRPr="00DD3D51" w:rsidRDefault="001B4F2A" w:rsidP="000A7A3B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>
              <w:rPr>
                <w:rStyle w:val="FontStyle53"/>
              </w:rPr>
              <w:t>1-9 классы</w:t>
            </w:r>
          </w:p>
        </w:tc>
        <w:tc>
          <w:tcPr>
            <w:tcW w:w="2543" w:type="dxa"/>
          </w:tcPr>
          <w:p w14:paraId="231C771A" w14:textId="77777777" w:rsidR="000A7A3B" w:rsidRPr="00DD3D51" w:rsidRDefault="000A7A3B" w:rsidP="000A7A3B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611D2E0" w14:textId="35D6E329" w:rsidR="000A7A3B" w:rsidRPr="00DD3D51" w:rsidRDefault="001B4F2A" w:rsidP="001B4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4D39838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07DA7F35" w14:textId="77777777" w:rsidTr="000C52AC">
        <w:tc>
          <w:tcPr>
            <w:tcW w:w="15515" w:type="dxa"/>
            <w:gridSpan w:val="6"/>
          </w:tcPr>
          <w:p w14:paraId="3F6E5C5F" w14:textId="77777777" w:rsidR="000A7A3B" w:rsidRPr="00DD3D51" w:rsidRDefault="000A7A3B" w:rsidP="000A7A3B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Профилактика безнадзорности и правонарушений</w:t>
            </w:r>
          </w:p>
        </w:tc>
      </w:tr>
      <w:tr w:rsidR="000A7A3B" w:rsidRPr="00DD3D51" w14:paraId="33844605" w14:textId="77777777" w:rsidTr="000C52AC">
        <w:tc>
          <w:tcPr>
            <w:tcW w:w="5287" w:type="dxa"/>
          </w:tcPr>
          <w:p w14:paraId="644ECDCC" w14:textId="77777777" w:rsidR="000A7A3B" w:rsidRPr="000A7A3B" w:rsidRDefault="000A7A3B" w:rsidP="000A7A3B">
            <w:pPr>
              <w:pStyle w:val="Style14"/>
              <w:spacing w:line="298" w:lineRule="exact"/>
              <w:ind w:firstLine="19"/>
              <w:rPr>
                <w:rFonts w:ascii="Times New Roman" w:eastAsiaTheme="minorEastAsia" w:hAnsi="Times New Roman"/>
              </w:rPr>
            </w:pPr>
            <w:r w:rsidRPr="000A7A3B">
              <w:rPr>
                <w:rFonts w:ascii="Times New Roman" w:eastAsiaTheme="minorEastAsia" w:hAnsi="Times New Roman"/>
              </w:rPr>
              <w:t>Организация каникулярного времени детей, состоящих на учете</w:t>
            </w:r>
          </w:p>
        </w:tc>
        <w:tc>
          <w:tcPr>
            <w:tcW w:w="1951" w:type="dxa"/>
          </w:tcPr>
          <w:p w14:paraId="3E39F821" w14:textId="4A35885A" w:rsidR="000A7A3B" w:rsidRPr="000A7A3B" w:rsidRDefault="000A7A3B" w:rsidP="001B4F2A">
            <w:pPr>
              <w:pStyle w:val="Style18"/>
              <w:widowControl/>
              <w:spacing w:line="302" w:lineRule="exact"/>
              <w:rPr>
                <w:rFonts w:ascii="Times New Roman" w:eastAsiaTheme="minorEastAsia" w:hAnsi="Times New Roman"/>
              </w:rPr>
            </w:pPr>
            <w:r w:rsidRPr="000A7A3B">
              <w:rPr>
                <w:rFonts w:ascii="Times New Roman" w:eastAsiaTheme="minorEastAsia" w:hAnsi="Times New Roman"/>
              </w:rPr>
              <w:t>1-</w:t>
            </w:r>
            <w:r w:rsidR="001B4F2A">
              <w:rPr>
                <w:rFonts w:ascii="Times New Roman" w:eastAsiaTheme="minorEastAsia" w:hAnsi="Times New Roman"/>
              </w:rPr>
              <w:t>9</w:t>
            </w:r>
            <w:r w:rsidRPr="000A7A3B">
              <w:rPr>
                <w:rFonts w:ascii="Times New Roman" w:eastAsiaTheme="minorEastAsia" w:hAnsi="Times New Roman"/>
              </w:rPr>
              <w:t xml:space="preserve"> класс</w:t>
            </w:r>
          </w:p>
        </w:tc>
        <w:tc>
          <w:tcPr>
            <w:tcW w:w="2543" w:type="dxa"/>
          </w:tcPr>
          <w:p w14:paraId="50F0EED7" w14:textId="02D295F6" w:rsidR="000A7A3B" w:rsidRPr="000A7A3B" w:rsidRDefault="000A7A3B" w:rsidP="000A7A3B">
            <w:pPr>
              <w:pStyle w:val="Style18"/>
              <w:widowControl/>
              <w:spacing w:line="298" w:lineRule="exact"/>
              <w:rPr>
                <w:rFonts w:ascii="Times New Roman" w:eastAsiaTheme="minorEastAsia" w:hAnsi="Times New Roman"/>
              </w:rPr>
            </w:pPr>
            <w:r w:rsidRPr="000A7A3B">
              <w:rPr>
                <w:rFonts w:ascii="Times New Roman" w:eastAsiaTheme="minorEastAsia" w:hAnsi="Times New Roman"/>
              </w:rPr>
              <w:t>30.12.2024-07.01.2025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CC5C042" w14:textId="3EFA499A" w:rsidR="000A7A3B" w:rsidRPr="000A7A3B" w:rsidRDefault="001B4F2A" w:rsidP="000A7A3B">
            <w:pPr>
              <w:rPr>
                <w:rFonts w:eastAsiaTheme="minorEastAsia"/>
              </w:rPr>
            </w:pPr>
            <w:r>
              <w:t xml:space="preserve">Заместитель директора по УВР Е.С. </w:t>
            </w:r>
            <w:proofErr w:type="spellStart"/>
            <w:r>
              <w:t>Клеймёнова</w:t>
            </w:r>
            <w:proofErr w:type="spellEnd"/>
            <w:r>
              <w:t>, с</w:t>
            </w:r>
            <w:r w:rsidRPr="00DD3D51">
              <w:t xml:space="preserve">оциальный педагог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DD3D51">
              <w:t xml:space="preserve">, педагог-психолог </w:t>
            </w:r>
            <w:r>
              <w:t xml:space="preserve">Ю.А. Виноградова, классные руководители </w:t>
            </w:r>
            <w:r w:rsidRPr="00DD3D51">
              <w:t>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96D5C8C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0902C57D" w14:textId="77777777" w:rsidTr="000C52AC">
        <w:tc>
          <w:tcPr>
            <w:tcW w:w="5287" w:type="dxa"/>
          </w:tcPr>
          <w:p w14:paraId="0ADEF896" w14:textId="2E7A84BC" w:rsidR="000A7A3B" w:rsidRPr="000A7A3B" w:rsidRDefault="000A7A3B" w:rsidP="001B4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3B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беседа: «Дисциплина и порядок – наши верные друзья» (1-4 класс); «Шалость. Злонамеренный поступок» (5-8 класс); «Поступок. П</w:t>
            </w:r>
            <w:r w:rsidR="001B4F2A">
              <w:rPr>
                <w:rFonts w:ascii="Times New Roman" w:hAnsi="Times New Roman" w:cs="Times New Roman"/>
                <w:sz w:val="24"/>
                <w:szCs w:val="24"/>
              </w:rPr>
              <w:t xml:space="preserve">равонарушение. </w:t>
            </w:r>
            <w:r w:rsidR="001B4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Преступление» (9 </w:t>
            </w:r>
            <w:r w:rsidRPr="000A7A3B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1951" w:type="dxa"/>
          </w:tcPr>
          <w:p w14:paraId="26F35AF3" w14:textId="2005A700" w:rsidR="000A7A3B" w:rsidRPr="000A7A3B" w:rsidRDefault="000A7A3B" w:rsidP="001B4F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1B4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A7A3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60F4E88D" w14:textId="718332EB" w:rsidR="000A7A3B" w:rsidRPr="000A7A3B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3B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E8A65FB" w14:textId="7E135796" w:rsidR="000A7A3B" w:rsidRPr="000A7A3B" w:rsidRDefault="001B4F2A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E771239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58EC6DD7" w14:textId="77777777" w:rsidTr="000C52AC">
        <w:tc>
          <w:tcPr>
            <w:tcW w:w="5287" w:type="dxa"/>
          </w:tcPr>
          <w:p w14:paraId="0BAB2251" w14:textId="1DD496D1" w:rsidR="000A7A3B" w:rsidRPr="000A7A3B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A7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Круглый стол «Ответственность </w:t>
            </w:r>
            <w:proofErr w:type="spellStart"/>
            <w:r w:rsidRPr="000A7A3B">
              <w:rPr>
                <w:rFonts w:ascii="Times New Roman" w:hAnsi="Times New Roman" w:cs="Times New Roman"/>
                <w:sz w:val="24"/>
                <w:szCs w:val="24"/>
              </w:rPr>
              <w:t>несовершенолетнних</w:t>
            </w:r>
            <w:proofErr w:type="spellEnd"/>
            <w:r w:rsidRPr="000A7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14:paraId="7FAA89B1" w14:textId="77777777" w:rsidR="000A7A3B" w:rsidRPr="000A7A3B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3B">
              <w:rPr>
                <w:rFonts w:ascii="Times New Roman" w:hAnsi="Times New Roman" w:cs="Times New Roman"/>
                <w:sz w:val="24"/>
                <w:szCs w:val="24"/>
              </w:rPr>
              <w:t>Состоящие на различных видах учета,</w:t>
            </w:r>
          </w:p>
          <w:p w14:paraId="3F503B2B" w14:textId="4C714D3A" w:rsidR="000A7A3B" w:rsidRPr="000A7A3B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3B">
              <w:rPr>
                <w:rFonts w:ascii="Times New Roman" w:hAnsi="Times New Roman" w:cs="Times New Roman"/>
                <w:sz w:val="24"/>
                <w:szCs w:val="24"/>
              </w:rPr>
              <w:t>группа риска</w:t>
            </w:r>
          </w:p>
        </w:tc>
        <w:tc>
          <w:tcPr>
            <w:tcW w:w="2543" w:type="dxa"/>
          </w:tcPr>
          <w:p w14:paraId="03FAADE0" w14:textId="31AC82B6" w:rsidR="000A7A3B" w:rsidRPr="000A7A3B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A3B">
              <w:rPr>
                <w:rFonts w:ascii="Times New Roman" w:hAnsi="Times New Roman" w:cs="Times New Roman"/>
                <w:sz w:val="24"/>
                <w:szCs w:val="24"/>
              </w:rPr>
              <w:t>до 26.01.2025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2ED2844" w14:textId="79DCAC6A" w:rsidR="000A7A3B" w:rsidRPr="000A7A3B" w:rsidRDefault="001B4F2A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F2E93E5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79CFDF5C" w14:textId="77777777" w:rsidTr="000C52AC">
        <w:tc>
          <w:tcPr>
            <w:tcW w:w="5287" w:type="dxa"/>
          </w:tcPr>
          <w:p w14:paraId="7431C565" w14:textId="7F1DC695" w:rsidR="000A7A3B" w:rsidRPr="000A7A3B" w:rsidRDefault="000A7A3B" w:rsidP="000A7A3B">
            <w:pPr>
              <w:pStyle w:val="a3"/>
            </w:pPr>
            <w:r w:rsidRPr="000A7A3B">
              <w:rPr>
                <w:rFonts w:ascii="Times New Roman" w:hAnsi="Times New Roman" w:cs="Times New Roman"/>
                <w:sz w:val="24"/>
                <w:szCs w:val="24"/>
              </w:rPr>
              <w:t>Работа школьного совета профилактики</w:t>
            </w:r>
          </w:p>
        </w:tc>
        <w:tc>
          <w:tcPr>
            <w:tcW w:w="1951" w:type="dxa"/>
          </w:tcPr>
          <w:p w14:paraId="346EAB6E" w14:textId="71064AD0" w:rsidR="000A7A3B" w:rsidRPr="000A7A3B" w:rsidRDefault="000A7A3B" w:rsidP="001B4F2A">
            <w:pPr>
              <w:pStyle w:val="a3"/>
              <w:jc w:val="center"/>
            </w:pPr>
            <w:r w:rsidRPr="000A7A3B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B4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A7A3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14B358A1" w14:textId="39FB1CEF" w:rsidR="000A7A3B" w:rsidRPr="000A7A3B" w:rsidRDefault="000A7A3B" w:rsidP="000A7A3B">
            <w:pPr>
              <w:pStyle w:val="a3"/>
              <w:jc w:val="center"/>
            </w:pPr>
            <w:r w:rsidRPr="000A7A3B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F5BDEC5" w14:textId="2ADEA463" w:rsidR="000A7A3B" w:rsidRPr="000A7A3B" w:rsidRDefault="001B4F2A" w:rsidP="000A7A3B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27E13F1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1BC052C2" w14:textId="77777777" w:rsidTr="000C52AC">
        <w:tc>
          <w:tcPr>
            <w:tcW w:w="5287" w:type="dxa"/>
          </w:tcPr>
          <w:p w14:paraId="4EB414B2" w14:textId="2B0DA942" w:rsidR="000A7A3B" w:rsidRPr="00DD3D51" w:rsidRDefault="000A7A3B" w:rsidP="001B4F2A">
            <w:pPr>
              <w:pStyle w:val="Style14"/>
              <w:spacing w:line="298" w:lineRule="exact"/>
              <w:ind w:firstLine="19"/>
            </w:pPr>
            <w:r w:rsidRPr="00DD3D51">
              <w:rPr>
                <w:rStyle w:val="FontStyle53"/>
              </w:rPr>
              <w:t>Профилактическая беседа: «Нормы и правила поведения в социуме» (1-</w:t>
            </w:r>
            <w:r w:rsidR="001B4F2A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класс)</w:t>
            </w:r>
          </w:p>
        </w:tc>
        <w:tc>
          <w:tcPr>
            <w:tcW w:w="1951" w:type="dxa"/>
          </w:tcPr>
          <w:p w14:paraId="6D8AC99A" w14:textId="1D38F745" w:rsidR="000A7A3B" w:rsidRPr="00DD3D51" w:rsidRDefault="000A7A3B" w:rsidP="001B4F2A">
            <w:pPr>
              <w:pStyle w:val="Style18"/>
              <w:widowControl/>
              <w:spacing w:line="302" w:lineRule="exact"/>
            </w:pPr>
            <w:r w:rsidRPr="00DD3D51">
              <w:t>1-</w:t>
            </w:r>
            <w:r w:rsidR="001B4F2A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00650A17" w14:textId="61B2155F" w:rsidR="000A7A3B" w:rsidRPr="00DD3D51" w:rsidRDefault="000A7A3B" w:rsidP="000A7A3B">
            <w:pPr>
              <w:pStyle w:val="Style18"/>
              <w:widowControl/>
              <w:spacing w:line="298" w:lineRule="exact"/>
            </w:pPr>
            <w:r w:rsidRPr="00DD3D51">
              <w:rPr>
                <w:rStyle w:val="FontStyle53"/>
              </w:rPr>
              <w:t>30.01.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7EADA45" w14:textId="77777777" w:rsidR="000A7A3B" w:rsidRPr="00DD3D51" w:rsidRDefault="000A7A3B" w:rsidP="000A7A3B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</w:p>
          <w:p w14:paraId="57C44D1A" w14:textId="4C23E74C" w:rsidR="000A7A3B" w:rsidRPr="00DD3D51" w:rsidRDefault="001B4F2A" w:rsidP="000A7A3B">
            <w:pPr>
              <w:pStyle w:val="a3"/>
              <w:rPr>
                <w:rStyle w:val="FontStyle53"/>
              </w:rPr>
            </w:pPr>
            <w:r>
              <w:rPr>
                <w:rStyle w:val="FontStyle53"/>
              </w:rPr>
              <w:t xml:space="preserve">Н.Е. </w:t>
            </w:r>
            <w:proofErr w:type="spellStart"/>
            <w:r>
              <w:rPr>
                <w:rStyle w:val="FontStyle53"/>
              </w:rPr>
              <w:t>Клеймёнова</w:t>
            </w:r>
            <w:proofErr w:type="spellEnd"/>
          </w:p>
          <w:p w14:paraId="20CEB597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3F40D29F" w14:textId="2EF7B27A" w:rsidR="000A7A3B" w:rsidRPr="00DD3D51" w:rsidRDefault="000A7A3B" w:rsidP="001B4F2A">
            <w:r w:rsidRPr="00DD3D51">
              <w:t>1-</w:t>
            </w:r>
            <w:r w:rsidR="001B4F2A"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4DCF56E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399C8E80" w14:textId="77777777" w:rsidTr="000C52AC">
        <w:tc>
          <w:tcPr>
            <w:tcW w:w="5287" w:type="dxa"/>
          </w:tcPr>
          <w:p w14:paraId="747EFB84" w14:textId="77777777" w:rsidR="000A7A3B" w:rsidRPr="00DD3D51" w:rsidRDefault="000A7A3B" w:rsidP="000A7A3B">
            <w:pPr>
              <w:jc w:val="both"/>
            </w:pPr>
            <w:r w:rsidRPr="00DD3D51">
              <w:t>Мониторинг правонарушений, преступлений и нарушений Закона № 1539 учащимися.</w:t>
            </w:r>
          </w:p>
        </w:tc>
        <w:tc>
          <w:tcPr>
            <w:tcW w:w="1951" w:type="dxa"/>
          </w:tcPr>
          <w:p w14:paraId="4683DEA7" w14:textId="77777777" w:rsidR="000A7A3B" w:rsidRPr="00DD3D51" w:rsidRDefault="000A7A3B" w:rsidP="000A7A3B">
            <w:pPr>
              <w:jc w:val="center"/>
            </w:pPr>
          </w:p>
        </w:tc>
        <w:tc>
          <w:tcPr>
            <w:tcW w:w="2543" w:type="dxa"/>
          </w:tcPr>
          <w:p w14:paraId="4C01957E" w14:textId="1DBD7863" w:rsidR="000A7A3B" w:rsidRPr="00DD3D51" w:rsidRDefault="000A7A3B" w:rsidP="000A7A3B">
            <w:pPr>
              <w:jc w:val="center"/>
            </w:pPr>
            <w:r w:rsidRPr="00DD3D51">
              <w:rPr>
                <w:rStyle w:val="FontStyle53"/>
              </w:rPr>
              <w:t>До 31.01.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3D0E108" w14:textId="77777777" w:rsidR="000A7A3B" w:rsidRPr="00DD3D51" w:rsidRDefault="000A7A3B" w:rsidP="000A7A3B">
            <w:r w:rsidRPr="00DD3D51">
              <w:t xml:space="preserve">Социальный педагог </w:t>
            </w:r>
          </w:p>
          <w:p w14:paraId="2F55DD14" w14:textId="77777777" w:rsidR="000A7A3B" w:rsidRPr="00DD3D51" w:rsidRDefault="000A7A3B" w:rsidP="000A7A3B">
            <w:proofErr w:type="spellStart"/>
            <w:r w:rsidRPr="00DD3D51">
              <w:t>Дюкарева</w:t>
            </w:r>
            <w:proofErr w:type="spellEnd"/>
            <w:r w:rsidRPr="00DD3D51">
              <w:t xml:space="preserve"> И.Н.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C0F14C5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4168FD14" w14:textId="77777777" w:rsidTr="000C52AC">
        <w:tc>
          <w:tcPr>
            <w:tcW w:w="5287" w:type="dxa"/>
          </w:tcPr>
          <w:p w14:paraId="4613A289" w14:textId="77777777" w:rsidR="000A7A3B" w:rsidRPr="00DD3D51" w:rsidRDefault="000A7A3B" w:rsidP="000A7A3B">
            <w:pPr>
              <w:jc w:val="both"/>
            </w:pPr>
            <w:r w:rsidRPr="00DD3D51"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951" w:type="dxa"/>
          </w:tcPr>
          <w:p w14:paraId="7A4F3A08" w14:textId="77777777" w:rsidR="000A7A3B" w:rsidRPr="00DD3D51" w:rsidRDefault="000A7A3B" w:rsidP="000A7A3B">
            <w:pPr>
              <w:jc w:val="center"/>
            </w:pPr>
            <w:r w:rsidRPr="00DD3D51">
              <w:t>Классные руководители</w:t>
            </w:r>
          </w:p>
          <w:p w14:paraId="4C72440F" w14:textId="1E8D1283" w:rsidR="000A7A3B" w:rsidRPr="00DD3D51" w:rsidRDefault="000A7A3B" w:rsidP="001B4F2A">
            <w:pPr>
              <w:jc w:val="center"/>
            </w:pPr>
            <w:r w:rsidRPr="00DD3D51">
              <w:t>1-</w:t>
            </w:r>
            <w:r w:rsidR="001B4F2A">
              <w:t>9</w:t>
            </w:r>
            <w:r w:rsidRPr="00DD3D51">
              <w:t xml:space="preserve"> классов</w:t>
            </w:r>
          </w:p>
        </w:tc>
        <w:tc>
          <w:tcPr>
            <w:tcW w:w="2543" w:type="dxa"/>
          </w:tcPr>
          <w:p w14:paraId="56A9D6BA" w14:textId="77777777" w:rsidR="000A7A3B" w:rsidRPr="00DD3D51" w:rsidRDefault="000A7A3B" w:rsidP="000A7A3B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C9F9142" w14:textId="77777777" w:rsidR="000A7A3B" w:rsidRPr="00DD3D51" w:rsidRDefault="000A7A3B" w:rsidP="000A7A3B">
            <w:r w:rsidRPr="00DD3D51">
              <w:t xml:space="preserve">Классные руководители </w:t>
            </w:r>
          </w:p>
          <w:p w14:paraId="20947C34" w14:textId="567BBE30" w:rsidR="000A7A3B" w:rsidRPr="00DD3D51" w:rsidRDefault="000A7A3B" w:rsidP="000A7A3B">
            <w:r w:rsidRPr="00DD3D51">
              <w:t>1-</w:t>
            </w:r>
            <w:r w:rsidR="001B4F2A">
              <w:t>9</w:t>
            </w:r>
            <w:r w:rsidRPr="00DD3D51">
              <w:t xml:space="preserve"> классов</w:t>
            </w:r>
          </w:p>
          <w:p w14:paraId="7B6D8797" w14:textId="77777777" w:rsidR="000A7A3B" w:rsidRPr="00DD3D51" w:rsidRDefault="000A7A3B" w:rsidP="000A7A3B">
            <w:r w:rsidRPr="00DD3D51">
              <w:t xml:space="preserve">Социальный педагог </w:t>
            </w:r>
          </w:p>
          <w:p w14:paraId="33F7AE9B" w14:textId="38CAAA2C" w:rsidR="000A7A3B" w:rsidRPr="00DD3D51" w:rsidRDefault="001B4F2A" w:rsidP="000A7A3B">
            <w:r>
              <w:t xml:space="preserve">Н.Е. </w:t>
            </w:r>
            <w:proofErr w:type="spellStart"/>
            <w:r>
              <w:t>Клеймёнова</w:t>
            </w:r>
            <w:proofErr w:type="spellEnd"/>
          </w:p>
          <w:p w14:paraId="3FF248CD" w14:textId="77777777" w:rsidR="000A7A3B" w:rsidRPr="00DD3D51" w:rsidRDefault="000A7A3B" w:rsidP="000A7A3B"/>
          <w:p w14:paraId="4CDFA7CE" w14:textId="77777777" w:rsidR="000A7A3B" w:rsidRPr="00DD3D51" w:rsidRDefault="000A7A3B" w:rsidP="000A7A3B"/>
          <w:p w14:paraId="3B3560AE" w14:textId="77777777" w:rsidR="000A7A3B" w:rsidRPr="00DD3D51" w:rsidRDefault="000A7A3B" w:rsidP="000A7A3B"/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9CABAB2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19CCDA7D" w14:textId="77777777" w:rsidTr="000C52AC">
        <w:tc>
          <w:tcPr>
            <w:tcW w:w="5287" w:type="dxa"/>
          </w:tcPr>
          <w:p w14:paraId="73C1CDDE" w14:textId="77777777" w:rsidR="000A7A3B" w:rsidRPr="00DD3D51" w:rsidRDefault="000A7A3B" w:rsidP="000A7A3B">
            <w:pPr>
              <w:jc w:val="both"/>
            </w:pPr>
            <w:r w:rsidRPr="00DD3D51"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951" w:type="dxa"/>
          </w:tcPr>
          <w:p w14:paraId="6D03A32D" w14:textId="5F2E4823" w:rsidR="000A7A3B" w:rsidRPr="00DD3D51" w:rsidRDefault="000A7A3B" w:rsidP="001B4F2A">
            <w:pPr>
              <w:jc w:val="center"/>
            </w:pPr>
            <w:r w:rsidRPr="00DD3D51">
              <w:t>1-</w:t>
            </w:r>
            <w:r w:rsidR="001B4F2A">
              <w:t xml:space="preserve">9 </w:t>
            </w:r>
            <w:r w:rsidRPr="00DD3D51">
              <w:t>класс</w:t>
            </w:r>
          </w:p>
        </w:tc>
        <w:tc>
          <w:tcPr>
            <w:tcW w:w="2543" w:type="dxa"/>
          </w:tcPr>
          <w:p w14:paraId="3F97D3FC" w14:textId="77777777" w:rsidR="000A7A3B" w:rsidRPr="00DD3D51" w:rsidRDefault="000A7A3B" w:rsidP="000A7A3B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EAC2DE8" w14:textId="77777777" w:rsidR="000A7A3B" w:rsidRPr="00DD3D51" w:rsidRDefault="000A7A3B" w:rsidP="000A7A3B">
            <w:r w:rsidRPr="00DD3D51">
              <w:t xml:space="preserve">Классные руководители </w:t>
            </w:r>
          </w:p>
          <w:p w14:paraId="6E6A026F" w14:textId="7A17BAB5" w:rsidR="000A7A3B" w:rsidRPr="00DD3D51" w:rsidRDefault="000A7A3B" w:rsidP="000A7A3B">
            <w:r w:rsidRPr="00DD3D51">
              <w:t>1-</w:t>
            </w:r>
            <w:r w:rsidR="001B4F2A">
              <w:t>9</w:t>
            </w:r>
            <w:r w:rsidRPr="00DD3D51">
              <w:t xml:space="preserve"> классов</w:t>
            </w:r>
          </w:p>
          <w:p w14:paraId="73EC3E67" w14:textId="77777777" w:rsidR="000A7A3B" w:rsidRPr="00DD3D51" w:rsidRDefault="000A7A3B" w:rsidP="000A7A3B">
            <w:r w:rsidRPr="00DD3D51">
              <w:t xml:space="preserve">Социальный педагог </w:t>
            </w:r>
          </w:p>
          <w:p w14:paraId="4922ECC7" w14:textId="146314FA" w:rsidR="000A7A3B" w:rsidRPr="00DD3D51" w:rsidRDefault="001B4F2A" w:rsidP="000A7A3B">
            <w:r>
              <w:t xml:space="preserve">Н.Е. </w:t>
            </w:r>
            <w:proofErr w:type="spellStart"/>
            <w: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BE275C4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545294D1" w14:textId="77777777" w:rsidTr="000C52AC">
        <w:tc>
          <w:tcPr>
            <w:tcW w:w="5287" w:type="dxa"/>
          </w:tcPr>
          <w:p w14:paraId="70A8A277" w14:textId="77777777" w:rsidR="000A7A3B" w:rsidRPr="00DD3D51" w:rsidRDefault="000A7A3B" w:rsidP="000A7A3B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Заседания правового кружка «Подросток и закон»</w:t>
            </w:r>
          </w:p>
        </w:tc>
        <w:tc>
          <w:tcPr>
            <w:tcW w:w="1951" w:type="dxa"/>
          </w:tcPr>
          <w:p w14:paraId="106DA3F9" w14:textId="3E7E5C5D" w:rsidR="000A7A3B" w:rsidRPr="00DD3D51" w:rsidRDefault="000A7A3B" w:rsidP="001B4F2A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5-</w:t>
            </w:r>
            <w:r w:rsidR="001B4F2A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59383AEE" w14:textId="77777777" w:rsidR="000A7A3B" w:rsidRPr="00DD3D51" w:rsidRDefault="000A7A3B" w:rsidP="000A7A3B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еженедельно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D39B47F" w14:textId="77777777" w:rsidR="000A7A3B" w:rsidRPr="00DD3D51" w:rsidRDefault="000A7A3B" w:rsidP="000A7A3B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</w:p>
          <w:p w14:paraId="09CE4588" w14:textId="0524485E" w:rsidR="000A7A3B" w:rsidRPr="00DD3D51" w:rsidRDefault="001B4F2A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 xml:space="preserve">Н.Е. </w:t>
            </w:r>
            <w:proofErr w:type="spellStart"/>
            <w:r>
              <w:rPr>
                <w:rStyle w:val="FontStyle53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94E1A45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696D05F5" w14:textId="77777777" w:rsidTr="000C52AC">
        <w:tc>
          <w:tcPr>
            <w:tcW w:w="5287" w:type="dxa"/>
          </w:tcPr>
          <w:p w14:paraId="04A93228" w14:textId="77777777" w:rsidR="000A7A3B" w:rsidRPr="00DD3D51" w:rsidRDefault="000A7A3B" w:rsidP="000A7A3B">
            <w:pPr>
              <w:pStyle w:val="ab"/>
              <w:shd w:val="clear" w:color="auto" w:fill="auto"/>
              <w:spacing w:line="278" w:lineRule="exact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Ежедневный контроль посещаемости школы</w:t>
            </w:r>
          </w:p>
        </w:tc>
        <w:tc>
          <w:tcPr>
            <w:tcW w:w="1951" w:type="dxa"/>
          </w:tcPr>
          <w:p w14:paraId="69F5D0D7" w14:textId="6A59E981" w:rsidR="000A7A3B" w:rsidRPr="00DD3D51" w:rsidRDefault="000A7A3B" w:rsidP="001B4F2A">
            <w:pPr>
              <w:pStyle w:val="ab"/>
              <w:shd w:val="clear" w:color="auto" w:fill="auto"/>
              <w:spacing w:line="240" w:lineRule="auto"/>
              <w:ind w:left="140"/>
              <w:jc w:val="center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1-</w:t>
            </w:r>
            <w:r w:rsidR="001B4F2A">
              <w:rPr>
                <w:rStyle w:val="FontStyle53"/>
                <w:rFonts w:eastAsia="Times New Roman"/>
                <w:lang w:eastAsia="ru-RU"/>
              </w:rPr>
              <w:t>9</w:t>
            </w:r>
            <w:r w:rsidRPr="00DD3D51">
              <w:rPr>
                <w:rStyle w:val="FontStyle53"/>
                <w:rFonts w:eastAsia="Times New Roman"/>
                <w:lang w:eastAsia="ru-RU"/>
              </w:rPr>
              <w:t xml:space="preserve"> классы</w:t>
            </w:r>
          </w:p>
        </w:tc>
        <w:tc>
          <w:tcPr>
            <w:tcW w:w="2543" w:type="dxa"/>
          </w:tcPr>
          <w:p w14:paraId="1659BDAC" w14:textId="77777777" w:rsidR="000A7A3B" w:rsidRPr="00DD3D51" w:rsidRDefault="000A7A3B" w:rsidP="000A7A3B">
            <w:pPr>
              <w:pStyle w:val="ab"/>
              <w:shd w:val="clear" w:color="auto" w:fill="auto"/>
              <w:spacing w:line="240" w:lineRule="auto"/>
              <w:ind w:left="120"/>
              <w:jc w:val="center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B6129F2" w14:textId="784359D4" w:rsidR="000A7A3B" w:rsidRPr="00DD3D51" w:rsidRDefault="001B4F2A" w:rsidP="000A7A3B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/>
              </w:rPr>
              <w:t>Клеймёнова</w:t>
            </w:r>
            <w:proofErr w:type="spellEnd"/>
            <w:r>
              <w:rPr>
                <w:rFonts w:ascii="Times New Roman" w:hAnsi="Times New Roman"/>
              </w:rPr>
              <w:t>, с</w:t>
            </w:r>
            <w:r w:rsidRPr="00DD3D51">
              <w:rPr>
                <w:rFonts w:ascii="Times New Roman" w:hAnsi="Times New Roman"/>
              </w:rPr>
              <w:t xml:space="preserve">оциальный педагог </w:t>
            </w:r>
            <w:r>
              <w:rPr>
                <w:rFonts w:ascii="Times New Roman" w:hAnsi="Times New Roman"/>
              </w:rPr>
              <w:t xml:space="preserve">Н.Е. </w:t>
            </w:r>
            <w:proofErr w:type="spellStart"/>
            <w:r>
              <w:rPr>
                <w:rFonts w:ascii="Times New Roman" w:hAnsi="Times New Roman"/>
              </w:rPr>
              <w:t>Клеймёнова</w:t>
            </w:r>
            <w:proofErr w:type="spellEnd"/>
            <w:r w:rsidRPr="00DD3D51">
              <w:rPr>
                <w:rFonts w:ascii="Times New Roman" w:hAnsi="Times New Roman"/>
              </w:rPr>
              <w:t xml:space="preserve">, </w:t>
            </w:r>
            <w:r w:rsidRPr="00DD3D51">
              <w:rPr>
                <w:rFonts w:ascii="Times New Roman" w:hAnsi="Times New Roman"/>
              </w:rPr>
              <w:lastRenderedPageBreak/>
              <w:t xml:space="preserve">педагог-психолог </w:t>
            </w:r>
            <w:r>
              <w:rPr>
                <w:rFonts w:ascii="Times New Roman" w:hAnsi="Times New Roman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</w:rPr>
              <w:t>9</w:t>
            </w:r>
            <w:r w:rsidRPr="00DD3D51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9930D2C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02055B03" w14:textId="77777777" w:rsidTr="000C52AC">
        <w:tc>
          <w:tcPr>
            <w:tcW w:w="5287" w:type="dxa"/>
          </w:tcPr>
          <w:p w14:paraId="168A71F5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lastRenderedPageBreak/>
              <w:t>Организация межведомственного взаимодействия со службами системы профилактики</w:t>
            </w:r>
          </w:p>
        </w:tc>
        <w:tc>
          <w:tcPr>
            <w:tcW w:w="1951" w:type="dxa"/>
          </w:tcPr>
          <w:p w14:paraId="58427156" w14:textId="1E3AEFD7" w:rsidR="000A7A3B" w:rsidRPr="00DD3D51" w:rsidRDefault="000A7A3B" w:rsidP="001B4F2A">
            <w:pPr>
              <w:pStyle w:val="ab"/>
              <w:shd w:val="clear" w:color="auto" w:fill="auto"/>
              <w:spacing w:line="240" w:lineRule="auto"/>
              <w:ind w:left="14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1-</w:t>
            </w:r>
            <w:r w:rsidR="001B4F2A">
              <w:rPr>
                <w:rStyle w:val="FontStyle53"/>
                <w:rFonts w:eastAsia="Times New Roman"/>
                <w:lang w:eastAsia="ru-RU"/>
              </w:rPr>
              <w:t>9</w:t>
            </w:r>
            <w:r w:rsidRPr="00DD3D51">
              <w:rPr>
                <w:rStyle w:val="FontStyle53"/>
                <w:rFonts w:eastAsia="Times New Roman"/>
                <w:lang w:eastAsia="ru-RU"/>
              </w:rPr>
              <w:t xml:space="preserve"> классы</w:t>
            </w:r>
          </w:p>
        </w:tc>
        <w:tc>
          <w:tcPr>
            <w:tcW w:w="2543" w:type="dxa"/>
          </w:tcPr>
          <w:p w14:paraId="0802C5F7" w14:textId="77777777" w:rsidR="000A7A3B" w:rsidRPr="00DD3D51" w:rsidRDefault="000A7A3B" w:rsidP="000A7A3B">
            <w:pPr>
              <w:pStyle w:val="ab"/>
              <w:shd w:val="clear" w:color="auto" w:fill="auto"/>
              <w:spacing w:line="240" w:lineRule="auto"/>
              <w:ind w:left="12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D714069" w14:textId="2EC5173E" w:rsidR="000A7A3B" w:rsidRPr="00DD3D51" w:rsidRDefault="000A7A3B" w:rsidP="001B4F2A">
            <w:pPr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Заместитель директора по </w:t>
            </w:r>
            <w:r w:rsidR="001B4F2A">
              <w:rPr>
                <w:rStyle w:val="FontStyle53"/>
              </w:rPr>
              <w:t>У</w:t>
            </w:r>
            <w:r w:rsidRPr="00DD3D51">
              <w:rPr>
                <w:rStyle w:val="FontStyle53"/>
              </w:rPr>
              <w:t xml:space="preserve">ВР </w:t>
            </w:r>
            <w:r w:rsidR="001B4F2A">
              <w:rPr>
                <w:rStyle w:val="FontStyle53"/>
              </w:rPr>
              <w:t xml:space="preserve">Е.С. </w:t>
            </w:r>
            <w:proofErr w:type="spellStart"/>
            <w:r w:rsidR="001B4F2A">
              <w:rPr>
                <w:rStyle w:val="FontStyle53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CC0F861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5B977962" w14:textId="77777777" w:rsidTr="000C52AC">
        <w:tc>
          <w:tcPr>
            <w:tcW w:w="5287" w:type="dxa"/>
          </w:tcPr>
          <w:p w14:paraId="2281374B" w14:textId="77777777" w:rsidR="000A7A3B" w:rsidRPr="00DD3D51" w:rsidRDefault="000A7A3B" w:rsidP="000A7A3B">
            <w:pPr>
              <w:pStyle w:val="ab"/>
              <w:spacing w:line="274" w:lineRule="exact"/>
              <w:jc w:val="both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Организация психолого-педагогического сопровождения детей, состоящих на учете (консультирование, коррекция, ликвидация пробелов в обучении, организация</w:t>
            </w:r>
          </w:p>
          <w:p w14:paraId="5232EA60" w14:textId="77777777" w:rsidR="000A7A3B" w:rsidRPr="00DD3D51" w:rsidRDefault="000A7A3B" w:rsidP="000A7A3B">
            <w:pPr>
              <w:pStyle w:val="ab"/>
              <w:shd w:val="clear" w:color="auto" w:fill="auto"/>
              <w:spacing w:line="274" w:lineRule="exact"/>
              <w:jc w:val="both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дополнительного образования)</w:t>
            </w:r>
          </w:p>
        </w:tc>
        <w:tc>
          <w:tcPr>
            <w:tcW w:w="1951" w:type="dxa"/>
          </w:tcPr>
          <w:p w14:paraId="06564337" w14:textId="3798CE93" w:rsidR="000A7A3B" w:rsidRPr="00DD3D51" w:rsidRDefault="000A7A3B" w:rsidP="001B4F2A">
            <w:pPr>
              <w:pStyle w:val="ab"/>
              <w:shd w:val="clear" w:color="auto" w:fill="auto"/>
              <w:spacing w:line="240" w:lineRule="auto"/>
              <w:ind w:left="14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1-</w:t>
            </w:r>
            <w:r w:rsidR="001B4F2A">
              <w:rPr>
                <w:rStyle w:val="FontStyle53"/>
                <w:rFonts w:eastAsia="Times New Roman"/>
                <w:lang w:eastAsia="ru-RU"/>
              </w:rPr>
              <w:t>9</w:t>
            </w:r>
            <w:r w:rsidRPr="00DD3D51">
              <w:rPr>
                <w:rStyle w:val="FontStyle53"/>
                <w:rFonts w:eastAsia="Times New Roman"/>
                <w:lang w:eastAsia="ru-RU"/>
              </w:rPr>
              <w:t xml:space="preserve"> классы</w:t>
            </w:r>
          </w:p>
        </w:tc>
        <w:tc>
          <w:tcPr>
            <w:tcW w:w="2543" w:type="dxa"/>
          </w:tcPr>
          <w:p w14:paraId="365D3C65" w14:textId="77777777" w:rsidR="000A7A3B" w:rsidRPr="00DD3D51" w:rsidRDefault="000A7A3B" w:rsidP="000A7A3B">
            <w:pPr>
              <w:pStyle w:val="ab"/>
              <w:shd w:val="clear" w:color="auto" w:fill="auto"/>
              <w:spacing w:line="240" w:lineRule="auto"/>
              <w:ind w:left="12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F23E163" w14:textId="4B8E2A56" w:rsidR="000A7A3B" w:rsidRPr="00DD3D51" w:rsidRDefault="001B4F2A" w:rsidP="000A7A3B">
            <w:pPr>
              <w:rPr>
                <w:rStyle w:val="FontStyle53"/>
              </w:rPr>
            </w:pPr>
            <w:r>
              <w:t xml:space="preserve">Заместитель директора по УВР Е.С. </w:t>
            </w:r>
            <w:proofErr w:type="spellStart"/>
            <w:r>
              <w:t>Клеймёнова</w:t>
            </w:r>
            <w:proofErr w:type="spellEnd"/>
            <w:r>
              <w:t>, с</w:t>
            </w:r>
            <w:r w:rsidRPr="00DD3D51">
              <w:t xml:space="preserve">оциальный педагог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DD3D51">
              <w:t xml:space="preserve">, педагог-психолог </w:t>
            </w:r>
            <w:r>
              <w:t xml:space="preserve">Ю.А. Виноградова, классные руководители </w:t>
            </w:r>
            <w:r w:rsidRPr="00DD3D51">
              <w:t>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E8A52CE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113B9544" w14:textId="77777777" w:rsidTr="000C52AC">
        <w:tc>
          <w:tcPr>
            <w:tcW w:w="15515" w:type="dxa"/>
            <w:gridSpan w:val="6"/>
          </w:tcPr>
          <w:p w14:paraId="5D18888E" w14:textId="77777777" w:rsidR="000A7A3B" w:rsidRPr="00DD3D51" w:rsidRDefault="000A7A3B" w:rsidP="000A7A3B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Профилактика суицидального поведения (жизнестойкость)</w:t>
            </w:r>
          </w:p>
        </w:tc>
      </w:tr>
      <w:tr w:rsidR="000A7A3B" w:rsidRPr="00DD3D51" w14:paraId="0376E24D" w14:textId="77777777" w:rsidTr="000C52AC">
        <w:tc>
          <w:tcPr>
            <w:tcW w:w="5287" w:type="dxa"/>
          </w:tcPr>
          <w:p w14:paraId="35DA17D6" w14:textId="77777777" w:rsidR="000A7A3B" w:rsidRPr="00DD3D51" w:rsidRDefault="000A7A3B" w:rsidP="000A7A3B">
            <w:pPr>
              <w:rPr>
                <w:rStyle w:val="dash041e005f0431005f044b005f0447005f043d005f044b005f0439005f005fchar1char1"/>
              </w:rPr>
            </w:pPr>
            <w:r w:rsidRPr="00DD3D51">
              <w:rPr>
                <w:rStyle w:val="dash041e005f0431005f044b005f0447005f043d005f044b005f0439005f005fchar1char1"/>
              </w:rPr>
              <w:t>Психологические классные часы с элементами тренинга:</w:t>
            </w:r>
          </w:p>
          <w:p w14:paraId="0AD1472F" w14:textId="77777777" w:rsidR="000A7A3B" w:rsidRPr="00DD3D51" w:rsidRDefault="000A7A3B" w:rsidP="000A7A3B">
            <w:r w:rsidRPr="00DD3D51">
              <w:rPr>
                <w:rStyle w:val="dash041e005f0431005f044b005f0447005f043d005f044b005f0439005f005fchar1char1"/>
              </w:rPr>
              <w:t xml:space="preserve">- </w:t>
            </w:r>
            <w:r w:rsidRPr="00DD3D51">
              <w:t>«Мы уже не дети, но еще не взрослые»</w:t>
            </w:r>
          </w:p>
          <w:p w14:paraId="19A492C5" w14:textId="77777777" w:rsidR="000A7A3B" w:rsidRPr="00DD3D51" w:rsidRDefault="000A7A3B" w:rsidP="000A7A3B">
            <w:r w:rsidRPr="00DD3D51">
              <w:t>- «Заколдованное сердце»</w:t>
            </w:r>
          </w:p>
          <w:p w14:paraId="599F47FC" w14:textId="77777777" w:rsidR="000A7A3B" w:rsidRPr="00DD3D51" w:rsidRDefault="000A7A3B" w:rsidP="000A7A3B">
            <w:pPr>
              <w:rPr>
                <w:rStyle w:val="dash041e005f0431005f044b005f0447005f043d005f044b005f0439005f005fchar1char1"/>
              </w:rPr>
            </w:pPr>
            <w:r w:rsidRPr="00DD3D51">
              <w:rPr>
                <w:rStyle w:val="dash041e005f0431005f044b005f0447005f043d005f044b005f0439005f005fchar1char1"/>
              </w:rPr>
              <w:t xml:space="preserve">- </w:t>
            </w:r>
            <w:r w:rsidRPr="00DD3D51">
              <w:t>«Перекресток»</w:t>
            </w:r>
          </w:p>
        </w:tc>
        <w:tc>
          <w:tcPr>
            <w:tcW w:w="1951" w:type="dxa"/>
          </w:tcPr>
          <w:p w14:paraId="4E998622" w14:textId="6277A18B" w:rsidR="000A7A3B" w:rsidRPr="00DD3D51" w:rsidRDefault="000A7A3B" w:rsidP="001B4F2A">
            <w:pPr>
              <w:spacing w:line="281" w:lineRule="exact"/>
              <w:ind w:right="144"/>
              <w:jc w:val="center"/>
            </w:pPr>
            <w:r w:rsidRPr="00DD3D51">
              <w:rPr>
                <w:rStyle w:val="dash041e005f0431005f044b005f0447005f043d005f044b005f0439005f005fchar1char1"/>
              </w:rPr>
              <w:t>4-</w:t>
            </w:r>
            <w:r w:rsidR="001B4F2A">
              <w:rPr>
                <w:rStyle w:val="dash041e005f0431005f044b005f0447005f043d005f044b005f0439005f005fchar1char1"/>
              </w:rPr>
              <w:t>9</w:t>
            </w:r>
            <w:r w:rsidRPr="00DD3D51">
              <w:rPr>
                <w:rStyle w:val="dash041e005f0431005f044b005f0447005f043d005f044b005f0439005f005fchar1char1"/>
              </w:rPr>
              <w:t xml:space="preserve"> классы</w:t>
            </w:r>
          </w:p>
        </w:tc>
        <w:tc>
          <w:tcPr>
            <w:tcW w:w="2543" w:type="dxa"/>
          </w:tcPr>
          <w:p w14:paraId="72BB9C4B" w14:textId="79FDB08A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267D033" w14:textId="1250C170" w:rsidR="000A7A3B" w:rsidRPr="00DD3D51" w:rsidRDefault="000A7A3B" w:rsidP="000A7A3B">
            <w:pPr>
              <w:pStyle w:val="a3"/>
              <w:rPr>
                <w:rStyle w:val="FontStyle53"/>
                <w:rFonts w:eastAsia="Times New Roman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1B4F2A"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</w:t>
            </w:r>
            <w:r w:rsidRPr="00DD3D51">
              <w:rPr>
                <w:rStyle w:val="FontStyle53"/>
                <w:rFonts w:eastAsia="Times New Roman"/>
              </w:rPr>
              <w:t xml:space="preserve"> классные руководители </w:t>
            </w:r>
          </w:p>
          <w:p w14:paraId="03AAFE30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  <w:rFonts w:eastAsia="Times New Roman"/>
              </w:rPr>
              <w:t>4-11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1E619C1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716AA0AE" w14:textId="77777777" w:rsidTr="000C52AC">
        <w:tc>
          <w:tcPr>
            <w:tcW w:w="5287" w:type="dxa"/>
          </w:tcPr>
          <w:p w14:paraId="02D447A5" w14:textId="77777777" w:rsidR="000A7A3B" w:rsidRPr="00DD3D51" w:rsidRDefault="000A7A3B" w:rsidP="000A7A3B">
            <w:pPr>
              <w:jc w:val="both"/>
            </w:pPr>
            <w:r w:rsidRPr="00DD3D51"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  <w:p w14:paraId="24CD23BD" w14:textId="77777777" w:rsidR="000A7A3B" w:rsidRPr="00DD3D51" w:rsidRDefault="000A7A3B" w:rsidP="000A7A3B">
            <w:pPr>
              <w:jc w:val="both"/>
            </w:pPr>
          </w:p>
          <w:p w14:paraId="6CE0D63D" w14:textId="77777777" w:rsidR="000A7A3B" w:rsidRPr="00DD3D51" w:rsidRDefault="000A7A3B" w:rsidP="000A7A3B">
            <w:pPr>
              <w:jc w:val="both"/>
            </w:pPr>
          </w:p>
          <w:p w14:paraId="0887C512" w14:textId="77777777" w:rsidR="000A7A3B" w:rsidRPr="00DD3D51" w:rsidRDefault="000A7A3B" w:rsidP="000A7A3B">
            <w:pPr>
              <w:jc w:val="both"/>
            </w:pPr>
          </w:p>
        </w:tc>
        <w:tc>
          <w:tcPr>
            <w:tcW w:w="1951" w:type="dxa"/>
          </w:tcPr>
          <w:p w14:paraId="5B9FEE06" w14:textId="36FA13A8" w:rsidR="000A7A3B" w:rsidRPr="00DD3D51" w:rsidRDefault="000A7A3B" w:rsidP="001B4F2A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1B4F2A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</w:t>
            </w:r>
          </w:p>
        </w:tc>
        <w:tc>
          <w:tcPr>
            <w:tcW w:w="2543" w:type="dxa"/>
          </w:tcPr>
          <w:p w14:paraId="217B35A5" w14:textId="57D92B8B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EC5D023" w14:textId="55B39F4E" w:rsidR="000A7A3B" w:rsidRPr="00DD3D51" w:rsidRDefault="000A7A3B" w:rsidP="001B4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1B4F2A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5CE9658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6A7F5540" w14:textId="77777777" w:rsidTr="000C52AC">
        <w:tc>
          <w:tcPr>
            <w:tcW w:w="15515" w:type="dxa"/>
            <w:gridSpan w:val="6"/>
          </w:tcPr>
          <w:p w14:paraId="22A336F0" w14:textId="77777777" w:rsidR="000A7A3B" w:rsidRPr="00DD3D51" w:rsidRDefault="000A7A3B" w:rsidP="000A7A3B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Интернет-безопасность (кибербезопасность)</w:t>
            </w:r>
          </w:p>
        </w:tc>
      </w:tr>
      <w:tr w:rsidR="000A7A3B" w:rsidRPr="00DD3D51" w14:paraId="300F6A3F" w14:textId="77777777" w:rsidTr="000C52AC">
        <w:tc>
          <w:tcPr>
            <w:tcW w:w="5287" w:type="dxa"/>
          </w:tcPr>
          <w:p w14:paraId="31F65DB4" w14:textId="2AA2B0A7" w:rsidR="000A7A3B" w:rsidRPr="00DD3D51" w:rsidRDefault="000A7A3B" w:rsidP="000A7A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>Конкурс рисунков «Мой друг – Интернет»</w:t>
            </w:r>
          </w:p>
        </w:tc>
        <w:tc>
          <w:tcPr>
            <w:tcW w:w="1951" w:type="dxa"/>
          </w:tcPr>
          <w:p w14:paraId="537599FB" w14:textId="3E5FC87D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1-7 классы</w:t>
            </w:r>
          </w:p>
        </w:tc>
        <w:tc>
          <w:tcPr>
            <w:tcW w:w="2543" w:type="dxa"/>
          </w:tcPr>
          <w:p w14:paraId="61A118FC" w14:textId="7B9B4ABC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до 25.01.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F8EFAA5" w14:textId="77777777" w:rsidR="000A7A3B" w:rsidRPr="00DD3D51" w:rsidRDefault="000A7A3B" w:rsidP="000A7A3B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7B325897" w14:textId="77777777" w:rsidR="000A7A3B" w:rsidRPr="00DD3D51" w:rsidRDefault="000A7A3B" w:rsidP="000A7A3B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1-4 классов</w:t>
            </w:r>
          </w:p>
          <w:p w14:paraId="3757D9B8" w14:textId="21E1269F" w:rsidR="000A7A3B" w:rsidRPr="00DD3D51" w:rsidRDefault="000A7A3B" w:rsidP="001B4F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Style w:val="FontStyle53"/>
              </w:rPr>
              <w:t xml:space="preserve">Учитель ИЗО </w:t>
            </w:r>
            <w:r w:rsidR="001B4F2A">
              <w:rPr>
                <w:rStyle w:val="FontStyle53"/>
              </w:rPr>
              <w:t xml:space="preserve">Н.В. </w:t>
            </w:r>
            <w:proofErr w:type="spellStart"/>
            <w:r w:rsidR="001B4F2A">
              <w:rPr>
                <w:rStyle w:val="FontStyle53"/>
              </w:rPr>
              <w:t>Джулай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048486E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2FAD2D42" w14:textId="77777777" w:rsidTr="000C52AC">
        <w:tc>
          <w:tcPr>
            <w:tcW w:w="5287" w:type="dxa"/>
          </w:tcPr>
          <w:p w14:paraId="34F5A142" w14:textId="22D2CAC6" w:rsidR="000A7A3B" w:rsidRPr="00DD3D51" w:rsidRDefault="000A7A3B" w:rsidP="000A7A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951" w:type="dxa"/>
          </w:tcPr>
          <w:p w14:paraId="4E383891" w14:textId="751EF8C6" w:rsidR="000A7A3B" w:rsidRPr="00DD3D51" w:rsidRDefault="000A7A3B" w:rsidP="001B4F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B4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5DDEF97A" w14:textId="710C7B24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E159F40" w14:textId="129B3B6B" w:rsidR="000A7A3B" w:rsidRPr="00DD3D51" w:rsidRDefault="001B4F2A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E8B439A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6A89A555" w14:textId="77777777" w:rsidTr="000C52AC">
        <w:tc>
          <w:tcPr>
            <w:tcW w:w="5287" w:type="dxa"/>
          </w:tcPr>
          <w:p w14:paraId="5A6BB4E6" w14:textId="77777777" w:rsidR="000A7A3B" w:rsidRPr="00DD3D51" w:rsidRDefault="000A7A3B" w:rsidP="000A7A3B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DD3D51">
              <w:rPr>
                <w:rStyle w:val="FontStyle53"/>
              </w:rPr>
              <w:lastRenderedPageBreak/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951" w:type="dxa"/>
          </w:tcPr>
          <w:p w14:paraId="7107B65D" w14:textId="2A8012B8" w:rsidR="000A7A3B" w:rsidRPr="00DD3D51" w:rsidRDefault="000A7A3B" w:rsidP="001B4F2A">
            <w:pPr>
              <w:pStyle w:val="Style18"/>
              <w:widowControl/>
              <w:spacing w:line="302" w:lineRule="exact"/>
              <w:rPr>
                <w:rStyle w:val="FontStyle53"/>
                <w:color w:val="FF0000"/>
              </w:rPr>
            </w:pPr>
            <w:r w:rsidRPr="00DD3D51">
              <w:rPr>
                <w:rStyle w:val="FontStyle53"/>
              </w:rPr>
              <w:t>1-</w:t>
            </w:r>
            <w:r w:rsidR="001B4F2A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4FEC13AE" w14:textId="77777777" w:rsidR="000A7A3B" w:rsidRPr="00DD3D51" w:rsidRDefault="000A7A3B" w:rsidP="000A7A3B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684AE7D" w14:textId="0CC0F396" w:rsidR="000A7A3B" w:rsidRPr="00DD3D51" w:rsidRDefault="001B4F2A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B26CCC0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5209B9EA" w14:textId="77777777" w:rsidTr="000C52AC">
        <w:tc>
          <w:tcPr>
            <w:tcW w:w="5287" w:type="dxa"/>
          </w:tcPr>
          <w:p w14:paraId="40803C28" w14:textId="77777777" w:rsidR="000A7A3B" w:rsidRPr="00DD3D51" w:rsidRDefault="000A7A3B" w:rsidP="000A7A3B">
            <w:pPr>
              <w:pStyle w:val="Default"/>
              <w:jc w:val="both"/>
            </w:pPr>
            <w:r w:rsidRPr="00DD3D51">
              <w:t>Урок безопасности в сети Интернет</w:t>
            </w:r>
          </w:p>
        </w:tc>
        <w:tc>
          <w:tcPr>
            <w:tcW w:w="1951" w:type="dxa"/>
          </w:tcPr>
          <w:p w14:paraId="129097B6" w14:textId="51159BFF" w:rsidR="000A7A3B" w:rsidRPr="00DD3D51" w:rsidRDefault="000A7A3B" w:rsidP="001B4F2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7 -</w:t>
            </w:r>
            <w:r w:rsidR="001B4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5018D80A" w14:textId="77777777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424D6F1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информатики:</w:t>
            </w:r>
          </w:p>
          <w:p w14:paraId="7456B72F" w14:textId="56B0579E" w:rsidR="000A7A3B" w:rsidRPr="00DD3D51" w:rsidRDefault="001B4F2A" w:rsidP="000A7A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Л.Н. Гончаренко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DBE8BE6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383AA5FA" w14:textId="77777777" w:rsidTr="000C52AC">
        <w:trPr>
          <w:trHeight w:val="429"/>
        </w:trPr>
        <w:tc>
          <w:tcPr>
            <w:tcW w:w="15515" w:type="dxa"/>
            <w:gridSpan w:val="6"/>
          </w:tcPr>
          <w:p w14:paraId="5A2E2B29" w14:textId="77777777" w:rsidR="000A7A3B" w:rsidRPr="00DD3D51" w:rsidRDefault="000A7A3B" w:rsidP="000A7A3B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Профилактика терроризма и экстремизма</w:t>
            </w:r>
          </w:p>
        </w:tc>
      </w:tr>
      <w:tr w:rsidR="000A7A3B" w:rsidRPr="00DD3D51" w14:paraId="62D3545C" w14:textId="77777777" w:rsidTr="000C52AC">
        <w:tc>
          <w:tcPr>
            <w:tcW w:w="5287" w:type="dxa"/>
          </w:tcPr>
          <w:p w14:paraId="3CFE38BE" w14:textId="77777777" w:rsidR="000A7A3B" w:rsidRPr="00DD3D51" w:rsidRDefault="000A7A3B" w:rsidP="000A7A3B">
            <w:pPr>
              <w:jc w:val="both"/>
            </w:pPr>
            <w:r w:rsidRPr="00DD3D51">
              <w:t>Осуществление контроля библиотечного фонда  и работой с Интернет-ресурсами.</w:t>
            </w:r>
          </w:p>
        </w:tc>
        <w:tc>
          <w:tcPr>
            <w:tcW w:w="1951" w:type="dxa"/>
          </w:tcPr>
          <w:p w14:paraId="7FD3B174" w14:textId="77777777" w:rsidR="000A7A3B" w:rsidRPr="00DD3D51" w:rsidRDefault="000A7A3B" w:rsidP="000A7A3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3" w:type="dxa"/>
          </w:tcPr>
          <w:p w14:paraId="774BA693" w14:textId="77777777" w:rsidR="000A7A3B" w:rsidRPr="00DD3D51" w:rsidRDefault="000A7A3B" w:rsidP="000A7A3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D51">
              <w:t>В течение месяца</w:t>
            </w:r>
          </w:p>
          <w:p w14:paraId="2C4243EC" w14:textId="77777777" w:rsidR="000A7A3B" w:rsidRPr="00DD3D51" w:rsidRDefault="000A7A3B" w:rsidP="000A7A3B">
            <w:pPr>
              <w:jc w:val="center"/>
            </w:pPr>
            <w:r w:rsidRPr="00DD3D51">
              <w:t>постоянно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BDB743F" w14:textId="26400C93" w:rsidR="000A7A3B" w:rsidRPr="00DD3D51" w:rsidRDefault="001B4F2A" w:rsidP="000A7A3B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Библиотекарь школы Р.В. </w:t>
            </w:r>
            <w:proofErr w:type="spellStart"/>
            <w:r>
              <w:t>Барсигян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D0779AA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0F5672E9" w14:textId="77777777" w:rsidTr="000C52AC">
        <w:tc>
          <w:tcPr>
            <w:tcW w:w="5287" w:type="dxa"/>
          </w:tcPr>
          <w:p w14:paraId="605832F3" w14:textId="77777777" w:rsidR="000A7A3B" w:rsidRPr="00DD3D51" w:rsidRDefault="000A7A3B" w:rsidP="000A7A3B">
            <w:pPr>
              <w:jc w:val="both"/>
            </w:pPr>
            <w:r w:rsidRPr="00DD3D51">
              <w:t>Организация и проведение Уроков мужества</w:t>
            </w:r>
          </w:p>
        </w:tc>
        <w:tc>
          <w:tcPr>
            <w:tcW w:w="1951" w:type="dxa"/>
          </w:tcPr>
          <w:p w14:paraId="32A772D7" w14:textId="742578E9" w:rsidR="000A7A3B" w:rsidRPr="00DD3D51" w:rsidRDefault="000A7A3B" w:rsidP="001B4F2A">
            <w:pPr>
              <w:jc w:val="center"/>
            </w:pPr>
            <w:r w:rsidRPr="00DD3D51">
              <w:t>1-</w:t>
            </w:r>
            <w:r w:rsidR="001B4F2A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5CED5E6C" w14:textId="77777777" w:rsidR="000A7A3B" w:rsidRPr="00DD3D51" w:rsidRDefault="000A7A3B" w:rsidP="000A7A3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D51">
              <w:t>в течение месяца</w:t>
            </w:r>
          </w:p>
          <w:p w14:paraId="194C378B" w14:textId="77777777" w:rsidR="000A7A3B" w:rsidRPr="00DD3D51" w:rsidRDefault="000A7A3B" w:rsidP="000A7A3B">
            <w:pPr>
              <w:jc w:val="both"/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BFB8EF6" w14:textId="77777777" w:rsidR="000A7A3B" w:rsidRPr="00DD3D51" w:rsidRDefault="000A7A3B" w:rsidP="000A7A3B">
            <w:pPr>
              <w:jc w:val="both"/>
            </w:pPr>
            <w:r w:rsidRPr="00DD3D51">
              <w:t xml:space="preserve">Классные руководители </w:t>
            </w:r>
          </w:p>
          <w:p w14:paraId="1CA84770" w14:textId="7746DF56" w:rsidR="000A7A3B" w:rsidRPr="00DD3D51" w:rsidRDefault="000A7A3B" w:rsidP="001B4F2A">
            <w:r w:rsidRPr="00DD3D51">
              <w:t>1-</w:t>
            </w:r>
            <w:r w:rsidR="001B4F2A"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EC965E1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743D0BE1" w14:textId="77777777" w:rsidTr="000C52AC">
        <w:tc>
          <w:tcPr>
            <w:tcW w:w="5287" w:type="dxa"/>
          </w:tcPr>
          <w:p w14:paraId="02830607" w14:textId="77777777" w:rsidR="000A7A3B" w:rsidRPr="00DD3D51" w:rsidRDefault="000A7A3B" w:rsidP="000A7A3B">
            <w:r w:rsidRPr="00DD3D51">
              <w:t>Классный час «Толерантность. Путь к миру»</w:t>
            </w:r>
          </w:p>
          <w:p w14:paraId="778AE28D" w14:textId="77777777" w:rsidR="000A7A3B" w:rsidRPr="00DD3D51" w:rsidRDefault="000A7A3B" w:rsidP="000A7A3B"/>
          <w:p w14:paraId="26223B48" w14:textId="77777777" w:rsidR="000A7A3B" w:rsidRPr="00DD3D51" w:rsidRDefault="000A7A3B" w:rsidP="000A7A3B"/>
          <w:p w14:paraId="0A48ED89" w14:textId="77777777" w:rsidR="000A7A3B" w:rsidRPr="00DD3D51" w:rsidRDefault="000A7A3B" w:rsidP="000A7A3B"/>
          <w:p w14:paraId="2ACD52F9" w14:textId="77777777" w:rsidR="000A7A3B" w:rsidRPr="00DD3D51" w:rsidRDefault="000A7A3B" w:rsidP="000A7A3B"/>
        </w:tc>
        <w:tc>
          <w:tcPr>
            <w:tcW w:w="1951" w:type="dxa"/>
          </w:tcPr>
          <w:p w14:paraId="21F4E8C2" w14:textId="77777777" w:rsidR="000A7A3B" w:rsidRPr="00DD3D51" w:rsidRDefault="000A7A3B" w:rsidP="000A7A3B">
            <w:pPr>
              <w:jc w:val="center"/>
            </w:pPr>
            <w:r w:rsidRPr="00DD3D51">
              <w:t>5-6 классы</w:t>
            </w:r>
          </w:p>
        </w:tc>
        <w:tc>
          <w:tcPr>
            <w:tcW w:w="2543" w:type="dxa"/>
          </w:tcPr>
          <w:p w14:paraId="4B922D32" w14:textId="51C9FE75" w:rsidR="000A7A3B" w:rsidRPr="00DD3D51" w:rsidRDefault="000A7A3B" w:rsidP="000A7A3B">
            <w:pPr>
              <w:jc w:val="center"/>
            </w:pPr>
            <w:r w:rsidRPr="00DD3D51">
              <w:t>25.01.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1DCC562" w14:textId="77777777" w:rsidR="000A7A3B" w:rsidRPr="00DD3D51" w:rsidRDefault="000A7A3B" w:rsidP="000A7A3B">
            <w:pPr>
              <w:jc w:val="both"/>
            </w:pPr>
            <w:r w:rsidRPr="00DD3D51">
              <w:t xml:space="preserve">Классные руководители </w:t>
            </w:r>
          </w:p>
          <w:p w14:paraId="4D8D21DC" w14:textId="77777777" w:rsidR="000A7A3B" w:rsidRPr="00DD3D51" w:rsidRDefault="000A7A3B" w:rsidP="000A7A3B">
            <w:pPr>
              <w:jc w:val="both"/>
            </w:pPr>
            <w:r w:rsidRPr="00DD3D51">
              <w:t>5-6 классов</w:t>
            </w:r>
          </w:p>
          <w:p w14:paraId="3A58C5EC" w14:textId="77777777" w:rsidR="000A7A3B" w:rsidRPr="00DD3D51" w:rsidRDefault="000A7A3B" w:rsidP="000A7A3B">
            <w:pPr>
              <w:jc w:val="both"/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AADAFC5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71C52B4C" w14:textId="77777777" w:rsidTr="000C52AC">
        <w:tc>
          <w:tcPr>
            <w:tcW w:w="15515" w:type="dxa"/>
            <w:gridSpan w:val="6"/>
          </w:tcPr>
          <w:p w14:paraId="64FDA58E" w14:textId="77777777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proofErr w:type="spellStart"/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буллинга</w:t>
            </w:r>
            <w:proofErr w:type="spellEnd"/>
          </w:p>
        </w:tc>
      </w:tr>
      <w:tr w:rsidR="000A7A3B" w:rsidRPr="00DD3D51" w14:paraId="6C0FD82A" w14:textId="77777777" w:rsidTr="000C52AC">
        <w:tc>
          <w:tcPr>
            <w:tcW w:w="5287" w:type="dxa"/>
          </w:tcPr>
          <w:p w14:paraId="341B0656" w14:textId="77777777" w:rsidR="000A7A3B" w:rsidRPr="00DD3D51" w:rsidRDefault="000A7A3B" w:rsidP="000A7A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Организовать работу «почты доверия» для сообщения случаев </w:t>
            </w:r>
            <w:proofErr w:type="spellStart"/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D3D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кибербуллинга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</w:tcPr>
          <w:p w14:paraId="0BCED14F" w14:textId="64737D10" w:rsidR="000A7A3B" w:rsidRPr="00DD3D51" w:rsidRDefault="000A7A3B" w:rsidP="001B4F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B4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184082CB" w14:textId="52D95D9D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30.01.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DE656F8" w14:textId="1A449D39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1B4F2A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  <w:p w14:paraId="08A37543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14:paraId="01D646E9" w14:textId="04154442" w:rsidR="000A7A3B" w:rsidRPr="00DD3D51" w:rsidRDefault="001B4F2A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46B1BA2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359A86C0" w14:textId="77777777" w:rsidTr="000C52AC">
        <w:tc>
          <w:tcPr>
            <w:tcW w:w="5287" w:type="dxa"/>
          </w:tcPr>
          <w:p w14:paraId="36E4AA96" w14:textId="77777777" w:rsidR="000A7A3B" w:rsidRPr="00DD3D51" w:rsidRDefault="000A7A3B" w:rsidP="000A7A3B">
            <w:pPr>
              <w:spacing w:line="360" w:lineRule="auto"/>
              <w:rPr>
                <w:color w:val="000000"/>
              </w:rPr>
            </w:pPr>
            <w:r w:rsidRPr="00DD3D51">
              <w:rPr>
                <w:color w:val="000000"/>
              </w:rPr>
              <w:t xml:space="preserve">Конкурс плакатов «Мы против </w:t>
            </w:r>
            <w:proofErr w:type="spellStart"/>
            <w:r w:rsidRPr="00DD3D51">
              <w:rPr>
                <w:color w:val="000000"/>
              </w:rPr>
              <w:t>буллинга</w:t>
            </w:r>
            <w:proofErr w:type="spellEnd"/>
            <w:r w:rsidRPr="00DD3D51">
              <w:rPr>
                <w:color w:val="000000"/>
              </w:rPr>
              <w:t>!»</w:t>
            </w:r>
          </w:p>
          <w:p w14:paraId="7D71028C" w14:textId="77777777" w:rsidR="000A7A3B" w:rsidRPr="00DD3D51" w:rsidRDefault="000A7A3B" w:rsidP="000A7A3B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</w:tcPr>
          <w:p w14:paraId="737BAEB1" w14:textId="77777777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2543" w:type="dxa"/>
          </w:tcPr>
          <w:p w14:paraId="6AE9A3A0" w14:textId="46F5682D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0371D8C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7D755767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7-8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9A6F891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4D7EFB9F" w14:textId="77777777" w:rsidTr="000C52AC">
        <w:trPr>
          <w:gridAfter w:val="1"/>
          <w:wAfter w:w="64" w:type="dxa"/>
        </w:trPr>
        <w:tc>
          <w:tcPr>
            <w:tcW w:w="15451" w:type="dxa"/>
            <w:gridSpan w:val="5"/>
          </w:tcPr>
          <w:p w14:paraId="043056CF" w14:textId="77777777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Противопожарная безопасность</w:t>
            </w:r>
          </w:p>
        </w:tc>
      </w:tr>
      <w:tr w:rsidR="000A7A3B" w:rsidRPr="00DD3D51" w14:paraId="24E03956" w14:textId="77777777" w:rsidTr="000C52AC">
        <w:trPr>
          <w:gridAfter w:val="1"/>
          <w:wAfter w:w="64" w:type="dxa"/>
        </w:trPr>
        <w:tc>
          <w:tcPr>
            <w:tcW w:w="5287" w:type="dxa"/>
          </w:tcPr>
          <w:p w14:paraId="1B87D3FD" w14:textId="77777777" w:rsidR="000A7A3B" w:rsidRPr="00DD3D51" w:rsidRDefault="000A7A3B" w:rsidP="000A7A3B">
            <w:pPr>
              <w:jc w:val="both"/>
            </w:pPr>
            <w:r w:rsidRPr="00DD3D51">
              <w:t>Беседа по обеспечению безопасности жизни обучающихся детей и подростков (противопожарная безопасность).</w:t>
            </w:r>
          </w:p>
        </w:tc>
        <w:tc>
          <w:tcPr>
            <w:tcW w:w="1951" w:type="dxa"/>
          </w:tcPr>
          <w:p w14:paraId="44DC407D" w14:textId="7124CCFD" w:rsidR="000A7A3B" w:rsidRPr="00DD3D51" w:rsidRDefault="000A7A3B" w:rsidP="001B4F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B4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50A2E25C" w14:textId="77777777" w:rsidR="000A7A3B" w:rsidRPr="00DD3D51" w:rsidRDefault="000A7A3B" w:rsidP="000A7A3B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3D2D34B" w14:textId="053195F8" w:rsidR="000A7A3B" w:rsidRPr="00DD3D51" w:rsidRDefault="00D556F0" w:rsidP="001B4F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r w:rsidR="000A7A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ОБЗР</w:t>
            </w:r>
            <w:proofErr w:type="spellEnd"/>
            <w:r w:rsidR="000A7A3B"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B4F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 Котляров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A009EFE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A3B" w:rsidRPr="00DD3D51" w14:paraId="481E1DE2" w14:textId="77777777" w:rsidTr="000C52AC">
        <w:trPr>
          <w:gridAfter w:val="1"/>
          <w:wAfter w:w="64" w:type="dxa"/>
        </w:trPr>
        <w:tc>
          <w:tcPr>
            <w:tcW w:w="15451" w:type="dxa"/>
            <w:gridSpan w:val="5"/>
          </w:tcPr>
          <w:p w14:paraId="49046186" w14:textId="77777777" w:rsidR="000A7A3B" w:rsidRPr="00DD3D51" w:rsidRDefault="000A7A3B" w:rsidP="000A7A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воде</w:t>
            </w:r>
          </w:p>
        </w:tc>
      </w:tr>
      <w:tr w:rsidR="000A7A3B" w:rsidRPr="00DD3D51" w14:paraId="27EDFBDE" w14:textId="77777777" w:rsidTr="000C52AC">
        <w:trPr>
          <w:gridAfter w:val="1"/>
          <w:wAfter w:w="64" w:type="dxa"/>
        </w:trPr>
        <w:tc>
          <w:tcPr>
            <w:tcW w:w="5287" w:type="dxa"/>
          </w:tcPr>
          <w:p w14:paraId="466D3687" w14:textId="77777777" w:rsidR="000A7A3B" w:rsidRPr="00DD3D51" w:rsidRDefault="000A7A3B" w:rsidP="000A7A3B">
            <w:pPr>
              <w:jc w:val="both"/>
            </w:pPr>
            <w:r w:rsidRPr="00DD3D51">
              <w:t>Беседа по обеспечению безопасности жизни обучающихся детей и подростков (правила поведения на воде, на льду)</w:t>
            </w:r>
          </w:p>
        </w:tc>
        <w:tc>
          <w:tcPr>
            <w:tcW w:w="1951" w:type="dxa"/>
          </w:tcPr>
          <w:p w14:paraId="66D1A132" w14:textId="40AF6E24" w:rsidR="000A7A3B" w:rsidRPr="00DD3D51" w:rsidRDefault="000A7A3B" w:rsidP="001B4F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B4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1321F84C" w14:textId="3B620468" w:rsidR="000A7A3B" w:rsidRPr="00DD3D51" w:rsidRDefault="000A7A3B" w:rsidP="002E544F">
            <w:pPr>
              <w:jc w:val="center"/>
            </w:pPr>
            <w:r w:rsidRPr="00DD3D51">
              <w:t>22.12.</w:t>
            </w:r>
            <w:r>
              <w:t>20</w:t>
            </w:r>
            <w:r w:rsidR="002E544F">
              <w:t>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93F3C20" w14:textId="77777777" w:rsidR="000A7A3B" w:rsidRPr="00DD3D51" w:rsidRDefault="000A7A3B" w:rsidP="000A7A3B">
            <w:pPr>
              <w:jc w:val="both"/>
            </w:pPr>
            <w:r w:rsidRPr="00DD3D51">
              <w:t xml:space="preserve">Классные руководители </w:t>
            </w:r>
          </w:p>
          <w:p w14:paraId="29F25A2A" w14:textId="3F4A3E33" w:rsidR="000A7A3B" w:rsidRPr="00DD3D51" w:rsidRDefault="000A7A3B" w:rsidP="000A7A3B">
            <w:pPr>
              <w:jc w:val="both"/>
            </w:pPr>
            <w:r w:rsidRPr="00DD3D51">
              <w:t>1-</w:t>
            </w:r>
            <w:r w:rsidR="001B4F2A">
              <w:t>9</w:t>
            </w:r>
            <w:r w:rsidRPr="00DD3D51">
              <w:t xml:space="preserve"> классов</w:t>
            </w:r>
          </w:p>
          <w:p w14:paraId="5179BC1F" w14:textId="77777777" w:rsidR="000A7A3B" w:rsidRPr="00DD3D51" w:rsidRDefault="000A7A3B" w:rsidP="000A7A3B"/>
        </w:tc>
        <w:tc>
          <w:tcPr>
            <w:tcW w:w="1984" w:type="dxa"/>
            <w:tcBorders>
              <w:left w:val="single" w:sz="4" w:space="0" w:color="auto"/>
            </w:tcBorders>
          </w:tcPr>
          <w:p w14:paraId="4632DA50" w14:textId="77777777" w:rsidR="000A7A3B" w:rsidRPr="00DD3D51" w:rsidRDefault="000A7A3B" w:rsidP="000A7A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E42E17" w14:textId="77777777" w:rsidR="00673A9B" w:rsidRPr="00DD3D51" w:rsidRDefault="00673A9B" w:rsidP="008A33F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FC91C46" w14:textId="77777777" w:rsidR="00154A23" w:rsidRPr="00DD3D51" w:rsidRDefault="00154A23" w:rsidP="00154A23">
      <w:pPr>
        <w:pStyle w:val="TableParagraph"/>
        <w:tabs>
          <w:tab w:val="left" w:pos="273"/>
        </w:tabs>
        <w:spacing w:line="275" w:lineRule="exact"/>
        <w:ind w:left="272"/>
        <w:jc w:val="center"/>
        <w:rPr>
          <w:rFonts w:eastAsia="Batang"/>
          <w:b/>
          <w:color w:val="000000" w:themeColor="text1"/>
          <w:w w:val="0"/>
          <w:kern w:val="2"/>
          <w:lang w:eastAsia="ko-KR"/>
        </w:rPr>
      </w:pPr>
      <w:r w:rsidRPr="00DD3D51">
        <w:rPr>
          <w:b/>
          <w:color w:val="000000" w:themeColor="text1"/>
        </w:rPr>
        <w:t>Модуль «</w:t>
      </w:r>
      <w:r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Дет</w:t>
      </w:r>
      <w:r w:rsidR="00ED5343"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ские общественные объединения</w:t>
      </w:r>
      <w:r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»</w:t>
      </w:r>
    </w:p>
    <w:tbl>
      <w:tblPr>
        <w:tblStyle w:val="a6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984"/>
      </w:tblGrid>
      <w:tr w:rsidR="00154A23" w:rsidRPr="00DD3D51" w14:paraId="14E7A10F" w14:textId="77777777" w:rsidTr="00154A23">
        <w:tc>
          <w:tcPr>
            <w:tcW w:w="5245" w:type="dxa"/>
          </w:tcPr>
          <w:p w14:paraId="014E5CE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364F01F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100AC70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882579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B674C5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414C0" w:rsidRPr="00DD3D51" w14:paraId="0D99FBFD" w14:textId="77777777" w:rsidTr="00154A23">
        <w:tc>
          <w:tcPr>
            <w:tcW w:w="5245" w:type="dxa"/>
          </w:tcPr>
          <w:p w14:paraId="151A89EE" w14:textId="33FBC78B" w:rsidR="005414C0" w:rsidRPr="00DD3D51" w:rsidRDefault="005414C0" w:rsidP="005414C0">
            <w:pPr>
              <w:tabs>
                <w:tab w:val="left" w:pos="1000"/>
              </w:tabs>
              <w:jc w:val="both"/>
            </w:pPr>
            <w:proofErr w:type="spellStart"/>
            <w:r w:rsidRPr="00720661">
              <w:rPr>
                <w:color w:val="000000"/>
              </w:rPr>
              <w:t>Всероссийс</w:t>
            </w:r>
            <w:r>
              <w:rPr>
                <w:color w:val="000000"/>
              </w:rPr>
              <w:t>ий</w:t>
            </w:r>
            <w:proofErr w:type="spellEnd"/>
            <w:r>
              <w:rPr>
                <w:color w:val="000000"/>
              </w:rPr>
              <w:t xml:space="preserve"> урок памяти </w:t>
            </w:r>
            <w:r w:rsidRPr="00720661">
              <w:rPr>
                <w:color w:val="000000"/>
              </w:rPr>
              <w:t>«Блокадный хлеб»</w:t>
            </w:r>
          </w:p>
        </w:tc>
        <w:tc>
          <w:tcPr>
            <w:tcW w:w="1985" w:type="dxa"/>
          </w:tcPr>
          <w:p w14:paraId="362A1BE5" w14:textId="5D22E27B" w:rsidR="005414C0" w:rsidRPr="00DD3D51" w:rsidRDefault="005414C0" w:rsidP="00541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61">
              <w:rPr>
                <w:rFonts w:ascii="Times New Roman" w:hAnsi="Times New Roman" w:cs="Times New Roman"/>
                <w:sz w:val="24"/>
                <w:szCs w:val="24"/>
              </w:rPr>
              <w:t>Волонтёрский отряд</w:t>
            </w:r>
          </w:p>
        </w:tc>
        <w:tc>
          <w:tcPr>
            <w:tcW w:w="2551" w:type="dxa"/>
          </w:tcPr>
          <w:p w14:paraId="087CEF05" w14:textId="1E57715C" w:rsidR="005414C0" w:rsidRPr="00DD3D51" w:rsidRDefault="005414C0" w:rsidP="00541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615F73B" w14:textId="55C211E6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661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волонтерского отряда «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>Новые Тимуровцы</w:t>
            </w:r>
            <w:r w:rsidRPr="0072066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2E544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3BA4FF3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4C0" w:rsidRPr="00DD3D51" w14:paraId="230BCB23" w14:textId="77777777" w:rsidTr="00154A23">
        <w:tc>
          <w:tcPr>
            <w:tcW w:w="5245" w:type="dxa"/>
          </w:tcPr>
          <w:p w14:paraId="3C52E05E" w14:textId="77777777" w:rsidR="005414C0" w:rsidRPr="00DD3D51" w:rsidRDefault="005414C0" w:rsidP="005414C0">
            <w:pPr>
              <w:shd w:val="clear" w:color="auto" w:fill="FFFFFF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Урок мужества, посвященный освобождению Ленинграда от вражеской блокады.</w:t>
            </w:r>
          </w:p>
          <w:p w14:paraId="7741F780" w14:textId="77777777" w:rsidR="005414C0" w:rsidRPr="00DD3D51" w:rsidRDefault="005414C0" w:rsidP="005414C0">
            <w:pPr>
              <w:tabs>
                <w:tab w:val="left" w:pos="1000"/>
              </w:tabs>
              <w:jc w:val="both"/>
            </w:pPr>
          </w:p>
        </w:tc>
        <w:tc>
          <w:tcPr>
            <w:tcW w:w="1985" w:type="dxa"/>
          </w:tcPr>
          <w:p w14:paraId="38C0F2B2" w14:textId="52763B28" w:rsidR="005414C0" w:rsidRPr="00DD3D51" w:rsidRDefault="005414C0" w:rsidP="00541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proofErr w:type="spellStart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2551" w:type="dxa"/>
          </w:tcPr>
          <w:p w14:paraId="5D2B609E" w14:textId="1CC85289" w:rsidR="005414C0" w:rsidRPr="00DD3D51" w:rsidRDefault="005414C0" w:rsidP="00541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42671F3" w14:textId="1D124FDD" w:rsidR="005414C0" w:rsidRPr="00DD3D51" w:rsidRDefault="005414C0" w:rsidP="002E54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отряда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1EE6E57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4C0" w:rsidRPr="00DD3D51" w14:paraId="153A6BDC" w14:textId="77777777" w:rsidTr="00154A23">
        <w:tc>
          <w:tcPr>
            <w:tcW w:w="5245" w:type="dxa"/>
          </w:tcPr>
          <w:p w14:paraId="3C60CB26" w14:textId="5FAE5000" w:rsidR="005414C0" w:rsidRPr="00DD3D51" w:rsidRDefault="005414C0" w:rsidP="005414C0">
            <w:pPr>
              <w:tabs>
                <w:tab w:val="left" w:pos="1000"/>
              </w:tabs>
              <w:jc w:val="both"/>
            </w:pPr>
            <w:r w:rsidRPr="00DD3D51">
              <w:t>Проведение конференции совместно с  молодежным клубом РГО</w:t>
            </w:r>
          </w:p>
        </w:tc>
        <w:tc>
          <w:tcPr>
            <w:tcW w:w="1985" w:type="dxa"/>
          </w:tcPr>
          <w:p w14:paraId="685E36EF" w14:textId="3D400197" w:rsidR="005414C0" w:rsidRPr="00DD3D51" w:rsidRDefault="005414C0" w:rsidP="00541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Волонтёрский отряд</w:t>
            </w:r>
          </w:p>
        </w:tc>
        <w:tc>
          <w:tcPr>
            <w:tcW w:w="2551" w:type="dxa"/>
          </w:tcPr>
          <w:p w14:paraId="016E6FA1" w14:textId="5B89E5C8" w:rsidR="005414C0" w:rsidRPr="00DD3D51" w:rsidRDefault="005414C0" w:rsidP="00541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4410106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</w:p>
          <w:p w14:paraId="04BD302F" w14:textId="565101BF" w:rsidR="005414C0" w:rsidRPr="00DD3D51" w:rsidRDefault="002E544F" w:rsidP="0054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8EE337F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4C0" w:rsidRPr="00DD3D51" w14:paraId="572B8D02" w14:textId="77777777" w:rsidTr="00154A23">
        <w:tc>
          <w:tcPr>
            <w:tcW w:w="5245" w:type="dxa"/>
          </w:tcPr>
          <w:p w14:paraId="6764E329" w14:textId="76E7DC06" w:rsidR="005414C0" w:rsidRPr="00DD3D51" w:rsidRDefault="005414C0" w:rsidP="005414C0">
            <w:pPr>
              <w:shd w:val="clear" w:color="auto" w:fill="FFFFFF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Участие в</w:t>
            </w:r>
            <w:r>
              <w:rPr>
                <w:color w:val="000000"/>
              </w:rPr>
              <w:t>о Всероссийской</w:t>
            </w:r>
            <w:r w:rsidRPr="00DD3D51">
              <w:rPr>
                <w:color w:val="000000"/>
              </w:rPr>
              <w:t xml:space="preserve"> акции «Блокадный хлеб»</w:t>
            </w:r>
          </w:p>
          <w:p w14:paraId="246B9C53" w14:textId="77777777" w:rsidR="005414C0" w:rsidRPr="00DD3D51" w:rsidRDefault="005414C0" w:rsidP="005414C0">
            <w:pPr>
              <w:shd w:val="clear" w:color="auto" w:fill="FFFFFF"/>
              <w:jc w:val="both"/>
            </w:pPr>
          </w:p>
        </w:tc>
        <w:tc>
          <w:tcPr>
            <w:tcW w:w="1985" w:type="dxa"/>
          </w:tcPr>
          <w:p w14:paraId="4F58DC5E" w14:textId="7752F41F" w:rsidR="005414C0" w:rsidRPr="00DD3D51" w:rsidRDefault="002E544F" w:rsidP="00541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  <w:p w14:paraId="1F0ACF2D" w14:textId="11358058" w:rsidR="005414C0" w:rsidRPr="00DD3D51" w:rsidRDefault="005414C0" w:rsidP="00541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CBAC0B1" w14:textId="2C1E46AD" w:rsidR="005414C0" w:rsidRPr="00DD3D51" w:rsidRDefault="005414C0" w:rsidP="00541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27.01.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37F5438" w14:textId="50A71C55" w:rsidR="005414C0" w:rsidRPr="00DD3D51" w:rsidRDefault="005414C0" w:rsidP="005414C0">
            <w:pPr>
              <w:pStyle w:val="a3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по воспитанию и взаимодействию с детскими общественными объединениями 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="002E544F"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  <w:p w14:paraId="66CE9D04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F6A96E5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4C0" w:rsidRPr="00DD3D51" w14:paraId="2AC95AE6" w14:textId="77777777" w:rsidTr="00154A23">
        <w:tc>
          <w:tcPr>
            <w:tcW w:w="5245" w:type="dxa"/>
          </w:tcPr>
          <w:p w14:paraId="3B2F1A11" w14:textId="77777777" w:rsidR="005414C0" w:rsidRPr="00DD3D51" w:rsidRDefault="005414C0" w:rsidP="005414C0">
            <w:pPr>
              <w:shd w:val="clear" w:color="auto" w:fill="FFFFFF"/>
              <w:jc w:val="both"/>
              <w:rPr>
                <w:color w:val="000000"/>
              </w:rPr>
            </w:pPr>
            <w:r w:rsidRPr="00DD3D51">
              <w:rPr>
                <w:color w:val="000000"/>
                <w:shd w:val="clear" w:color="auto" w:fill="FFFFFF"/>
              </w:rPr>
              <w:t>Участие в движении «Орлята России» - </w:t>
            </w:r>
            <w:hyperlink r:id="rId9" w:history="1">
              <w:r w:rsidRPr="00DD3D51">
                <w:rPr>
                  <w:color w:val="0000FF"/>
                  <w:u w:val="single"/>
                  <w:shd w:val="clear" w:color="auto" w:fill="FFFFFF"/>
                </w:rPr>
                <w:t>https://orlyatarussia.ru/</w:t>
              </w:r>
            </w:hyperlink>
            <w:r w:rsidRPr="00DD3D51">
              <w:rPr>
                <w:color w:val="944F71"/>
                <w:u w:val="single"/>
                <w:shd w:val="clear" w:color="auto" w:fill="FFFFFF"/>
              </w:rPr>
              <w:t xml:space="preserve">. </w:t>
            </w:r>
            <w:r w:rsidRPr="00DD3D51">
              <w:rPr>
                <w:shd w:val="clear" w:color="auto" w:fill="FFFFFF"/>
              </w:rPr>
              <w:t>Выполнение треков.</w:t>
            </w:r>
          </w:p>
        </w:tc>
        <w:tc>
          <w:tcPr>
            <w:tcW w:w="1985" w:type="dxa"/>
          </w:tcPr>
          <w:p w14:paraId="1907E3C8" w14:textId="77777777" w:rsidR="005414C0" w:rsidRPr="00DD3D51" w:rsidRDefault="005414C0" w:rsidP="005414C0">
            <w:r w:rsidRPr="00DD3D51">
              <w:t>Отряд «Орлята России»</w:t>
            </w:r>
          </w:p>
        </w:tc>
        <w:tc>
          <w:tcPr>
            <w:tcW w:w="2551" w:type="dxa"/>
          </w:tcPr>
          <w:p w14:paraId="5EBA2ED2" w14:textId="77777777" w:rsidR="005414C0" w:rsidRPr="00DD3D51" w:rsidRDefault="005414C0" w:rsidP="00541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7A30CDA" w14:textId="5E4FC584" w:rsidR="005414C0" w:rsidRPr="00DD3D51" w:rsidRDefault="005414C0" w:rsidP="002E544F">
            <w:r w:rsidRPr="00DD3D51">
              <w:t xml:space="preserve">Советник директора по воспитанию и взаимодействию с детскими общественными объединениями </w:t>
            </w:r>
            <w:r w:rsidR="002E544F">
              <w:t xml:space="preserve">О.Н. </w:t>
            </w:r>
            <w:proofErr w:type="spellStart"/>
            <w:r w:rsidR="002E544F">
              <w:t>Анискина</w:t>
            </w:r>
            <w:proofErr w:type="spellEnd"/>
            <w:r w:rsidRPr="00DD3D51">
              <w:t>, 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530C383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4C0" w:rsidRPr="00DD3D51" w14:paraId="3BC45D72" w14:textId="77777777" w:rsidTr="00154A23">
        <w:tc>
          <w:tcPr>
            <w:tcW w:w="5245" w:type="dxa"/>
          </w:tcPr>
          <w:p w14:paraId="09B0E906" w14:textId="77777777" w:rsidR="005414C0" w:rsidRPr="00DD3D51" w:rsidRDefault="005414C0" w:rsidP="005414C0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DD3D51">
              <w:rPr>
                <w:color w:val="000000"/>
                <w:shd w:val="clear" w:color="auto" w:fill="FFFFFF"/>
              </w:rPr>
              <w:t>Участие во Всероссийских проектах по активностям РДДМ</w:t>
            </w:r>
          </w:p>
        </w:tc>
        <w:tc>
          <w:tcPr>
            <w:tcW w:w="1985" w:type="dxa"/>
          </w:tcPr>
          <w:p w14:paraId="62E838E2" w14:textId="39B0CAE9" w:rsidR="005414C0" w:rsidRPr="00DD3D51" w:rsidRDefault="005414C0" w:rsidP="002E544F">
            <w:r w:rsidRPr="00DD3D51">
              <w:t>1-</w:t>
            </w:r>
            <w:r w:rsidR="002E544F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01DB2EAA" w14:textId="77777777" w:rsidR="005414C0" w:rsidRPr="00DD3D51" w:rsidRDefault="005414C0" w:rsidP="00541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099ED33" w14:textId="3EC6C023" w:rsidR="005414C0" w:rsidRPr="00DD3D51" w:rsidRDefault="005414C0" w:rsidP="002E544F">
            <w:r w:rsidRPr="00DD3D51">
              <w:t xml:space="preserve">Советник директора по воспитанию и взаимодействию с детскими общественными объединениями </w:t>
            </w:r>
            <w:r w:rsidR="002E544F">
              <w:t xml:space="preserve">О.Н. </w:t>
            </w:r>
            <w:proofErr w:type="spellStart"/>
            <w:r w:rsidR="002E544F">
              <w:t>Анискина</w:t>
            </w:r>
            <w:proofErr w:type="spellEnd"/>
            <w:r w:rsidRPr="00DD3D51">
              <w:t>, классные руководители 1-</w:t>
            </w:r>
            <w:r w:rsidR="002E544F">
              <w:t>9</w:t>
            </w:r>
            <w:r w:rsidRPr="00DD3D51"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C2D9545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41AF09" w14:textId="77777777" w:rsidR="005C6C25" w:rsidRPr="00DD3D51" w:rsidRDefault="005C6C25" w:rsidP="00BE32D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DE4D732" w14:textId="629F18F6" w:rsidR="00BE32D7" w:rsidRPr="00DD3D51" w:rsidRDefault="004A438B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2E544F">
        <w:rPr>
          <w:rFonts w:ascii="Times New Roman" w:hAnsi="Times New Roman" w:cs="Times New Roman"/>
          <w:b/>
          <w:sz w:val="24"/>
          <w:szCs w:val="24"/>
        </w:rPr>
        <w:t>Школьный музейный уголок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BE32D7" w:rsidRPr="00DD3D51" w14:paraId="2B8E872E" w14:textId="77777777" w:rsidTr="000B010E">
        <w:tc>
          <w:tcPr>
            <w:tcW w:w="5387" w:type="dxa"/>
          </w:tcPr>
          <w:p w14:paraId="3F20546F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5653F3CD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6DBCD244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FDB6FE3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0605AF7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E32D7" w:rsidRPr="00DD3D51" w14:paraId="5544CF20" w14:textId="77777777" w:rsidTr="000B010E">
        <w:tc>
          <w:tcPr>
            <w:tcW w:w="5387" w:type="dxa"/>
          </w:tcPr>
          <w:p w14:paraId="5C44E8A6" w14:textId="5C15B3E3" w:rsidR="00BE32D7" w:rsidRPr="00DD3D51" w:rsidRDefault="00BE32D7" w:rsidP="000B010E"/>
        </w:tc>
        <w:tc>
          <w:tcPr>
            <w:tcW w:w="1985" w:type="dxa"/>
          </w:tcPr>
          <w:p w14:paraId="5A9E1480" w14:textId="7A9C5FD7" w:rsidR="00BE32D7" w:rsidRPr="00DD3D51" w:rsidRDefault="00BE32D7" w:rsidP="000B010E"/>
        </w:tc>
        <w:tc>
          <w:tcPr>
            <w:tcW w:w="2409" w:type="dxa"/>
          </w:tcPr>
          <w:p w14:paraId="7D85576D" w14:textId="548E854B" w:rsidR="00BE32D7" w:rsidRPr="00DD3D51" w:rsidRDefault="00BE32D7" w:rsidP="000B010E"/>
        </w:tc>
        <w:tc>
          <w:tcPr>
            <w:tcW w:w="3686" w:type="dxa"/>
            <w:tcBorders>
              <w:right w:val="single" w:sz="4" w:space="0" w:color="auto"/>
            </w:tcBorders>
          </w:tcPr>
          <w:p w14:paraId="7F77E422" w14:textId="23E64916" w:rsidR="00BE32D7" w:rsidRPr="00DD3D51" w:rsidRDefault="00BE32D7" w:rsidP="000B010E"/>
        </w:tc>
        <w:tc>
          <w:tcPr>
            <w:tcW w:w="1843" w:type="dxa"/>
            <w:tcBorders>
              <w:left w:val="single" w:sz="4" w:space="0" w:color="auto"/>
            </w:tcBorders>
          </w:tcPr>
          <w:p w14:paraId="3577F027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2D7" w:rsidRPr="00DD3D51" w14:paraId="51CE7363" w14:textId="77777777" w:rsidTr="000B010E">
        <w:tc>
          <w:tcPr>
            <w:tcW w:w="5387" w:type="dxa"/>
          </w:tcPr>
          <w:p w14:paraId="4BCAD8FD" w14:textId="77777777" w:rsidR="00BE32D7" w:rsidRPr="00DD3D51" w:rsidRDefault="006408C5" w:rsidP="000B010E">
            <w:pPr>
              <w:rPr>
                <w:color w:val="1A1A1A" w:themeColor="background1" w:themeShade="1A"/>
              </w:rPr>
            </w:pPr>
            <w:r w:rsidRPr="00DD3D51">
              <w:rPr>
                <w:color w:val="1A1A1A" w:themeColor="background1" w:themeShade="1A"/>
              </w:rPr>
              <w:t>Акция «Блокадный Ленинград»</w:t>
            </w:r>
          </w:p>
        </w:tc>
        <w:tc>
          <w:tcPr>
            <w:tcW w:w="1985" w:type="dxa"/>
          </w:tcPr>
          <w:p w14:paraId="3FF33DFF" w14:textId="28BF3820" w:rsidR="00BE32D7" w:rsidRPr="00DD3D51" w:rsidRDefault="00BE32D7" w:rsidP="002E544F">
            <w:r w:rsidRPr="00DD3D51">
              <w:t>1-</w:t>
            </w:r>
            <w:r w:rsidR="002E544F">
              <w:t xml:space="preserve">9 </w:t>
            </w:r>
            <w:r w:rsidRPr="00DD3D51">
              <w:t>классы</w:t>
            </w:r>
          </w:p>
        </w:tc>
        <w:tc>
          <w:tcPr>
            <w:tcW w:w="2409" w:type="dxa"/>
          </w:tcPr>
          <w:p w14:paraId="719E428A" w14:textId="67A8A792" w:rsidR="00BE32D7" w:rsidRPr="00DD3D51" w:rsidRDefault="00E440A6" w:rsidP="00E440A6">
            <w:pPr>
              <w:jc w:val="center"/>
            </w:pPr>
            <w:r w:rsidRPr="00DD3D51">
              <w:t>26</w:t>
            </w:r>
            <w:r w:rsidR="00BE32D7" w:rsidRPr="00DD3D51">
              <w:t>.0</w:t>
            </w:r>
            <w:r w:rsidRPr="00DD3D51">
              <w:t>1</w:t>
            </w:r>
            <w:r w:rsidR="000B010E" w:rsidRPr="00DD3D51">
              <w:t>.</w:t>
            </w:r>
            <w:r w:rsidR="006A3BB8"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F6B9F58" w14:textId="1B3C05B2" w:rsidR="00BE32D7" w:rsidRPr="00DD3D51" w:rsidRDefault="00BE32D7" w:rsidP="002E544F">
            <w:r w:rsidRPr="00DD3D51">
              <w:t>Руководитель школьного музе</w:t>
            </w:r>
            <w:r w:rsidR="002E544F">
              <w:t xml:space="preserve">йного уголка </w:t>
            </w:r>
            <w:proofErr w:type="spellStart"/>
            <w:r w:rsidR="002E544F">
              <w:t>с.А</w:t>
            </w:r>
            <w:proofErr w:type="spellEnd"/>
            <w:r w:rsidR="002E544F">
              <w:t xml:space="preserve">. </w:t>
            </w:r>
            <w:proofErr w:type="spellStart"/>
            <w:r w:rsidR="002E544F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ECCCC82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6FED" w:rsidRPr="00DD3D51" w14:paraId="3D214E47" w14:textId="77777777" w:rsidTr="000B010E">
        <w:tc>
          <w:tcPr>
            <w:tcW w:w="5387" w:type="dxa"/>
          </w:tcPr>
          <w:p w14:paraId="5394F558" w14:textId="5D771B14" w:rsidR="004A6FED" w:rsidRPr="00DD3D51" w:rsidRDefault="004A6FED" w:rsidP="004A6FED">
            <w:pPr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 xml:space="preserve">Участие в </w:t>
            </w:r>
            <w:proofErr w:type="spellStart"/>
            <w:r>
              <w:rPr>
                <w:color w:val="1A1A1A" w:themeColor="background1" w:themeShade="1A"/>
              </w:rPr>
              <w:t>пректе</w:t>
            </w:r>
            <w:proofErr w:type="spellEnd"/>
            <w:r>
              <w:rPr>
                <w:color w:val="1A1A1A" w:themeColor="background1" w:themeShade="1A"/>
              </w:rPr>
              <w:t xml:space="preserve"> «Без срока давности»</w:t>
            </w:r>
          </w:p>
        </w:tc>
        <w:tc>
          <w:tcPr>
            <w:tcW w:w="1985" w:type="dxa"/>
          </w:tcPr>
          <w:p w14:paraId="14950B56" w14:textId="006F7C31" w:rsidR="004A6FED" w:rsidRPr="00DD3D51" w:rsidRDefault="004A6FED" w:rsidP="002E544F">
            <w:r>
              <w:t>5-</w:t>
            </w:r>
            <w:r w:rsidR="002E544F">
              <w:t>9</w:t>
            </w:r>
            <w:r>
              <w:t xml:space="preserve"> классы</w:t>
            </w:r>
          </w:p>
        </w:tc>
        <w:tc>
          <w:tcPr>
            <w:tcW w:w="2409" w:type="dxa"/>
          </w:tcPr>
          <w:p w14:paraId="34E097F7" w14:textId="628471AC" w:rsidR="004A6FED" w:rsidRPr="00DD3D51" w:rsidRDefault="004A6FED" w:rsidP="004A6FED">
            <w:pPr>
              <w:jc w:val="center"/>
            </w:pPr>
            <w:r>
              <w:t>27.01.2025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732C1A3" w14:textId="40A9FEA2" w:rsidR="004A6FED" w:rsidRPr="00DD3D51" w:rsidRDefault="004A6FED" w:rsidP="002E544F">
            <w:r w:rsidRPr="004A6FED">
              <w:t xml:space="preserve">Руководитель школьного </w:t>
            </w:r>
            <w:r w:rsidR="002E544F">
              <w:lastRenderedPageBreak/>
              <w:t xml:space="preserve">музейного уголка С.А. </w:t>
            </w:r>
            <w:proofErr w:type="spellStart"/>
            <w:r w:rsidR="002E544F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13B5B10" w14:textId="77777777" w:rsidR="004A6FED" w:rsidRPr="00DD3D51" w:rsidRDefault="004A6FED" w:rsidP="004A6FE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4C0" w:rsidRPr="00DD3D51" w14:paraId="2F630AD7" w14:textId="77777777" w:rsidTr="005414C0">
        <w:trPr>
          <w:trHeight w:val="179"/>
        </w:trPr>
        <w:tc>
          <w:tcPr>
            <w:tcW w:w="5387" w:type="dxa"/>
          </w:tcPr>
          <w:p w14:paraId="3033A7EB" w14:textId="77777777" w:rsidR="005414C0" w:rsidRPr="00DD3D51" w:rsidRDefault="005414C0" w:rsidP="005414C0">
            <w:pPr>
              <w:rPr>
                <w:color w:val="1A1A1A" w:themeColor="background1" w:themeShade="1A"/>
              </w:rPr>
            </w:pPr>
            <w:r w:rsidRPr="00DD3D51">
              <w:rPr>
                <w:color w:val="1A1A1A" w:themeColor="background1" w:themeShade="1A"/>
              </w:rPr>
              <w:lastRenderedPageBreak/>
              <w:t>1.Экскурсии обзорные для обучающихся, дошкольников, ветеранов, гостей школы – по предварительному согласованию</w:t>
            </w:r>
          </w:p>
          <w:p w14:paraId="48BDBB29" w14:textId="77777777" w:rsidR="005414C0" w:rsidRPr="00DD3D51" w:rsidRDefault="005414C0" w:rsidP="005414C0">
            <w:r w:rsidRPr="00DD3D51">
              <w:t>2.Работа с исторической и научной литературой в библиотеках и архивах</w:t>
            </w:r>
          </w:p>
          <w:p w14:paraId="793166CD" w14:textId="1AC0B096" w:rsidR="005414C0" w:rsidRPr="00DD3D51" w:rsidRDefault="005414C0" w:rsidP="005414C0">
            <w:r w:rsidRPr="00DD3D51">
              <w:t>3.</w:t>
            </w:r>
            <w:r w:rsidRPr="00DD3D51">
              <w:rPr>
                <w:color w:val="1A1A1A" w:themeColor="background1" w:themeShade="1A"/>
              </w:rPr>
              <w:t xml:space="preserve"> Заседания Актива музея</w:t>
            </w:r>
          </w:p>
          <w:p w14:paraId="7D2733BE" w14:textId="472B935D" w:rsidR="005414C0" w:rsidRDefault="005414C0" w:rsidP="005414C0">
            <w:pPr>
              <w:rPr>
                <w:color w:val="1A1A1A" w:themeColor="background1" w:themeShade="1A"/>
              </w:rPr>
            </w:pPr>
            <w:r>
              <w:t>4</w:t>
            </w:r>
            <w:r w:rsidRPr="00DD3D51">
              <w:t>. Подготовка материалов для школьной газеты и школьного сайта</w:t>
            </w:r>
          </w:p>
        </w:tc>
        <w:tc>
          <w:tcPr>
            <w:tcW w:w="1985" w:type="dxa"/>
          </w:tcPr>
          <w:p w14:paraId="63F8EC71" w14:textId="163263AA" w:rsidR="005414C0" w:rsidRDefault="005414C0" w:rsidP="002E544F">
            <w:r w:rsidRPr="00DD3D51">
              <w:t>1-</w:t>
            </w:r>
            <w:r w:rsidR="002E544F">
              <w:t>9</w:t>
            </w:r>
            <w:r w:rsidRPr="00DD3D51">
              <w:t xml:space="preserve"> </w:t>
            </w:r>
            <w:proofErr w:type="spellStart"/>
            <w:r w:rsidRPr="00DD3D51">
              <w:t>класы</w:t>
            </w:r>
            <w:proofErr w:type="spellEnd"/>
          </w:p>
        </w:tc>
        <w:tc>
          <w:tcPr>
            <w:tcW w:w="2409" w:type="dxa"/>
          </w:tcPr>
          <w:p w14:paraId="5F93A4F5" w14:textId="385CF220" w:rsidR="005414C0" w:rsidRDefault="005414C0" w:rsidP="005414C0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E2C3926" w14:textId="434B3B7F" w:rsidR="005414C0" w:rsidRPr="004A6FED" w:rsidRDefault="005414C0" w:rsidP="002E544F">
            <w:r w:rsidRPr="00DD3D51">
              <w:t xml:space="preserve">Руководитель школьного </w:t>
            </w:r>
            <w:r w:rsidR="002E544F">
              <w:t xml:space="preserve">музейного уголка С.А. </w:t>
            </w:r>
            <w:proofErr w:type="spellStart"/>
            <w:r w:rsidR="002E544F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1994118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2D86D6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9AB2D6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«Школьные театры»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BE32D7" w:rsidRPr="00DD3D51" w14:paraId="616F0BD9" w14:textId="77777777" w:rsidTr="000B010E">
        <w:tc>
          <w:tcPr>
            <w:tcW w:w="5387" w:type="dxa"/>
          </w:tcPr>
          <w:p w14:paraId="1ACB6F38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09768905" w14:textId="77777777" w:rsidR="00BE32D7" w:rsidRPr="00DD3D51" w:rsidRDefault="00BE32D7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237337D8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63227B2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D29A36B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E32D7" w:rsidRPr="00DD3D51" w14:paraId="661F8E71" w14:textId="77777777" w:rsidTr="000B010E">
        <w:tc>
          <w:tcPr>
            <w:tcW w:w="5387" w:type="dxa"/>
          </w:tcPr>
          <w:p w14:paraId="7C2664B6" w14:textId="77777777" w:rsidR="00BE32D7" w:rsidRPr="00DD3D51" w:rsidRDefault="0094086A" w:rsidP="000B0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Театральное представление «Рождество Христово»</w:t>
            </w:r>
          </w:p>
        </w:tc>
        <w:tc>
          <w:tcPr>
            <w:tcW w:w="1985" w:type="dxa"/>
          </w:tcPr>
          <w:p w14:paraId="67F294FF" w14:textId="1873E57C" w:rsidR="00BE32D7" w:rsidRPr="00DD3D51" w:rsidRDefault="0094086A" w:rsidP="002E54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604AF6A4" w14:textId="22B025C7" w:rsidR="00BE32D7" w:rsidRPr="00DD3D51" w:rsidRDefault="0094086A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12.01.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6E4E305" w14:textId="39602E4A" w:rsidR="00BE32D7" w:rsidRPr="00DD3D51" w:rsidRDefault="0094086A" w:rsidP="002E54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театра 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5E610CF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A87C8F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F6F49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spellStart"/>
      <w:r w:rsidRPr="00DD3D51">
        <w:rPr>
          <w:rFonts w:ascii="Times New Roman" w:hAnsi="Times New Roman" w:cs="Times New Roman"/>
          <w:b/>
          <w:sz w:val="24"/>
          <w:szCs w:val="24"/>
        </w:rPr>
        <w:t>Школые</w:t>
      </w:r>
      <w:proofErr w:type="spellEnd"/>
      <w:r w:rsidRPr="00DD3D51">
        <w:rPr>
          <w:rFonts w:ascii="Times New Roman" w:hAnsi="Times New Roman" w:cs="Times New Roman"/>
          <w:b/>
          <w:sz w:val="24"/>
          <w:szCs w:val="24"/>
        </w:rPr>
        <w:t xml:space="preserve"> спортивные клубы»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BE32D7" w:rsidRPr="00DD3D51" w14:paraId="0E47CFA9" w14:textId="77777777" w:rsidTr="000B010E">
        <w:tc>
          <w:tcPr>
            <w:tcW w:w="5387" w:type="dxa"/>
          </w:tcPr>
          <w:p w14:paraId="381D2E98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52914659" w14:textId="77777777" w:rsidR="00BE32D7" w:rsidRPr="00DD3D51" w:rsidRDefault="00BE32D7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2A44A8F6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712BD09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4EAC9AE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A33FD" w:rsidRPr="00DD3D51" w14:paraId="7AA95506" w14:textId="77777777" w:rsidTr="000B010E">
        <w:tc>
          <w:tcPr>
            <w:tcW w:w="5387" w:type="dxa"/>
          </w:tcPr>
          <w:p w14:paraId="73F649C1" w14:textId="77777777" w:rsidR="008A33FD" w:rsidRPr="00DD3D51" w:rsidRDefault="008A33FD" w:rsidP="00576C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согласно плану ШСК</w:t>
            </w:r>
          </w:p>
        </w:tc>
        <w:tc>
          <w:tcPr>
            <w:tcW w:w="1985" w:type="dxa"/>
          </w:tcPr>
          <w:p w14:paraId="4A785644" w14:textId="61C0EFB2" w:rsidR="008A33FD" w:rsidRPr="00DD3D51" w:rsidRDefault="008A33FD" w:rsidP="002E54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059250F0" w14:textId="77777777" w:rsidR="008A33FD" w:rsidRPr="00DD3D51" w:rsidRDefault="008A33FD" w:rsidP="00576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937BFAF" w14:textId="582CB8A1" w:rsidR="008A33FD" w:rsidRPr="00DD3D51" w:rsidRDefault="008A33FD" w:rsidP="002E54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AC174C4" w14:textId="77777777" w:rsidR="008A33FD" w:rsidRPr="00DD3D51" w:rsidRDefault="008A33FD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3FD" w:rsidRPr="00DD3D51" w14:paraId="71A19529" w14:textId="77777777" w:rsidTr="000B010E">
        <w:tc>
          <w:tcPr>
            <w:tcW w:w="5387" w:type="dxa"/>
          </w:tcPr>
          <w:p w14:paraId="4D2FAE81" w14:textId="77777777" w:rsidR="008A33FD" w:rsidRPr="00DD3D51" w:rsidRDefault="008A33FD" w:rsidP="00576C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Спартакиада «Спортивные Надежды Кубани»</w:t>
            </w:r>
          </w:p>
        </w:tc>
        <w:tc>
          <w:tcPr>
            <w:tcW w:w="1985" w:type="dxa"/>
          </w:tcPr>
          <w:p w14:paraId="39467749" w14:textId="5A62439C" w:rsidR="008A33FD" w:rsidRPr="00DD3D51" w:rsidRDefault="008A33FD" w:rsidP="002E54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5F5AFEFD" w14:textId="77777777" w:rsidR="008A33FD" w:rsidRPr="00DD3D51" w:rsidRDefault="008A33FD" w:rsidP="00576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0F51716" w14:textId="2680B6E5" w:rsidR="008A33FD" w:rsidRPr="00DD3D51" w:rsidRDefault="008A33FD" w:rsidP="002E54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5838568" w14:textId="77777777" w:rsidR="008A33FD" w:rsidRPr="00DD3D51" w:rsidRDefault="008A33FD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E43071" w14:textId="77777777" w:rsidR="00026407" w:rsidRPr="00DD3D51" w:rsidRDefault="00026407" w:rsidP="00BE32D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3234447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ФЕВРАЛЬ</w:t>
      </w:r>
    </w:p>
    <w:p w14:paraId="2AFF40D8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8363E4" w:rsidRPr="00DD3D51">
        <w:rPr>
          <w:rFonts w:ascii="Times New Roman" w:hAnsi="Times New Roman" w:cs="Times New Roman"/>
          <w:b/>
          <w:sz w:val="24"/>
          <w:szCs w:val="24"/>
        </w:rPr>
        <w:t>Основные общешкольные дела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427D663C" w14:textId="77777777" w:rsidTr="00154A23">
        <w:tc>
          <w:tcPr>
            <w:tcW w:w="5245" w:type="dxa"/>
          </w:tcPr>
          <w:p w14:paraId="1D676B6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2390D69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068630B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5076A4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8849CB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414C0" w:rsidRPr="00DD3D51" w14:paraId="701FBA66" w14:textId="77777777" w:rsidTr="00154A23">
        <w:tc>
          <w:tcPr>
            <w:tcW w:w="5245" w:type="dxa"/>
          </w:tcPr>
          <w:p w14:paraId="58D565E0" w14:textId="47C42318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Вечера встречи с выпускниками</w:t>
            </w:r>
          </w:p>
        </w:tc>
        <w:tc>
          <w:tcPr>
            <w:tcW w:w="1985" w:type="dxa"/>
          </w:tcPr>
          <w:p w14:paraId="0DB22B34" w14:textId="733DF86D" w:rsidR="005414C0" w:rsidRPr="00DD3D51" w:rsidRDefault="002E544F" w:rsidP="002E544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14C0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14:paraId="073021CA" w14:textId="24F80376" w:rsidR="005414C0" w:rsidRPr="00DD3D51" w:rsidRDefault="005414C0" w:rsidP="005414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01-03.02.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C8D0930" w14:textId="5245D9FC" w:rsidR="005414C0" w:rsidRPr="00DD3D51" w:rsidRDefault="005414C0" w:rsidP="002E544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2E544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9A6693B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31E88133" w14:textId="77777777" w:rsidTr="00154A23">
        <w:tc>
          <w:tcPr>
            <w:tcW w:w="5245" w:type="dxa"/>
          </w:tcPr>
          <w:p w14:paraId="5FC7DD64" w14:textId="77777777" w:rsidR="00154A23" w:rsidRPr="00DD3D51" w:rsidRDefault="000E48E9" w:rsidP="000E48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Участие в митинге к</w:t>
            </w:r>
            <w:r w:rsidR="00A32735" w:rsidRPr="00DD3D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Дню освобождения Брюховецкого района от немецко-фашистских захватчиков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(ДК «Заря»)</w:t>
            </w:r>
          </w:p>
        </w:tc>
        <w:tc>
          <w:tcPr>
            <w:tcW w:w="1985" w:type="dxa"/>
          </w:tcPr>
          <w:p w14:paraId="11853E1E" w14:textId="107C6277" w:rsidR="00154A23" w:rsidRPr="00DD3D51" w:rsidRDefault="000E48E9" w:rsidP="002E54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3FACB0E2" w14:textId="2D828386" w:rsidR="00154A23" w:rsidRPr="00DD3D51" w:rsidRDefault="00154A23" w:rsidP="000E4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F0A997A" w14:textId="20186A40" w:rsidR="00154A23" w:rsidRPr="00DD3D51" w:rsidRDefault="00154A23" w:rsidP="002E54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2E544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  <w:r w:rsidR="000E48E9" w:rsidRPr="00DD3D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4AED32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65317C02" w14:textId="77777777" w:rsidTr="00154A23">
        <w:tc>
          <w:tcPr>
            <w:tcW w:w="5245" w:type="dxa"/>
          </w:tcPr>
          <w:p w14:paraId="3FB1542C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 «День памяти о россиянах, исполнявших служебный долг за пределами Отечества»</w:t>
            </w:r>
          </w:p>
        </w:tc>
        <w:tc>
          <w:tcPr>
            <w:tcW w:w="1985" w:type="dxa"/>
          </w:tcPr>
          <w:p w14:paraId="10F7033D" w14:textId="62D3DB84" w:rsidR="00154A23" w:rsidRPr="00DD3D51" w:rsidRDefault="000E48E9" w:rsidP="002E54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5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6F43FA2C" w14:textId="286AE13B" w:rsidR="00154A23" w:rsidRPr="00DD3D51" w:rsidRDefault="00154A23" w:rsidP="000E4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8E9" w:rsidRPr="00DD3D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DE160F9" w14:textId="5A38D817" w:rsidR="00154A23" w:rsidRPr="00DD3D51" w:rsidRDefault="00154A23" w:rsidP="00D0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D025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D02580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D025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  <w:r w:rsidR="000E48E9" w:rsidRPr="00DD3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25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A51F50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7074A37A" w14:textId="77777777" w:rsidTr="00154A23">
        <w:tc>
          <w:tcPr>
            <w:tcW w:w="5245" w:type="dxa"/>
          </w:tcPr>
          <w:p w14:paraId="366F4599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районном Слёте Юных патриотов</w:t>
            </w:r>
          </w:p>
        </w:tc>
        <w:tc>
          <w:tcPr>
            <w:tcW w:w="1985" w:type="dxa"/>
          </w:tcPr>
          <w:p w14:paraId="65CDD57F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551" w:type="dxa"/>
          </w:tcPr>
          <w:p w14:paraId="24845DF4" w14:textId="27D9FA92" w:rsidR="00154A23" w:rsidRPr="00DD3D51" w:rsidRDefault="006408C5" w:rsidP="000E4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51513F0" w14:textId="72E3FE1A" w:rsidR="00154A23" w:rsidRPr="00DD3D51" w:rsidRDefault="00154A23" w:rsidP="00D0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D025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истории </w:t>
            </w:r>
            <w:r w:rsidR="00D02580">
              <w:rPr>
                <w:rFonts w:ascii="Times New Roman" w:hAnsi="Times New Roman" w:cs="Times New Roman"/>
                <w:sz w:val="24"/>
                <w:szCs w:val="24"/>
              </w:rPr>
              <w:t xml:space="preserve">Д.С. </w:t>
            </w:r>
            <w:proofErr w:type="spellStart"/>
            <w:r w:rsidR="00D02580">
              <w:rPr>
                <w:rFonts w:ascii="Times New Roman" w:hAnsi="Times New Roman" w:cs="Times New Roman"/>
                <w:sz w:val="24"/>
                <w:szCs w:val="24"/>
              </w:rPr>
              <w:t>Анискин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4AA9DC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446DDB43" w14:textId="77777777" w:rsidTr="00154A23">
        <w:tc>
          <w:tcPr>
            <w:tcW w:w="5245" w:type="dxa"/>
          </w:tcPr>
          <w:p w14:paraId="45B06FA3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«Пою мое Отечество»</w:t>
            </w:r>
          </w:p>
        </w:tc>
        <w:tc>
          <w:tcPr>
            <w:tcW w:w="1985" w:type="dxa"/>
          </w:tcPr>
          <w:p w14:paraId="1CB7A4D9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2551" w:type="dxa"/>
          </w:tcPr>
          <w:p w14:paraId="4C3BCA22" w14:textId="5A08BD77" w:rsidR="00154A23" w:rsidRPr="00DD3D51" w:rsidRDefault="00154A23" w:rsidP="000E48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28.02.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CC6681F" w14:textId="7CF483DB" w:rsidR="00154A23" w:rsidRPr="00DD3D51" w:rsidRDefault="00154A23" w:rsidP="00D0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  <w:r w:rsidR="00D02580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="00D02580"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2954B1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160" w:rsidRPr="00DD3D51" w14:paraId="65F0B756" w14:textId="77777777" w:rsidTr="00154A23">
        <w:tc>
          <w:tcPr>
            <w:tcW w:w="5245" w:type="dxa"/>
          </w:tcPr>
          <w:p w14:paraId="3B2FFF10" w14:textId="77777777" w:rsidR="00596160" w:rsidRPr="00DD3D51" w:rsidRDefault="000758FD" w:rsidP="00FB6152">
            <w:pPr>
              <w:ind w:left="34"/>
              <w:jc w:val="both"/>
            </w:pPr>
            <w:r w:rsidRPr="00DD3D51">
              <w:t>Еженедельная л</w:t>
            </w:r>
            <w:r w:rsidR="00596160" w:rsidRPr="00DD3D51">
              <w:t xml:space="preserve">инейка с поднятием флага и исполнение гимна </w:t>
            </w:r>
          </w:p>
        </w:tc>
        <w:tc>
          <w:tcPr>
            <w:tcW w:w="1985" w:type="dxa"/>
          </w:tcPr>
          <w:p w14:paraId="3B58D192" w14:textId="26C0246B" w:rsidR="00596160" w:rsidRPr="00DD3D51" w:rsidRDefault="00596160" w:rsidP="00D025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025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596C8FD3" w14:textId="77777777" w:rsidR="00596160" w:rsidRPr="00DD3D51" w:rsidRDefault="00596160" w:rsidP="00FB61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4D67DED" w14:textId="085B8421" w:rsidR="00596160" w:rsidRPr="00DD3D51" w:rsidRDefault="00596160" w:rsidP="00FB6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</w:t>
            </w:r>
            <w:r w:rsidR="00D025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D02580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D025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3A9B2A2" w14:textId="77777777" w:rsidR="00596160" w:rsidRPr="00DD3D51" w:rsidRDefault="00596160" w:rsidP="00FB6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4036B9E8" w14:textId="2A5D1E05" w:rsidR="00596160" w:rsidRPr="00DD3D51" w:rsidRDefault="00596160" w:rsidP="00D025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025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E86D6F2" w14:textId="77777777" w:rsidR="00596160" w:rsidRPr="00DD3D51" w:rsidRDefault="00596160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B64BA3" w14:textId="77777777" w:rsidR="001218A2" w:rsidRPr="00DD3D51" w:rsidRDefault="001218A2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08D8D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Классное руководство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693"/>
        <w:gridCol w:w="3544"/>
        <w:gridCol w:w="1843"/>
      </w:tblGrid>
      <w:tr w:rsidR="00154A23" w:rsidRPr="00DD3D51" w14:paraId="48AC8F0F" w14:textId="77777777" w:rsidTr="00154A23">
        <w:tc>
          <w:tcPr>
            <w:tcW w:w="5245" w:type="dxa"/>
          </w:tcPr>
          <w:p w14:paraId="68C30BD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1DA980E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</w:tcPr>
          <w:p w14:paraId="0AC41E2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0C5830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4407A9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0758FD" w:rsidRPr="00DD3D51" w14:paraId="324F826E" w14:textId="77777777" w:rsidTr="005414C0">
        <w:trPr>
          <w:trHeight w:val="352"/>
        </w:trPr>
        <w:tc>
          <w:tcPr>
            <w:tcW w:w="5245" w:type="dxa"/>
          </w:tcPr>
          <w:p w14:paraId="1EF90ADE" w14:textId="77777777" w:rsidR="000758FD" w:rsidRPr="00DD3D51" w:rsidRDefault="000758FD" w:rsidP="007525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посвящённых </w:t>
            </w:r>
            <w:r w:rsidR="00752558" w:rsidRPr="00DD3D51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разгрома советскими войсками немецко-фашистских войск в Сталинградской битве</w:t>
            </w:r>
          </w:p>
        </w:tc>
        <w:tc>
          <w:tcPr>
            <w:tcW w:w="1985" w:type="dxa"/>
          </w:tcPr>
          <w:p w14:paraId="5322A703" w14:textId="53EA7D2B" w:rsidR="000758FD" w:rsidRPr="00DD3D51" w:rsidRDefault="000758FD" w:rsidP="00CB77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B7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</w:tcPr>
          <w:p w14:paraId="736DF90D" w14:textId="6ACB00B5" w:rsidR="000758FD" w:rsidRPr="00DD3D51" w:rsidRDefault="000758FD" w:rsidP="00541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0B010E" w:rsidRPr="00DD3D51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CF85531" w14:textId="77777777" w:rsidR="00752558" w:rsidRPr="00DD3D51" w:rsidRDefault="00752558" w:rsidP="00752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3DE9212D" w14:textId="68541CAC" w:rsidR="000758FD" w:rsidRPr="00DD3D51" w:rsidRDefault="00752558" w:rsidP="00CB77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B7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3AA9629" w14:textId="77777777" w:rsidR="000758FD" w:rsidRPr="00DD3D51" w:rsidRDefault="000758F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4C0" w:rsidRPr="00DD3D51" w14:paraId="3AA7777E" w14:textId="77777777" w:rsidTr="00154A23">
        <w:tc>
          <w:tcPr>
            <w:tcW w:w="5245" w:type="dxa"/>
          </w:tcPr>
          <w:p w14:paraId="1493A38B" w14:textId="7D23BA30" w:rsidR="005414C0" w:rsidRPr="00DD3D51" w:rsidRDefault="005414C0" w:rsidP="005414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C0">
              <w:rPr>
                <w:rFonts w:ascii="Times New Roman" w:hAnsi="Times New Roman" w:cs="Times New Roman"/>
                <w:sz w:val="24"/>
                <w:szCs w:val="24"/>
              </w:rPr>
              <w:t>Классный час «День разгрома советскими войсками немецко-фашистских войск в Сталинградской битве»</w:t>
            </w:r>
          </w:p>
        </w:tc>
        <w:tc>
          <w:tcPr>
            <w:tcW w:w="1985" w:type="dxa"/>
          </w:tcPr>
          <w:p w14:paraId="7EF5B7C6" w14:textId="13573CA7" w:rsidR="005414C0" w:rsidRPr="00DD3D51" w:rsidRDefault="005414C0" w:rsidP="00CB77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C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B7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414C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</w:tcPr>
          <w:p w14:paraId="3398348C" w14:textId="54AAE428" w:rsidR="005414C0" w:rsidRPr="00DD3D51" w:rsidRDefault="005414C0" w:rsidP="00541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C0">
              <w:rPr>
                <w:rFonts w:ascii="Times New Roman" w:hAnsi="Times New Roman" w:cs="Times New Roman"/>
                <w:sz w:val="24"/>
                <w:szCs w:val="24"/>
              </w:rPr>
              <w:t>02.02.2025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1249E05" w14:textId="27D8B7A7" w:rsidR="005414C0" w:rsidRPr="00DD3D51" w:rsidRDefault="005414C0" w:rsidP="00CB77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4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CB775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5414C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4CF2ABE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4C0" w:rsidRPr="00DD3D51" w14:paraId="1DACA63D" w14:textId="77777777" w:rsidTr="00154A23">
        <w:tc>
          <w:tcPr>
            <w:tcW w:w="5245" w:type="dxa"/>
          </w:tcPr>
          <w:p w14:paraId="4E42C519" w14:textId="7EFD193D" w:rsidR="005414C0" w:rsidRPr="00DD3D51" w:rsidRDefault="005414C0" w:rsidP="005414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C0">
              <w:rPr>
                <w:rFonts w:ascii="Times New Roman" w:hAnsi="Times New Roman" w:cs="Times New Roman"/>
                <w:sz w:val="24"/>
                <w:szCs w:val="24"/>
              </w:rPr>
              <w:t>Молодежная патриотическая акция «Бескозырка», посвященной высадки десанта в Новороссийской бухте и образованию плацдарма «Малая земля»</w:t>
            </w:r>
          </w:p>
        </w:tc>
        <w:tc>
          <w:tcPr>
            <w:tcW w:w="1985" w:type="dxa"/>
          </w:tcPr>
          <w:p w14:paraId="72904172" w14:textId="6EAE0E45" w:rsidR="005414C0" w:rsidRPr="00DD3D51" w:rsidRDefault="005414C0" w:rsidP="00CB77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C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B7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414C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</w:tcPr>
          <w:p w14:paraId="232BABCD" w14:textId="722FDC04" w:rsidR="005414C0" w:rsidRPr="00DD3D51" w:rsidRDefault="005414C0" w:rsidP="00541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4C0">
              <w:rPr>
                <w:rFonts w:ascii="Times New Roman" w:hAnsi="Times New Roman" w:cs="Times New Roman"/>
                <w:sz w:val="24"/>
                <w:szCs w:val="24"/>
              </w:rPr>
              <w:t>03.02 -04.02.2025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D6A94D6" w14:textId="7DDCE499" w:rsidR="005414C0" w:rsidRPr="00DD3D51" w:rsidRDefault="005414C0" w:rsidP="00CB77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4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CB775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5414C0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CDCCCE0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449AC2FC" w14:textId="77777777" w:rsidTr="00154A23">
        <w:tc>
          <w:tcPr>
            <w:tcW w:w="5245" w:type="dxa"/>
          </w:tcPr>
          <w:p w14:paraId="2F4B802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посвящённых Дню памяти юного героя-антифашиста</w:t>
            </w:r>
          </w:p>
        </w:tc>
        <w:tc>
          <w:tcPr>
            <w:tcW w:w="1985" w:type="dxa"/>
          </w:tcPr>
          <w:p w14:paraId="7E7FB82C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2693" w:type="dxa"/>
          </w:tcPr>
          <w:p w14:paraId="04C95AB0" w14:textId="2097873E" w:rsidR="00154A23" w:rsidRPr="00DD3D51" w:rsidRDefault="00154A23" w:rsidP="00541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BA8B83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52B05BF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1-8 классов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2C4025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22C" w:rsidRPr="00DD3D51" w14:paraId="519580E8" w14:textId="77777777" w:rsidTr="00154A23">
        <w:tc>
          <w:tcPr>
            <w:tcW w:w="5245" w:type="dxa"/>
          </w:tcPr>
          <w:p w14:paraId="1BD611BF" w14:textId="7AB9B5FF" w:rsidR="00BE122C" w:rsidRPr="00DD3D51" w:rsidRDefault="005414C0" w:rsidP="00BE122C">
            <w:pPr>
              <w:jc w:val="both"/>
            </w:pPr>
            <w:r>
              <w:t>Классный час</w:t>
            </w:r>
            <w:r w:rsidR="00BE122C" w:rsidRPr="00DD3D51">
              <w:t xml:space="preserve"> </w:t>
            </w:r>
            <w:r>
              <w:t>«</w:t>
            </w:r>
            <w:r w:rsidR="00BE122C" w:rsidRPr="00DD3D51">
              <w:t>День освобождения Брюховецкого района</w:t>
            </w:r>
            <w:r>
              <w:t>»</w:t>
            </w:r>
          </w:p>
        </w:tc>
        <w:tc>
          <w:tcPr>
            <w:tcW w:w="1985" w:type="dxa"/>
          </w:tcPr>
          <w:p w14:paraId="7E737FA2" w14:textId="42AB9F8A" w:rsidR="00BE122C" w:rsidRPr="00DD3D51" w:rsidRDefault="00BE122C" w:rsidP="00CB7756">
            <w:pPr>
              <w:jc w:val="center"/>
            </w:pPr>
            <w:r w:rsidRPr="00DD3D51">
              <w:t>1-</w:t>
            </w:r>
            <w:r w:rsidR="00CB7756">
              <w:t>9</w:t>
            </w:r>
            <w:r w:rsidRPr="00DD3D51">
              <w:t xml:space="preserve"> классы</w:t>
            </w:r>
          </w:p>
        </w:tc>
        <w:tc>
          <w:tcPr>
            <w:tcW w:w="2693" w:type="dxa"/>
          </w:tcPr>
          <w:p w14:paraId="2FF47359" w14:textId="5A318FED" w:rsidR="00BE122C" w:rsidRPr="00DD3D51" w:rsidRDefault="000B010E" w:rsidP="005414C0">
            <w:pPr>
              <w:ind w:right="-314"/>
              <w:jc w:val="center"/>
            </w:pPr>
            <w:r w:rsidRPr="00DD3D51">
              <w:t>10.02.</w:t>
            </w:r>
            <w:r w:rsidR="006A3BB8"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FF9DCCC" w14:textId="6243F396" w:rsidR="00BE122C" w:rsidRPr="00DD3D51" w:rsidRDefault="00BE122C" w:rsidP="00CB7756">
            <w:r w:rsidRPr="00DD3D51">
              <w:t>Классные руководители 1-</w:t>
            </w:r>
            <w:r w:rsidR="00CB7756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F98522E" w14:textId="77777777" w:rsidR="00BE122C" w:rsidRPr="00DD3D51" w:rsidRDefault="00BE122C" w:rsidP="00BE1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48D" w:rsidRPr="00DD3D51" w14:paraId="56EF185A" w14:textId="77777777" w:rsidTr="00154A23">
        <w:tc>
          <w:tcPr>
            <w:tcW w:w="5245" w:type="dxa"/>
          </w:tcPr>
          <w:p w14:paraId="6F7F2815" w14:textId="5324EDDC" w:rsidR="0001548D" w:rsidRPr="00DD3D51" w:rsidRDefault="005414C0" w:rsidP="00BE122C">
            <w:pPr>
              <w:jc w:val="both"/>
            </w:pPr>
            <w:r>
              <w:t>Классный час</w:t>
            </w:r>
            <w:r w:rsidR="0001548D" w:rsidRPr="00DD3D51">
              <w:t xml:space="preserve"> </w:t>
            </w:r>
            <w:r>
              <w:t>«</w:t>
            </w:r>
            <w:r w:rsidR="0001548D" w:rsidRPr="00DD3D51">
              <w:t>День освобождения города Краснодара</w:t>
            </w:r>
            <w:r>
              <w:t>»</w:t>
            </w:r>
          </w:p>
        </w:tc>
        <w:tc>
          <w:tcPr>
            <w:tcW w:w="1985" w:type="dxa"/>
          </w:tcPr>
          <w:p w14:paraId="7C31ABBB" w14:textId="1F7B9966" w:rsidR="0001548D" w:rsidRPr="00DD3D51" w:rsidRDefault="0001548D" w:rsidP="00CB7756">
            <w:pPr>
              <w:jc w:val="center"/>
            </w:pPr>
            <w:r w:rsidRPr="00DD3D51">
              <w:t>1-</w:t>
            </w:r>
            <w:r w:rsidR="00CB7756">
              <w:t>9</w:t>
            </w:r>
            <w:r w:rsidRPr="00DD3D51">
              <w:t xml:space="preserve"> классы</w:t>
            </w:r>
          </w:p>
        </w:tc>
        <w:tc>
          <w:tcPr>
            <w:tcW w:w="2693" w:type="dxa"/>
          </w:tcPr>
          <w:p w14:paraId="189619C0" w14:textId="433D8B27" w:rsidR="0001548D" w:rsidRPr="00DD3D51" w:rsidRDefault="000B010E" w:rsidP="00BE122C">
            <w:pPr>
              <w:ind w:right="-314"/>
              <w:jc w:val="center"/>
            </w:pPr>
            <w:r w:rsidRPr="00DD3D51">
              <w:t>12.02.</w:t>
            </w:r>
            <w:r w:rsidR="006A3BB8"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166951E" w14:textId="23523B74" w:rsidR="0001548D" w:rsidRPr="00DD3D51" w:rsidRDefault="0001548D" w:rsidP="00CB7756">
            <w:r w:rsidRPr="00DD3D51">
              <w:t>Классные руководители 1-</w:t>
            </w:r>
            <w:r w:rsidR="00CB7756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7738CD8" w14:textId="77777777" w:rsidR="0001548D" w:rsidRPr="00DD3D51" w:rsidRDefault="0001548D" w:rsidP="00BE12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4C0" w:rsidRPr="00DD3D51" w14:paraId="436A9CCC" w14:textId="77777777" w:rsidTr="00154A23">
        <w:tc>
          <w:tcPr>
            <w:tcW w:w="5245" w:type="dxa"/>
          </w:tcPr>
          <w:p w14:paraId="561F9AD9" w14:textId="77777777" w:rsidR="005414C0" w:rsidRPr="00DD3D51" w:rsidRDefault="005414C0" w:rsidP="005414C0">
            <w:pPr>
              <w:autoSpaceDE w:val="0"/>
              <w:autoSpaceDN w:val="0"/>
              <w:adjustRightInd w:val="0"/>
            </w:pPr>
            <w:r w:rsidRPr="00DD3D51">
              <w:t>Проведение классных часов: «День памяти о россиянах, исполнявших служебный долг за пределами Отечества»</w:t>
            </w:r>
          </w:p>
          <w:p w14:paraId="15845F96" w14:textId="77777777" w:rsidR="005414C0" w:rsidRPr="00DD3D51" w:rsidRDefault="005414C0" w:rsidP="005414C0">
            <w:pPr>
              <w:autoSpaceDE w:val="0"/>
              <w:autoSpaceDN w:val="0"/>
              <w:adjustRightInd w:val="0"/>
            </w:pPr>
          </w:p>
          <w:p w14:paraId="4045A3F8" w14:textId="77777777" w:rsidR="005414C0" w:rsidRDefault="005414C0" w:rsidP="005414C0">
            <w:pPr>
              <w:jc w:val="both"/>
            </w:pPr>
          </w:p>
        </w:tc>
        <w:tc>
          <w:tcPr>
            <w:tcW w:w="1985" w:type="dxa"/>
          </w:tcPr>
          <w:p w14:paraId="4AB03816" w14:textId="3B1E3B4B" w:rsidR="005414C0" w:rsidRPr="00DD3D51" w:rsidRDefault="005414C0" w:rsidP="00CB7756">
            <w:pPr>
              <w:jc w:val="center"/>
            </w:pPr>
            <w:r w:rsidRPr="00DD3D51">
              <w:t>1-</w:t>
            </w:r>
            <w:r w:rsidR="00CB7756">
              <w:t>9</w:t>
            </w:r>
            <w:r w:rsidRPr="00DD3D51">
              <w:t xml:space="preserve"> классы</w:t>
            </w:r>
          </w:p>
        </w:tc>
        <w:tc>
          <w:tcPr>
            <w:tcW w:w="2693" w:type="dxa"/>
          </w:tcPr>
          <w:p w14:paraId="65647969" w14:textId="2F57302A" w:rsidR="005414C0" w:rsidRPr="00DD3D51" w:rsidRDefault="005414C0" w:rsidP="005414C0">
            <w:pPr>
              <w:ind w:right="-314"/>
              <w:jc w:val="center"/>
            </w:pPr>
            <w:r w:rsidRPr="00DD3D51">
              <w:t>15.02.</w:t>
            </w:r>
            <w:r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EDF874F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5A928DAE" w14:textId="4799EAC2" w:rsidR="005414C0" w:rsidRPr="00DD3D51" w:rsidRDefault="005414C0" w:rsidP="00CB7756">
            <w:r w:rsidRPr="00DD3D51">
              <w:t>1-</w:t>
            </w:r>
            <w:r w:rsidR="00CB7756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3523290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4C0" w:rsidRPr="00DD3D51" w14:paraId="5FDA5F61" w14:textId="77777777" w:rsidTr="00154A23">
        <w:tc>
          <w:tcPr>
            <w:tcW w:w="5245" w:type="dxa"/>
          </w:tcPr>
          <w:p w14:paraId="54E61CA0" w14:textId="582DF94D" w:rsidR="005414C0" w:rsidRPr="00DD3D51" w:rsidRDefault="005414C0" w:rsidP="005414C0">
            <w:pPr>
              <w:jc w:val="both"/>
            </w:pPr>
            <w:r>
              <w:t>Классный час</w:t>
            </w:r>
            <w:r w:rsidRPr="00DD3D51">
              <w:t xml:space="preserve"> </w:t>
            </w:r>
            <w:r>
              <w:t>«</w:t>
            </w:r>
            <w:r w:rsidRPr="00DD3D51">
              <w:t>День защитника Отечества</w:t>
            </w:r>
            <w:r>
              <w:t>»</w:t>
            </w:r>
          </w:p>
          <w:p w14:paraId="1AE4FB65" w14:textId="77777777" w:rsidR="005414C0" w:rsidRPr="00DD3D51" w:rsidRDefault="005414C0" w:rsidP="005414C0">
            <w:pPr>
              <w:jc w:val="both"/>
            </w:pPr>
          </w:p>
        </w:tc>
        <w:tc>
          <w:tcPr>
            <w:tcW w:w="1985" w:type="dxa"/>
          </w:tcPr>
          <w:p w14:paraId="5D8D204A" w14:textId="4D1545C4" w:rsidR="005414C0" w:rsidRPr="00DD3D51" w:rsidRDefault="005414C0" w:rsidP="00CB7756">
            <w:pPr>
              <w:jc w:val="center"/>
            </w:pPr>
            <w:r w:rsidRPr="00DD3D51">
              <w:t>1-</w:t>
            </w:r>
            <w:r w:rsidR="00CB7756">
              <w:t>9</w:t>
            </w:r>
            <w:r w:rsidRPr="00DD3D51">
              <w:t xml:space="preserve"> классы</w:t>
            </w:r>
          </w:p>
        </w:tc>
        <w:tc>
          <w:tcPr>
            <w:tcW w:w="2693" w:type="dxa"/>
          </w:tcPr>
          <w:p w14:paraId="0A1CA57B" w14:textId="65AD1458" w:rsidR="005414C0" w:rsidRPr="00DD3D51" w:rsidRDefault="005414C0" w:rsidP="005414C0">
            <w:pPr>
              <w:ind w:right="-314"/>
              <w:jc w:val="center"/>
            </w:pPr>
            <w:r w:rsidRPr="00DD3D51">
              <w:t>2</w:t>
            </w:r>
            <w:r>
              <w:t>1</w:t>
            </w:r>
            <w:r w:rsidRPr="00DD3D51">
              <w:t>.02.</w:t>
            </w:r>
            <w:r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805170F" w14:textId="7B0A4D21" w:rsidR="005414C0" w:rsidRPr="00DD3D51" w:rsidRDefault="005414C0" w:rsidP="00CB7756">
            <w:r w:rsidRPr="00DD3D51">
              <w:t>Классные руководители 1-</w:t>
            </w:r>
            <w:r w:rsidR="00CB7756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65256D7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4C0" w:rsidRPr="00DD3D51" w14:paraId="6AA289FA" w14:textId="77777777" w:rsidTr="00154A23">
        <w:tc>
          <w:tcPr>
            <w:tcW w:w="5245" w:type="dxa"/>
          </w:tcPr>
          <w:p w14:paraId="258FAC5A" w14:textId="77777777" w:rsidR="005414C0" w:rsidRPr="00DD3D51" w:rsidRDefault="005414C0" w:rsidP="005414C0">
            <w:pPr>
              <w:pStyle w:val="aa"/>
              <w:shd w:val="clear" w:color="auto" w:fill="FFFFFF"/>
              <w:spacing w:before="0" w:beforeAutospacing="0" w:after="225" w:afterAutospacing="0"/>
              <w:jc w:val="both"/>
              <w:rPr>
                <w:bCs/>
                <w:color w:val="000000" w:themeColor="text1"/>
              </w:rPr>
            </w:pPr>
            <w:r w:rsidRPr="00DD3D51">
              <w:rPr>
                <w:bCs/>
                <w:color w:val="000000" w:themeColor="text1"/>
              </w:rPr>
              <w:t xml:space="preserve">Общешкольное родительское собрание «Актуальные проблемы профилактики </w:t>
            </w:r>
            <w:r w:rsidRPr="00DD3D51">
              <w:rPr>
                <w:bCs/>
                <w:color w:val="000000" w:themeColor="text1"/>
              </w:rPr>
              <w:lastRenderedPageBreak/>
              <w:t>негативных проявлений в подростковой среде»</w:t>
            </w:r>
          </w:p>
          <w:p w14:paraId="096126EE" w14:textId="77777777" w:rsidR="005414C0" w:rsidRDefault="005414C0" w:rsidP="005414C0">
            <w:pPr>
              <w:jc w:val="both"/>
            </w:pPr>
          </w:p>
        </w:tc>
        <w:tc>
          <w:tcPr>
            <w:tcW w:w="1985" w:type="dxa"/>
          </w:tcPr>
          <w:p w14:paraId="6F1F3DB1" w14:textId="73C9EACB" w:rsidR="005414C0" w:rsidRPr="00DD3D51" w:rsidRDefault="005414C0" w:rsidP="00CB7756">
            <w:pPr>
              <w:jc w:val="center"/>
            </w:pPr>
            <w:r w:rsidRPr="00DD3D51">
              <w:lastRenderedPageBreak/>
              <w:t>1-</w:t>
            </w:r>
            <w:r w:rsidR="00CB7756">
              <w:t>9</w:t>
            </w:r>
            <w:r w:rsidRPr="00DD3D51">
              <w:t xml:space="preserve"> классы</w:t>
            </w:r>
          </w:p>
        </w:tc>
        <w:tc>
          <w:tcPr>
            <w:tcW w:w="2693" w:type="dxa"/>
          </w:tcPr>
          <w:p w14:paraId="1C8EA936" w14:textId="3CFF08F2" w:rsidR="005414C0" w:rsidRPr="00DD3D51" w:rsidRDefault="005414C0" w:rsidP="005414C0">
            <w:pPr>
              <w:ind w:right="-314"/>
              <w:jc w:val="center"/>
            </w:pPr>
            <w:r w:rsidRPr="00DD3D51">
              <w:t>25.02.</w:t>
            </w:r>
            <w:r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7FE447A" w14:textId="43E4A394" w:rsidR="005414C0" w:rsidRPr="00DD3D51" w:rsidRDefault="00CB7756" w:rsidP="005414C0">
            <w:r>
              <w:t xml:space="preserve">Заместитель директора по УВР Е.С. </w:t>
            </w:r>
            <w:proofErr w:type="spellStart"/>
            <w:r>
              <w:t>Клеймёнова</w:t>
            </w:r>
            <w:proofErr w:type="spellEnd"/>
            <w:r>
              <w:t>, с</w:t>
            </w:r>
            <w:r w:rsidRPr="00DD3D51">
              <w:t xml:space="preserve">оциальный педагог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DD3D51">
              <w:t xml:space="preserve">, </w:t>
            </w:r>
            <w:r w:rsidRPr="00DD3D51">
              <w:lastRenderedPageBreak/>
              <w:t xml:space="preserve">педагог-психолог </w:t>
            </w:r>
            <w:r>
              <w:t xml:space="preserve">Ю.А. Виноградова, классные руководители </w:t>
            </w:r>
            <w:r w:rsidRPr="00DD3D51">
              <w:t>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095B736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4C0" w:rsidRPr="00DD3D51" w14:paraId="5AF0E7D3" w14:textId="77777777" w:rsidTr="00154A23">
        <w:tc>
          <w:tcPr>
            <w:tcW w:w="5245" w:type="dxa"/>
          </w:tcPr>
          <w:p w14:paraId="399EF19F" w14:textId="61F8B585" w:rsidR="005414C0" w:rsidRDefault="005414C0" w:rsidP="005414C0">
            <w:pPr>
              <w:jc w:val="both"/>
            </w:pPr>
            <w:r w:rsidRPr="00DD3D51">
              <w:lastRenderedPageBreak/>
              <w:t>Заседание ШМО классных руководителей «Эффективные методы работы классного руководителя с учащимися и родителями»</w:t>
            </w:r>
          </w:p>
        </w:tc>
        <w:tc>
          <w:tcPr>
            <w:tcW w:w="1985" w:type="dxa"/>
          </w:tcPr>
          <w:p w14:paraId="21A83EF3" w14:textId="218A8D76" w:rsidR="005414C0" w:rsidRPr="00DD3D51" w:rsidRDefault="005414C0" w:rsidP="00CB7756">
            <w:pPr>
              <w:jc w:val="center"/>
            </w:pPr>
            <w:r w:rsidRPr="00DD3D51">
              <w:t>классные руководители 1-</w:t>
            </w:r>
            <w:r w:rsidR="00CB7756">
              <w:t>9</w:t>
            </w:r>
            <w:r w:rsidRPr="00DD3D51">
              <w:t xml:space="preserve"> классов</w:t>
            </w:r>
          </w:p>
        </w:tc>
        <w:tc>
          <w:tcPr>
            <w:tcW w:w="2693" w:type="dxa"/>
          </w:tcPr>
          <w:p w14:paraId="4E83B01E" w14:textId="69086FE6" w:rsidR="005414C0" w:rsidRPr="00DD3D51" w:rsidRDefault="005414C0" w:rsidP="005414C0">
            <w:pPr>
              <w:ind w:right="-314"/>
              <w:jc w:val="center"/>
            </w:pPr>
            <w:r w:rsidRPr="00DD3D51">
              <w:t>2</w:t>
            </w:r>
            <w:r>
              <w:t>6</w:t>
            </w:r>
            <w:r w:rsidRPr="00DD3D51">
              <w:t>.02.</w:t>
            </w:r>
            <w:r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D083F73" w14:textId="62B1273F" w:rsidR="005414C0" w:rsidRPr="00DD3D51" w:rsidRDefault="00CB7756" w:rsidP="005414C0">
            <w:r>
              <w:t xml:space="preserve">Заместитель директора по УВР Е.С. </w:t>
            </w:r>
            <w:proofErr w:type="spellStart"/>
            <w:r>
              <w:t>Клеймёнова</w:t>
            </w:r>
            <w:proofErr w:type="spellEnd"/>
            <w:r>
              <w:t>, с</w:t>
            </w:r>
            <w:r w:rsidRPr="00DD3D51">
              <w:t xml:space="preserve">оциальный педагог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DD3D51">
              <w:t xml:space="preserve">, педагог-психолог </w:t>
            </w:r>
            <w:r>
              <w:t xml:space="preserve">Ю.А. Виноградова, классные руководители </w:t>
            </w:r>
            <w:r w:rsidRPr="00DD3D51">
              <w:t>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076DC5F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4C0" w:rsidRPr="00DD3D51" w14:paraId="1B60795E" w14:textId="77777777" w:rsidTr="00154A23">
        <w:tc>
          <w:tcPr>
            <w:tcW w:w="5245" w:type="dxa"/>
          </w:tcPr>
          <w:p w14:paraId="7525B569" w14:textId="48803E2E" w:rsidR="005414C0" w:rsidRPr="00DD3D51" w:rsidRDefault="005414C0" w:rsidP="005414C0">
            <w:pPr>
              <w:jc w:val="both"/>
            </w:pPr>
            <w:r w:rsidRPr="00DD3D51">
              <w:t>Проведение внеклассных мероприятий, посвященных Дню защитника Отечества</w:t>
            </w:r>
          </w:p>
        </w:tc>
        <w:tc>
          <w:tcPr>
            <w:tcW w:w="1985" w:type="dxa"/>
          </w:tcPr>
          <w:p w14:paraId="42AD67C5" w14:textId="4AA56FBC" w:rsidR="005414C0" w:rsidRPr="00DD3D51" w:rsidRDefault="005414C0" w:rsidP="00CB7756">
            <w:pPr>
              <w:jc w:val="center"/>
            </w:pPr>
            <w:r w:rsidRPr="00DD3D51">
              <w:t>1-</w:t>
            </w:r>
            <w:r w:rsidR="00CB7756">
              <w:t>9</w:t>
            </w:r>
            <w:r w:rsidRPr="00DD3D51">
              <w:t xml:space="preserve"> классы</w:t>
            </w:r>
          </w:p>
        </w:tc>
        <w:tc>
          <w:tcPr>
            <w:tcW w:w="2693" w:type="dxa"/>
          </w:tcPr>
          <w:p w14:paraId="1172B654" w14:textId="3A1E5C3C" w:rsidR="005414C0" w:rsidRPr="00DD3D51" w:rsidRDefault="005414C0" w:rsidP="005414C0">
            <w:pPr>
              <w:ind w:right="-314"/>
              <w:jc w:val="center"/>
            </w:pPr>
            <w:r w:rsidRPr="00DD3D51">
              <w:t>по плану классных руководителей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9C538B2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78C96C1C" w14:textId="211035BE" w:rsidR="005414C0" w:rsidRPr="00DD3D51" w:rsidRDefault="005414C0" w:rsidP="00CB77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B7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24565D5" w14:textId="77777777" w:rsidR="005414C0" w:rsidRPr="00DD3D51" w:rsidRDefault="005414C0" w:rsidP="005414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89EDF2" w14:textId="77777777" w:rsidR="002D1954" w:rsidRPr="00DD3D51" w:rsidRDefault="002D1954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A315B" w14:textId="77777777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4948FE" w:rsidRPr="00DD3D51" w14:paraId="1DB105D8" w14:textId="77777777" w:rsidTr="000B010E">
        <w:tc>
          <w:tcPr>
            <w:tcW w:w="5387" w:type="dxa"/>
          </w:tcPr>
          <w:p w14:paraId="27C46519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34673F48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77F386C4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48616B2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721907E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948FE" w:rsidRPr="00DD3D51" w14:paraId="4F20E168" w14:textId="77777777" w:rsidTr="000B010E">
        <w:tc>
          <w:tcPr>
            <w:tcW w:w="5387" w:type="dxa"/>
          </w:tcPr>
          <w:p w14:paraId="2B3A01AB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Еженедельные внеурочные занятия «Разговор о важном»</w:t>
            </w:r>
          </w:p>
        </w:tc>
        <w:tc>
          <w:tcPr>
            <w:tcW w:w="1985" w:type="dxa"/>
          </w:tcPr>
          <w:p w14:paraId="6B5EBA8F" w14:textId="31E066A6" w:rsidR="004948FE" w:rsidRPr="00DD3D51" w:rsidRDefault="004948FE" w:rsidP="008310DB">
            <w:pPr>
              <w:jc w:val="center"/>
            </w:pPr>
            <w:r w:rsidRPr="00DD3D51">
              <w:t>1-</w:t>
            </w:r>
            <w:r w:rsidR="008310DB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2C27FE0E" w14:textId="77777777" w:rsidR="004948FE" w:rsidRPr="00DD3D51" w:rsidRDefault="004948FE" w:rsidP="000B010E">
            <w:pPr>
              <w:jc w:val="center"/>
            </w:pPr>
            <w:r w:rsidRPr="00DD3D51">
              <w:t>Еженедельно,</w:t>
            </w:r>
          </w:p>
          <w:p w14:paraId="154A2D8A" w14:textId="77777777" w:rsidR="004948FE" w:rsidRPr="00DD3D51" w:rsidRDefault="004948FE" w:rsidP="000B010E">
            <w:pPr>
              <w:jc w:val="center"/>
            </w:pPr>
            <w:r w:rsidRPr="00DD3D51">
              <w:t xml:space="preserve"> в понедельник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9C1C16D" w14:textId="0375E979" w:rsidR="004948FE" w:rsidRPr="00DD3D51" w:rsidRDefault="004948FE" w:rsidP="008310DB">
            <w:pPr>
              <w:jc w:val="both"/>
            </w:pPr>
            <w:r w:rsidRPr="00DD3D51">
              <w:t>Классные руководители 1-</w:t>
            </w:r>
            <w:r w:rsidR="008310DB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9265892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00A51264" w14:textId="77777777" w:rsidTr="000B010E">
        <w:tc>
          <w:tcPr>
            <w:tcW w:w="5387" w:type="dxa"/>
          </w:tcPr>
          <w:p w14:paraId="3B744319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Еженедельные внеурочные занятия «Россия – мои горизонты»</w:t>
            </w:r>
          </w:p>
        </w:tc>
        <w:tc>
          <w:tcPr>
            <w:tcW w:w="1985" w:type="dxa"/>
          </w:tcPr>
          <w:p w14:paraId="763EFAA2" w14:textId="00FAB872" w:rsidR="004948FE" w:rsidRPr="00DD3D51" w:rsidRDefault="004948FE" w:rsidP="008310DB">
            <w:pPr>
              <w:jc w:val="center"/>
            </w:pPr>
            <w:r w:rsidRPr="00DD3D51">
              <w:t>5-</w:t>
            </w:r>
            <w:r w:rsidR="008310DB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69220FE9" w14:textId="77777777" w:rsidR="004948FE" w:rsidRPr="00DD3D51" w:rsidRDefault="004948FE" w:rsidP="000B010E">
            <w:pPr>
              <w:jc w:val="center"/>
            </w:pPr>
            <w:r w:rsidRPr="00DD3D51">
              <w:t>Еженедельно,</w:t>
            </w:r>
          </w:p>
          <w:p w14:paraId="5AC94F9C" w14:textId="77777777" w:rsidR="004948FE" w:rsidRPr="00DD3D51" w:rsidRDefault="004948FE" w:rsidP="000B010E">
            <w:pPr>
              <w:jc w:val="center"/>
            </w:pPr>
            <w:r w:rsidRPr="00DD3D51">
              <w:t xml:space="preserve">в четверг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7FFF813" w14:textId="5E571CF0" w:rsidR="004948FE" w:rsidRPr="00DD3D51" w:rsidRDefault="004948FE" w:rsidP="008310DB">
            <w:pPr>
              <w:jc w:val="both"/>
            </w:pPr>
            <w:r w:rsidRPr="00DD3D51">
              <w:t>Классные руководители 5-</w:t>
            </w:r>
            <w:r w:rsidR="008310DB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1DCDA07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24CBEC8F" w14:textId="77777777" w:rsidTr="000B010E">
        <w:tc>
          <w:tcPr>
            <w:tcW w:w="5387" w:type="dxa"/>
          </w:tcPr>
          <w:p w14:paraId="57BF439E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внеурочной занятости учащихся </w:t>
            </w:r>
          </w:p>
        </w:tc>
        <w:tc>
          <w:tcPr>
            <w:tcW w:w="1985" w:type="dxa"/>
          </w:tcPr>
          <w:p w14:paraId="5F91F491" w14:textId="0449C033" w:rsidR="004948FE" w:rsidRPr="00DD3D51" w:rsidRDefault="004948FE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7D6040C1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0A12365" w14:textId="21DC9661" w:rsidR="004948FE" w:rsidRPr="00DD3D51" w:rsidRDefault="008310DB" w:rsidP="00831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0D7E07C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10E340AE" w14:textId="77777777" w:rsidTr="000B010E">
        <w:tc>
          <w:tcPr>
            <w:tcW w:w="15310" w:type="dxa"/>
            <w:gridSpan w:val="5"/>
          </w:tcPr>
          <w:p w14:paraId="3E3EF900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по отдельному плану учителей предметников</w:t>
            </w:r>
          </w:p>
        </w:tc>
      </w:tr>
    </w:tbl>
    <w:p w14:paraId="79351837" w14:textId="77777777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«Дополнительное образование»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4948FE" w:rsidRPr="00DD3D51" w14:paraId="51D75393" w14:textId="77777777" w:rsidTr="000B010E">
        <w:tc>
          <w:tcPr>
            <w:tcW w:w="5387" w:type="dxa"/>
          </w:tcPr>
          <w:p w14:paraId="04EF015A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013877A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68412C7C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75470BB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D758E0C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948FE" w:rsidRPr="00DD3D51" w14:paraId="3EF0CC53" w14:textId="77777777" w:rsidTr="000B010E">
        <w:tc>
          <w:tcPr>
            <w:tcW w:w="5387" w:type="dxa"/>
          </w:tcPr>
          <w:p w14:paraId="4CAE19ED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Проверка Дополнительного образования (кружки, ПДО)</w:t>
            </w:r>
          </w:p>
        </w:tc>
        <w:tc>
          <w:tcPr>
            <w:tcW w:w="1985" w:type="dxa"/>
          </w:tcPr>
          <w:p w14:paraId="4E2565AD" w14:textId="2625B360" w:rsidR="004948FE" w:rsidRPr="00DD3D51" w:rsidRDefault="004948FE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0BBA69C1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977C4AB" w14:textId="7965BE6F" w:rsidR="004948FE" w:rsidRPr="00DD3D51" w:rsidRDefault="004948FE" w:rsidP="00831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8310DB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2C08666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18356659" w14:textId="77777777" w:rsidTr="000B010E">
        <w:tc>
          <w:tcPr>
            <w:tcW w:w="15310" w:type="dxa"/>
            <w:gridSpan w:val="5"/>
          </w:tcPr>
          <w:p w14:paraId="36DB5AC1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по отдельному плану</w:t>
            </w:r>
          </w:p>
        </w:tc>
      </w:tr>
    </w:tbl>
    <w:p w14:paraId="53A41BB4" w14:textId="77777777" w:rsidR="001218A2" w:rsidRDefault="001218A2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C7AB25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693"/>
        <w:gridCol w:w="3544"/>
        <w:gridCol w:w="1843"/>
      </w:tblGrid>
      <w:tr w:rsidR="00154A23" w:rsidRPr="00DD3D51" w14:paraId="276E2264" w14:textId="77777777" w:rsidTr="00154A23">
        <w:tc>
          <w:tcPr>
            <w:tcW w:w="5245" w:type="dxa"/>
          </w:tcPr>
          <w:p w14:paraId="5BFD93B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2A18B53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</w:tcPr>
          <w:p w14:paraId="10EBC6E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0399AC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CF3937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2806B91E" w14:textId="77777777" w:rsidTr="00154A23">
        <w:tc>
          <w:tcPr>
            <w:tcW w:w="5245" w:type="dxa"/>
          </w:tcPr>
          <w:p w14:paraId="472A1318" w14:textId="77777777" w:rsidR="00154A23" w:rsidRPr="00DD3D51" w:rsidRDefault="00154A23" w:rsidP="00F20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</w:t>
            </w:r>
            <w:r w:rsidR="002D1954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2097B" w:rsidRPr="00DD3D51">
              <w:rPr>
                <w:rFonts w:ascii="Times New Roman" w:hAnsi="Times New Roman" w:cs="Times New Roman"/>
                <w:sz w:val="24"/>
                <w:szCs w:val="24"/>
              </w:rPr>
              <w:t>2 февраля-День разгрома советскими войсками немецко-фашистских войск в Сталинградской битве</w:t>
            </w:r>
            <w:r w:rsidR="002D1954" w:rsidRPr="00DD3D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342B6579" w14:textId="0C16096A" w:rsidR="00154A23" w:rsidRPr="00DD3D51" w:rsidRDefault="00154A23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93" w:type="dxa"/>
          </w:tcPr>
          <w:p w14:paraId="7FE0A00E" w14:textId="3F357AF1" w:rsidR="00154A23" w:rsidRPr="00DD3D51" w:rsidRDefault="000B010E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76935C4" w14:textId="2A03F9F9" w:rsidR="00154A23" w:rsidRPr="00DD3D51" w:rsidRDefault="00154A23" w:rsidP="008310DB">
            <w:r w:rsidRPr="00DD3D51">
              <w:t>Классные руководители 8-</w:t>
            </w:r>
            <w:r w:rsidR="008310DB">
              <w:t>9</w:t>
            </w:r>
            <w:r w:rsidRPr="00DD3D51">
              <w:t xml:space="preserve"> классов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A4083A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273A0B78" w14:textId="77777777" w:rsidTr="00154A23">
        <w:tc>
          <w:tcPr>
            <w:tcW w:w="5245" w:type="dxa"/>
          </w:tcPr>
          <w:p w14:paraId="24F87084" w14:textId="77777777" w:rsidR="00154A23" w:rsidRPr="00DD3D51" w:rsidRDefault="00154A23" w:rsidP="005560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Уроки русского языка, посвящённые Международному дню </w:t>
            </w:r>
            <w:r w:rsidR="005560FF" w:rsidRPr="00DD3D51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1985" w:type="dxa"/>
          </w:tcPr>
          <w:p w14:paraId="6A014FC4" w14:textId="1EFFF520" w:rsidR="00154A23" w:rsidRPr="00DD3D51" w:rsidRDefault="00154A23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93" w:type="dxa"/>
          </w:tcPr>
          <w:p w14:paraId="4F5E0DE9" w14:textId="63E60441" w:rsidR="00154A23" w:rsidRPr="00DD3D51" w:rsidRDefault="000B010E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6487936" w14:textId="77777777" w:rsidR="00154A23" w:rsidRPr="00DD3D51" w:rsidRDefault="00154A23" w:rsidP="00154A23">
            <w:r w:rsidRPr="00DD3D51">
              <w:t xml:space="preserve">Учителя русского языка и литературы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55EF71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954" w:rsidRPr="00DD3D51" w14:paraId="298D8515" w14:textId="77777777" w:rsidTr="00154A23">
        <w:tc>
          <w:tcPr>
            <w:tcW w:w="5245" w:type="dxa"/>
          </w:tcPr>
          <w:p w14:paraId="78D6B376" w14:textId="77777777" w:rsidR="002D1954" w:rsidRPr="00DD3D51" w:rsidRDefault="002D1954" w:rsidP="00D856A1">
            <w:pPr>
              <w:ind w:left="72"/>
              <w:jc w:val="both"/>
            </w:pPr>
            <w:r w:rsidRPr="00DD3D51">
              <w:lastRenderedPageBreak/>
              <w:t xml:space="preserve">Предметные недели 8 февраля </w:t>
            </w:r>
            <w:r w:rsidR="0093505E" w:rsidRPr="00DD3D51">
              <w:t>–</w:t>
            </w:r>
            <w:r w:rsidRPr="00DD3D51">
              <w:t xml:space="preserve"> День российской науки.</w:t>
            </w:r>
          </w:p>
        </w:tc>
        <w:tc>
          <w:tcPr>
            <w:tcW w:w="1985" w:type="dxa"/>
          </w:tcPr>
          <w:p w14:paraId="5FAFB0E6" w14:textId="22CDBABE" w:rsidR="002D1954" w:rsidRPr="00DD3D51" w:rsidRDefault="002D1954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</w:tcPr>
          <w:p w14:paraId="72224B48" w14:textId="77777777" w:rsidR="002D1954" w:rsidRPr="00DD3D51" w:rsidRDefault="002D1954" w:rsidP="00D85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8AF004B" w14:textId="77777777" w:rsidR="002D1954" w:rsidRPr="00DD3D51" w:rsidRDefault="002D1954" w:rsidP="00D85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CAB0FE4" w14:textId="77777777" w:rsidR="002D1954" w:rsidRPr="00DD3D51" w:rsidRDefault="002D1954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954" w:rsidRPr="00DD3D51" w14:paraId="2B3803AB" w14:textId="77777777" w:rsidTr="00154A23">
        <w:tc>
          <w:tcPr>
            <w:tcW w:w="5245" w:type="dxa"/>
          </w:tcPr>
          <w:p w14:paraId="353735A5" w14:textId="77777777" w:rsidR="002D1954" w:rsidRPr="00DD3D51" w:rsidRDefault="002D1954" w:rsidP="00D856A1">
            <w:pPr>
              <w:ind w:left="72"/>
              <w:jc w:val="both"/>
            </w:pPr>
            <w:r w:rsidRPr="00DD3D51">
              <w:t>Неделя молодого избирателя</w:t>
            </w:r>
          </w:p>
        </w:tc>
        <w:tc>
          <w:tcPr>
            <w:tcW w:w="1985" w:type="dxa"/>
          </w:tcPr>
          <w:p w14:paraId="2211CB91" w14:textId="2B25C755" w:rsidR="002D1954" w:rsidRPr="00DD3D51" w:rsidRDefault="008310DB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693" w:type="dxa"/>
          </w:tcPr>
          <w:p w14:paraId="1FBB3E3D" w14:textId="77777777" w:rsidR="002D1954" w:rsidRPr="00DD3D51" w:rsidRDefault="002D1954" w:rsidP="00D85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D4F655A" w14:textId="77777777" w:rsidR="002D1954" w:rsidRPr="00DD3D51" w:rsidRDefault="002D1954" w:rsidP="00D85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9F01A92" w14:textId="77777777" w:rsidR="002D1954" w:rsidRPr="00DD3D51" w:rsidRDefault="002D1954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954" w:rsidRPr="00DD3D51" w14:paraId="37166545" w14:textId="77777777" w:rsidTr="00154A23">
        <w:tc>
          <w:tcPr>
            <w:tcW w:w="5245" w:type="dxa"/>
          </w:tcPr>
          <w:p w14:paraId="1EF18C8B" w14:textId="77777777" w:rsidR="002D1954" w:rsidRPr="00DD3D51" w:rsidRDefault="002D1954" w:rsidP="005560FF">
            <w:pPr>
              <w:ind w:left="72"/>
              <w:jc w:val="both"/>
            </w:pPr>
            <w:r w:rsidRPr="00DD3D51">
              <w:t>2</w:t>
            </w:r>
            <w:r w:rsidR="005560FF" w:rsidRPr="00DD3D51">
              <w:t>1</w:t>
            </w:r>
            <w:r w:rsidRPr="00DD3D51">
              <w:t xml:space="preserve"> февраля – Международный день родного языка</w:t>
            </w:r>
          </w:p>
        </w:tc>
        <w:tc>
          <w:tcPr>
            <w:tcW w:w="1985" w:type="dxa"/>
          </w:tcPr>
          <w:p w14:paraId="33A966AC" w14:textId="78473B52" w:rsidR="002D1954" w:rsidRPr="00DD3D51" w:rsidRDefault="002D1954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</w:tcPr>
          <w:p w14:paraId="04D4947A" w14:textId="77777777" w:rsidR="002D1954" w:rsidRPr="00DD3D51" w:rsidRDefault="002D1954" w:rsidP="00D85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По расписанию уроков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A50C470" w14:textId="77777777" w:rsidR="002D1954" w:rsidRPr="00DD3D51" w:rsidRDefault="002D1954" w:rsidP="00D85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78CFEC4" w14:textId="77777777" w:rsidR="002D1954" w:rsidRPr="00DD3D51" w:rsidRDefault="002D1954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954" w:rsidRPr="00DD3D51" w14:paraId="420D7821" w14:textId="77777777" w:rsidTr="00154A23">
        <w:tc>
          <w:tcPr>
            <w:tcW w:w="5245" w:type="dxa"/>
          </w:tcPr>
          <w:p w14:paraId="7137C727" w14:textId="77777777" w:rsidR="002D1954" w:rsidRPr="00DD3D51" w:rsidRDefault="002D1954" w:rsidP="00D856A1">
            <w:pPr>
              <w:ind w:firstLine="34"/>
              <w:jc w:val="both"/>
              <w:rPr>
                <w:highlight w:val="yellow"/>
              </w:rPr>
            </w:pPr>
            <w:r w:rsidRPr="00DD3D51">
              <w:t>Еженедельные пятиминутки.</w:t>
            </w:r>
          </w:p>
        </w:tc>
        <w:tc>
          <w:tcPr>
            <w:tcW w:w="1985" w:type="dxa"/>
          </w:tcPr>
          <w:p w14:paraId="03E02120" w14:textId="3FBD59B5" w:rsidR="002D1954" w:rsidRPr="00DD3D51" w:rsidRDefault="002D1954" w:rsidP="008310DB">
            <w:pPr>
              <w:jc w:val="center"/>
            </w:pPr>
            <w:r w:rsidRPr="00DD3D51">
              <w:t>1-</w:t>
            </w:r>
            <w:r w:rsidR="008310DB">
              <w:t>9</w:t>
            </w:r>
            <w:r w:rsidRPr="00DD3D51">
              <w:t xml:space="preserve"> классы</w:t>
            </w:r>
          </w:p>
        </w:tc>
        <w:tc>
          <w:tcPr>
            <w:tcW w:w="2693" w:type="dxa"/>
          </w:tcPr>
          <w:p w14:paraId="48638923" w14:textId="77777777" w:rsidR="002D1954" w:rsidRPr="00DD3D51" w:rsidRDefault="002D1954" w:rsidP="00D856A1">
            <w:pPr>
              <w:jc w:val="center"/>
            </w:pPr>
            <w:r w:rsidRPr="00DD3D51">
              <w:t>Еженедельно</w:t>
            </w:r>
          </w:p>
          <w:p w14:paraId="2D90EC9E" w14:textId="77777777" w:rsidR="002D1954" w:rsidRPr="00DD3D51" w:rsidRDefault="002D1954" w:rsidP="00D856A1">
            <w:pPr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BD22844" w14:textId="7B19379B" w:rsidR="002D1954" w:rsidRPr="00DD3D51" w:rsidRDefault="002D1954" w:rsidP="008310DB">
            <w:r w:rsidRPr="00DD3D51">
              <w:t>Классные руководители 1-</w:t>
            </w:r>
            <w:r w:rsidR="008310DB">
              <w:t>9</w:t>
            </w:r>
            <w:r w:rsidRPr="00DD3D51">
              <w:t xml:space="preserve"> классов, учителя предметники.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85F7B64" w14:textId="77777777" w:rsidR="002D1954" w:rsidRPr="00DD3D51" w:rsidRDefault="002D1954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954" w:rsidRPr="00DD3D51" w14:paraId="4321325A" w14:textId="77777777" w:rsidTr="00154A23">
        <w:tc>
          <w:tcPr>
            <w:tcW w:w="5245" w:type="dxa"/>
          </w:tcPr>
          <w:p w14:paraId="19C66ACC" w14:textId="77777777" w:rsidR="002D1954" w:rsidRPr="00DD3D51" w:rsidRDefault="002D1954" w:rsidP="00D856A1">
            <w:pPr>
              <w:jc w:val="both"/>
            </w:pPr>
            <w:r w:rsidRPr="00DD3D51">
              <w:t>Региональные этапы Всероссийской олимпиады школьников.</w:t>
            </w:r>
          </w:p>
        </w:tc>
        <w:tc>
          <w:tcPr>
            <w:tcW w:w="1985" w:type="dxa"/>
          </w:tcPr>
          <w:p w14:paraId="6BFBE1A8" w14:textId="252A0CF4" w:rsidR="002D1954" w:rsidRPr="00DD3D51" w:rsidRDefault="002D1954" w:rsidP="008310DB">
            <w:pPr>
              <w:jc w:val="center"/>
            </w:pPr>
            <w:r w:rsidRPr="00DD3D51">
              <w:t>5-</w:t>
            </w:r>
            <w:r w:rsidR="008310DB">
              <w:t>9</w:t>
            </w:r>
            <w:r w:rsidRPr="00DD3D51">
              <w:t xml:space="preserve"> классы</w:t>
            </w:r>
          </w:p>
        </w:tc>
        <w:tc>
          <w:tcPr>
            <w:tcW w:w="2693" w:type="dxa"/>
          </w:tcPr>
          <w:p w14:paraId="390CEA29" w14:textId="77777777" w:rsidR="002D1954" w:rsidRPr="00DD3D51" w:rsidRDefault="002D1954" w:rsidP="00D856A1">
            <w:pPr>
              <w:jc w:val="center"/>
            </w:pPr>
            <w:r w:rsidRPr="00DD3D51">
              <w:t>По графику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F7FF1C0" w14:textId="1AE27D81" w:rsidR="002D1954" w:rsidRPr="00DD3D51" w:rsidRDefault="008310DB" w:rsidP="00D856A1">
            <w:r>
              <w:t xml:space="preserve">Н.В. </w:t>
            </w:r>
            <w:proofErr w:type="spellStart"/>
            <w:r>
              <w:t>Джулай</w:t>
            </w:r>
            <w:proofErr w:type="spellEnd"/>
            <w:r w:rsidR="002D1954" w:rsidRPr="00DD3D51">
              <w:t xml:space="preserve">, </w:t>
            </w:r>
            <w:proofErr w:type="gramStart"/>
            <w:r w:rsidR="002D1954" w:rsidRPr="00DD3D51">
              <w:t>ответственный</w:t>
            </w:r>
            <w:proofErr w:type="gramEnd"/>
            <w:r w:rsidR="002D1954" w:rsidRPr="00DD3D51">
              <w:t xml:space="preserve"> за работу  с одаренными учащимися, учителя-предметники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A6A17D6" w14:textId="77777777" w:rsidR="002D1954" w:rsidRPr="00DD3D51" w:rsidRDefault="002D1954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9576B7" w14:textId="77777777" w:rsidR="00351695" w:rsidRPr="00DD3D51" w:rsidRDefault="00351695" w:rsidP="00154A2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1486C1F" w14:textId="0DDA3765" w:rsidR="008310DB" w:rsidRPr="00DD3D51" w:rsidRDefault="008310DB" w:rsidP="008310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Школьное казачество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7"/>
        <w:gridCol w:w="1951"/>
        <w:gridCol w:w="2543"/>
        <w:gridCol w:w="3686"/>
        <w:gridCol w:w="1812"/>
      </w:tblGrid>
      <w:tr w:rsidR="008310DB" w:rsidRPr="00DD3D51" w14:paraId="5FCA86FB" w14:textId="77777777" w:rsidTr="008310DB">
        <w:tc>
          <w:tcPr>
            <w:tcW w:w="5287" w:type="dxa"/>
          </w:tcPr>
          <w:p w14:paraId="1268BB2E" w14:textId="77777777" w:rsidR="008310DB" w:rsidRPr="00DD3D51" w:rsidRDefault="008310DB" w:rsidP="008310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14:paraId="56E185FD" w14:textId="77777777" w:rsidR="008310DB" w:rsidRPr="00DD3D51" w:rsidRDefault="008310DB" w:rsidP="008310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24DE102E" w14:textId="77777777" w:rsidR="008310DB" w:rsidRPr="00DD3D51" w:rsidRDefault="008310DB" w:rsidP="008310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61F834F" w14:textId="77777777" w:rsidR="008310DB" w:rsidRPr="00DD3D51" w:rsidRDefault="008310DB" w:rsidP="008310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1FD5C4B" w14:textId="77777777" w:rsidR="008310DB" w:rsidRPr="00DD3D51" w:rsidRDefault="008310DB" w:rsidP="008310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310DB" w:rsidRPr="00DD3D51" w14:paraId="370D0DA1" w14:textId="77777777" w:rsidTr="008310DB">
        <w:tc>
          <w:tcPr>
            <w:tcW w:w="5287" w:type="dxa"/>
          </w:tcPr>
          <w:p w14:paraId="77A92DF0" w14:textId="19D01133" w:rsidR="008310DB" w:rsidRPr="00DD3D51" w:rsidRDefault="008310DB" w:rsidP="00831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 xml:space="preserve">Внешкольные тематические мероприятия </w:t>
            </w:r>
            <w:r>
              <w:rPr>
                <w:color w:val="000000"/>
              </w:rPr>
              <w:t>казачьей направленности</w:t>
            </w:r>
          </w:p>
        </w:tc>
        <w:tc>
          <w:tcPr>
            <w:tcW w:w="1951" w:type="dxa"/>
          </w:tcPr>
          <w:p w14:paraId="30543977" w14:textId="77777777" w:rsidR="008310DB" w:rsidRPr="00DD3D51" w:rsidRDefault="008310DB" w:rsidP="008310DB">
            <w:pPr>
              <w:jc w:val="center"/>
            </w:pPr>
            <w:r w:rsidRPr="00DD3D51">
              <w:rPr>
                <w:color w:val="000000"/>
              </w:rPr>
              <w:t>1-</w:t>
            </w:r>
            <w:r>
              <w:rPr>
                <w:color w:val="000000"/>
              </w:rPr>
              <w:t>9</w:t>
            </w:r>
            <w:r w:rsidRPr="00DD3D51">
              <w:rPr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2A2D45A6" w14:textId="77777777" w:rsidR="008310DB" w:rsidRPr="00DD3D51" w:rsidRDefault="008310DB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5D5CCB8" w14:textId="77777777" w:rsidR="008310DB" w:rsidRPr="00DD3D51" w:rsidRDefault="008310DB" w:rsidP="008310DB">
            <w:r w:rsidRPr="00DD3D51">
              <w:t>Классные руководители 1-</w:t>
            </w:r>
            <w:r>
              <w:t xml:space="preserve">9 </w:t>
            </w:r>
            <w:r w:rsidRPr="00DD3D51">
              <w:t>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61B7966" w14:textId="77777777" w:rsidR="008310DB" w:rsidRPr="00DD3D51" w:rsidRDefault="008310DB" w:rsidP="008310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0DB" w:rsidRPr="00DD3D51" w14:paraId="3AD510BF" w14:textId="77777777" w:rsidTr="008310DB">
        <w:tc>
          <w:tcPr>
            <w:tcW w:w="5287" w:type="dxa"/>
          </w:tcPr>
          <w:p w14:paraId="0AD0AF96" w14:textId="41FA9658" w:rsidR="008310DB" w:rsidRPr="00DD3D51" w:rsidRDefault="008310DB" w:rsidP="00831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Введение внеурочной деятельности «История и </w:t>
            </w:r>
            <w:proofErr w:type="spellStart"/>
            <w:r>
              <w:rPr>
                <w:color w:val="000000"/>
              </w:rPr>
              <w:t>культупа</w:t>
            </w:r>
            <w:proofErr w:type="spellEnd"/>
            <w:r>
              <w:rPr>
                <w:color w:val="000000"/>
              </w:rPr>
              <w:t xml:space="preserve"> кубанского казачества»</w:t>
            </w:r>
          </w:p>
        </w:tc>
        <w:tc>
          <w:tcPr>
            <w:tcW w:w="1951" w:type="dxa"/>
          </w:tcPr>
          <w:p w14:paraId="02ECB5A8" w14:textId="77777777" w:rsidR="008310DB" w:rsidRPr="00DD3D51" w:rsidRDefault="008310DB" w:rsidP="008310DB">
            <w:pPr>
              <w:jc w:val="center"/>
            </w:pPr>
            <w:r w:rsidRPr="00DD3D51">
              <w:rPr>
                <w:color w:val="000000"/>
              </w:rPr>
              <w:t>1-</w:t>
            </w:r>
            <w:r>
              <w:rPr>
                <w:color w:val="000000"/>
              </w:rPr>
              <w:t>9</w:t>
            </w:r>
            <w:r w:rsidRPr="00DD3D51">
              <w:rPr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4E01AF4B" w14:textId="77777777" w:rsidR="008310DB" w:rsidRPr="00DD3D51" w:rsidRDefault="008310DB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1AEB21B" w14:textId="77777777" w:rsidR="008310DB" w:rsidRPr="00DD3D51" w:rsidRDefault="008310DB" w:rsidP="008310DB">
            <w:r w:rsidRPr="00DD3D51">
              <w:t>Классные руководители 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5F388D5" w14:textId="77777777" w:rsidR="008310DB" w:rsidRPr="00DD3D51" w:rsidRDefault="008310DB" w:rsidP="008310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F84A62" w14:textId="77777777" w:rsidR="004501FB" w:rsidRPr="00DD3D51" w:rsidRDefault="004501FB" w:rsidP="004501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«Внешкольные мероприятия»</w:t>
      </w:r>
    </w:p>
    <w:tbl>
      <w:tblPr>
        <w:tblStyle w:val="a6"/>
        <w:tblW w:w="15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7"/>
        <w:gridCol w:w="1951"/>
        <w:gridCol w:w="2543"/>
        <w:gridCol w:w="3686"/>
        <w:gridCol w:w="1812"/>
      </w:tblGrid>
      <w:tr w:rsidR="004501FB" w:rsidRPr="00DD3D51" w14:paraId="64BEC59F" w14:textId="77777777" w:rsidTr="000B010E">
        <w:tc>
          <w:tcPr>
            <w:tcW w:w="5287" w:type="dxa"/>
          </w:tcPr>
          <w:p w14:paraId="534A6DD6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14:paraId="69649B95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53B19219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E3EA34B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40B68C3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501FB" w:rsidRPr="00DD3D51" w14:paraId="3EC2D7D6" w14:textId="77777777" w:rsidTr="000B010E">
        <w:tc>
          <w:tcPr>
            <w:tcW w:w="5287" w:type="dxa"/>
          </w:tcPr>
          <w:p w14:paraId="05B05B3A" w14:textId="77777777" w:rsidR="004501FB" w:rsidRPr="00DD3D51" w:rsidRDefault="004501FB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951" w:type="dxa"/>
          </w:tcPr>
          <w:p w14:paraId="59A87A37" w14:textId="4FA77EA2" w:rsidR="004501FB" w:rsidRPr="00DD3D51" w:rsidRDefault="004501FB" w:rsidP="008310DB">
            <w:pPr>
              <w:jc w:val="center"/>
            </w:pPr>
            <w:r w:rsidRPr="00DD3D51">
              <w:rPr>
                <w:color w:val="000000"/>
              </w:rPr>
              <w:t>1-</w:t>
            </w:r>
            <w:r w:rsidR="008310DB">
              <w:rPr>
                <w:color w:val="000000"/>
              </w:rPr>
              <w:t>9</w:t>
            </w:r>
            <w:r w:rsidRPr="00DD3D51">
              <w:rPr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2F656806" w14:textId="77777777" w:rsidR="004501FB" w:rsidRPr="00DD3D51" w:rsidRDefault="004501FB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0547210" w14:textId="6993EE6B" w:rsidR="004501FB" w:rsidRPr="00DD3D51" w:rsidRDefault="004501FB" w:rsidP="008310DB">
            <w:r w:rsidRPr="00DD3D51">
              <w:t>Классные руководители 1-</w:t>
            </w:r>
            <w:r w:rsidR="008310DB">
              <w:t xml:space="preserve">9 </w:t>
            </w:r>
            <w:r w:rsidRPr="00DD3D51">
              <w:t>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2A8BF62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1FB" w:rsidRPr="00DD3D51" w14:paraId="586284CE" w14:textId="77777777" w:rsidTr="000B010E">
        <w:tc>
          <w:tcPr>
            <w:tcW w:w="5287" w:type="dxa"/>
          </w:tcPr>
          <w:p w14:paraId="53DF0049" w14:textId="77777777" w:rsidR="004501FB" w:rsidRPr="00DD3D51" w:rsidRDefault="004501FB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Экскурсии, походы выходного дня (в музей,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951" w:type="dxa"/>
          </w:tcPr>
          <w:p w14:paraId="2D1ADEAA" w14:textId="31364B97" w:rsidR="004501FB" w:rsidRPr="00DD3D51" w:rsidRDefault="004501FB" w:rsidP="008310DB">
            <w:pPr>
              <w:jc w:val="center"/>
            </w:pPr>
            <w:r w:rsidRPr="00DD3D51">
              <w:rPr>
                <w:color w:val="000000"/>
              </w:rPr>
              <w:t>1-</w:t>
            </w:r>
            <w:r w:rsidR="008310DB">
              <w:rPr>
                <w:color w:val="000000"/>
              </w:rPr>
              <w:t>9</w:t>
            </w:r>
            <w:r w:rsidRPr="00DD3D51">
              <w:rPr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7ADCFA0B" w14:textId="77777777" w:rsidR="004501FB" w:rsidRPr="00DD3D51" w:rsidRDefault="004501FB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A71737B" w14:textId="7143D3C7" w:rsidR="004501FB" w:rsidRPr="00DD3D51" w:rsidRDefault="004501FB" w:rsidP="008310DB">
            <w:r w:rsidRPr="00DD3D51">
              <w:t>Классные руководители 1-</w:t>
            </w:r>
            <w:r w:rsidR="008310DB">
              <w:t>9</w:t>
            </w:r>
            <w:r w:rsidRPr="00DD3D51">
              <w:t xml:space="preserve">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D67F659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68DAFD2" w14:textId="77777777" w:rsidR="004501FB" w:rsidRPr="00DD3D51" w:rsidRDefault="004501FB" w:rsidP="00154A2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9EF517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Самоуправление</w:t>
      </w:r>
      <w:r w:rsidRPr="00DD3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693"/>
        <w:gridCol w:w="3544"/>
        <w:gridCol w:w="1843"/>
      </w:tblGrid>
      <w:tr w:rsidR="00154A23" w:rsidRPr="00DD3D51" w14:paraId="07EB195F" w14:textId="77777777" w:rsidTr="00154A23">
        <w:tc>
          <w:tcPr>
            <w:tcW w:w="5245" w:type="dxa"/>
          </w:tcPr>
          <w:p w14:paraId="312D391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2EF4EB7F" w14:textId="77777777" w:rsidR="00154A23" w:rsidRPr="00DD3D51" w:rsidRDefault="0009553E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</w:tcPr>
          <w:p w14:paraId="04FB387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4B0D73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F3DFBA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</w:t>
            </w: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выполнении</w:t>
            </w:r>
          </w:p>
        </w:tc>
      </w:tr>
      <w:tr w:rsidR="008D3DFD" w:rsidRPr="00DD3D51" w14:paraId="0F8D214A" w14:textId="77777777" w:rsidTr="008D3DFD">
        <w:trPr>
          <w:trHeight w:val="73"/>
        </w:trPr>
        <w:tc>
          <w:tcPr>
            <w:tcW w:w="5245" w:type="dxa"/>
          </w:tcPr>
          <w:p w14:paraId="747AF49C" w14:textId="70C5425D" w:rsidR="008D3DFD" w:rsidRPr="00DD3D51" w:rsidRDefault="008D3DFD" w:rsidP="008310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 активистов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атаманов</w:t>
            </w:r>
          </w:p>
        </w:tc>
        <w:tc>
          <w:tcPr>
            <w:tcW w:w="1985" w:type="dxa"/>
          </w:tcPr>
          <w:p w14:paraId="2C06E854" w14:textId="0AC532BE" w:rsidR="008D3DFD" w:rsidRPr="00DD3D51" w:rsidRDefault="008D3DFD" w:rsidP="00831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Совета атаманов</w:t>
            </w:r>
          </w:p>
        </w:tc>
        <w:tc>
          <w:tcPr>
            <w:tcW w:w="2693" w:type="dxa"/>
          </w:tcPr>
          <w:p w14:paraId="200BB3DC" w14:textId="0312D51B" w:rsidR="008D3DFD" w:rsidRPr="00DD3D51" w:rsidRDefault="008D3DFD" w:rsidP="008D3D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BFFD47D" w14:textId="3A987499" w:rsidR="008D3DFD" w:rsidRPr="00DD3D51" w:rsidRDefault="008310DB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087A9E3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148AF671" w14:textId="77777777" w:rsidTr="00154A23">
        <w:tc>
          <w:tcPr>
            <w:tcW w:w="5245" w:type="dxa"/>
          </w:tcPr>
          <w:p w14:paraId="613908E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конкурсах «Память нашу не стереть годами», «Пою моё Отечество»</w:t>
            </w:r>
          </w:p>
        </w:tc>
        <w:tc>
          <w:tcPr>
            <w:tcW w:w="1985" w:type="dxa"/>
          </w:tcPr>
          <w:p w14:paraId="6416A8DB" w14:textId="2990A0C1" w:rsidR="00154A23" w:rsidRPr="00DD3D51" w:rsidRDefault="00154A23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</w:tcPr>
          <w:p w14:paraId="5458C2D5" w14:textId="0D8E98AD" w:rsidR="00154A23" w:rsidRPr="00DD3D51" w:rsidRDefault="00154A23" w:rsidP="002D19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28.02.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6C374715" w14:textId="4DEABA10" w:rsidR="00154A23" w:rsidRPr="00DD3D51" w:rsidRDefault="00154A23" w:rsidP="008310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8310DB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0ACB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="008310DB"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FAEEB7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55C7C792" w14:textId="77777777" w:rsidTr="00154A23">
        <w:tc>
          <w:tcPr>
            <w:tcW w:w="5245" w:type="dxa"/>
          </w:tcPr>
          <w:p w14:paraId="321CFCD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DD3D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туре интеллектуальной игры </w:t>
            </w:r>
            <w:r w:rsidR="00790ACB" w:rsidRPr="00DD3D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Что? Где? Когда?</w:t>
            </w:r>
            <w:r w:rsidR="00790ACB" w:rsidRPr="00DD3D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1D1D330E" w14:textId="71EFA21B" w:rsidR="00154A23" w:rsidRPr="00DD3D51" w:rsidRDefault="00154A23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</w:tcPr>
          <w:p w14:paraId="043C5D3B" w14:textId="06AA1E5B" w:rsidR="00154A23" w:rsidRPr="00DD3D51" w:rsidRDefault="00154A23" w:rsidP="002D19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28.02.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AD15C4E" w14:textId="315C9401" w:rsidR="00154A23" w:rsidRPr="00DD3D51" w:rsidRDefault="00154A23" w:rsidP="008310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8310DB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актив </w:t>
            </w:r>
            <w:r w:rsidR="005414C0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атаманов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8-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CCED4D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4531292A" w14:textId="77777777" w:rsidTr="00154A23">
        <w:tc>
          <w:tcPr>
            <w:tcW w:w="5245" w:type="dxa"/>
          </w:tcPr>
          <w:p w14:paraId="6C3FFDE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Посещение подшефных ветеранов</w:t>
            </w:r>
          </w:p>
        </w:tc>
        <w:tc>
          <w:tcPr>
            <w:tcW w:w="1985" w:type="dxa"/>
          </w:tcPr>
          <w:p w14:paraId="6DFDA81E" w14:textId="31C4A115" w:rsidR="00154A23" w:rsidRPr="00DD3D51" w:rsidRDefault="00154A23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</w:tcPr>
          <w:p w14:paraId="37276F20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EDEEB9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49005525" w14:textId="2B500D0E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14:paraId="2CCF5844" w14:textId="77777777" w:rsidR="00E02578" w:rsidRPr="00DD3D51" w:rsidRDefault="00E02578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979EAC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152239" w14:textId="77777777" w:rsidR="00874E62" w:rsidRDefault="00874E62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CEE6C9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693"/>
        <w:gridCol w:w="3544"/>
        <w:gridCol w:w="1843"/>
      </w:tblGrid>
      <w:tr w:rsidR="00154A23" w:rsidRPr="00DD3D51" w14:paraId="697DC2EE" w14:textId="77777777" w:rsidTr="00154A23">
        <w:tc>
          <w:tcPr>
            <w:tcW w:w="5245" w:type="dxa"/>
          </w:tcPr>
          <w:p w14:paraId="1C786D1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52FDA415" w14:textId="77777777" w:rsidR="00154A23" w:rsidRPr="00DD3D51" w:rsidRDefault="0009553E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</w:tcPr>
          <w:p w14:paraId="678C9CB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865345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D95738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65CD1BB8" w14:textId="77777777" w:rsidTr="00154A23">
        <w:tc>
          <w:tcPr>
            <w:tcW w:w="5245" w:type="dxa"/>
          </w:tcPr>
          <w:p w14:paraId="2C932CB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Организация поездок, экскурсий</w:t>
            </w:r>
          </w:p>
        </w:tc>
        <w:tc>
          <w:tcPr>
            <w:tcW w:w="1985" w:type="dxa"/>
          </w:tcPr>
          <w:p w14:paraId="2527B350" w14:textId="6309D8D6" w:rsidR="00154A23" w:rsidRPr="00DD3D51" w:rsidRDefault="00154A23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</w:tcPr>
          <w:p w14:paraId="7F16D26F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993EC6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2AE0090D" w14:textId="597FA3A3" w:rsidR="00154A23" w:rsidRPr="00DD3D51" w:rsidRDefault="00154A23" w:rsidP="00831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FC7F9F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AD5B75" w14:textId="77777777" w:rsidR="00874E62" w:rsidRDefault="00874E62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A4369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693"/>
        <w:gridCol w:w="3544"/>
        <w:gridCol w:w="1843"/>
      </w:tblGrid>
      <w:tr w:rsidR="00154A23" w:rsidRPr="00DD3D51" w14:paraId="3CA852AD" w14:textId="77777777" w:rsidTr="00154A23">
        <w:tc>
          <w:tcPr>
            <w:tcW w:w="5245" w:type="dxa"/>
          </w:tcPr>
          <w:p w14:paraId="2218FDE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33D1F41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8D05E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527F43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8D19E0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000B2AF2" w14:textId="77777777" w:rsidTr="00154A23">
        <w:tc>
          <w:tcPr>
            <w:tcW w:w="5245" w:type="dxa"/>
          </w:tcPr>
          <w:p w14:paraId="2078926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БАК «День открытых дверей»</w:t>
            </w:r>
          </w:p>
        </w:tc>
        <w:tc>
          <w:tcPr>
            <w:tcW w:w="1985" w:type="dxa"/>
          </w:tcPr>
          <w:p w14:paraId="4C959EA2" w14:textId="55C23EAA" w:rsidR="00154A23" w:rsidRPr="00DD3D51" w:rsidRDefault="008310DB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693" w:type="dxa"/>
          </w:tcPr>
          <w:p w14:paraId="22F39A8C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67CC3B3" w14:textId="03580C42" w:rsidR="00154A23" w:rsidRPr="00DD3D51" w:rsidRDefault="00154A23" w:rsidP="00831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="008310DB"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B6C97E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954" w:rsidRPr="00DD3D51" w14:paraId="3C172611" w14:textId="77777777" w:rsidTr="00154A23">
        <w:tc>
          <w:tcPr>
            <w:tcW w:w="5245" w:type="dxa"/>
          </w:tcPr>
          <w:p w14:paraId="477B2CBA" w14:textId="77777777" w:rsidR="002D1954" w:rsidRPr="00DD3D51" w:rsidRDefault="002D1954" w:rsidP="00D856A1">
            <w:pPr>
              <w:jc w:val="both"/>
            </w:pPr>
            <w:r w:rsidRPr="00DD3D51">
              <w:t>Беседы «Твои трудовые обязанности в школе и дома»</w:t>
            </w:r>
          </w:p>
        </w:tc>
        <w:tc>
          <w:tcPr>
            <w:tcW w:w="1985" w:type="dxa"/>
          </w:tcPr>
          <w:p w14:paraId="5B6FB8DB" w14:textId="77777777" w:rsidR="002D1954" w:rsidRPr="00DD3D51" w:rsidRDefault="002D1954" w:rsidP="002D1954">
            <w:pPr>
              <w:jc w:val="center"/>
            </w:pPr>
            <w:r w:rsidRPr="00DD3D51">
              <w:t>5-8 классы</w:t>
            </w:r>
          </w:p>
        </w:tc>
        <w:tc>
          <w:tcPr>
            <w:tcW w:w="2693" w:type="dxa"/>
          </w:tcPr>
          <w:p w14:paraId="68139681" w14:textId="77777777" w:rsidR="002D1954" w:rsidRPr="00DD3D51" w:rsidRDefault="002D1954" w:rsidP="002D1954">
            <w:pPr>
              <w:jc w:val="center"/>
            </w:pPr>
            <w:r w:rsidRPr="00DD3D51">
              <w:t>По графику классных часов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281B0BF" w14:textId="77777777" w:rsidR="002D1954" w:rsidRPr="00DD3D51" w:rsidRDefault="002D1954" w:rsidP="00D85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54668014" w14:textId="77777777" w:rsidR="002D1954" w:rsidRPr="00DD3D51" w:rsidRDefault="002D1954" w:rsidP="00D856A1">
            <w:pPr>
              <w:jc w:val="both"/>
            </w:pPr>
            <w:r w:rsidRPr="00DD3D51">
              <w:t>5-8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B4C604B" w14:textId="77777777" w:rsidR="002D1954" w:rsidRPr="00DD3D51" w:rsidRDefault="002D1954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2E8" w:rsidRPr="00DD3D51" w14:paraId="1DE0300E" w14:textId="77777777" w:rsidTr="00154A23">
        <w:tc>
          <w:tcPr>
            <w:tcW w:w="5245" w:type="dxa"/>
          </w:tcPr>
          <w:p w14:paraId="5F1C27BA" w14:textId="77777777" w:rsidR="00CD32E8" w:rsidRPr="00DD3D51" w:rsidRDefault="00CD32E8" w:rsidP="00CD32E8">
            <w:pPr>
              <w:pStyle w:val="c29"/>
              <w:spacing w:before="0" w:beforeAutospacing="0" w:after="0" w:afterAutospacing="0"/>
              <w:ind w:left="106"/>
              <w:rPr>
                <w:color w:val="000000"/>
              </w:rPr>
            </w:pPr>
            <w:r w:rsidRPr="00DD3D51">
              <w:rPr>
                <w:rStyle w:val="c10"/>
                <w:color w:val="000000"/>
              </w:rPr>
              <w:t xml:space="preserve">Занятия в рамках проекта по </w:t>
            </w:r>
            <w:proofErr w:type="spellStart"/>
            <w:r w:rsidRPr="00DD3D51">
              <w:rPr>
                <w:rStyle w:val="c10"/>
                <w:color w:val="000000"/>
              </w:rPr>
              <w:t>профминимуму</w:t>
            </w:r>
            <w:proofErr w:type="spellEnd"/>
            <w:r w:rsidRPr="00DD3D51">
              <w:rPr>
                <w:rStyle w:val="c10"/>
                <w:color w:val="000000"/>
              </w:rPr>
              <w:t xml:space="preserve"> «Билет в будущее»</w:t>
            </w:r>
          </w:p>
        </w:tc>
        <w:tc>
          <w:tcPr>
            <w:tcW w:w="1985" w:type="dxa"/>
          </w:tcPr>
          <w:p w14:paraId="562CE455" w14:textId="5EBAFD57" w:rsidR="00CD32E8" w:rsidRPr="00DD3D51" w:rsidRDefault="008310DB" w:rsidP="00CD32E8">
            <w:pPr>
              <w:pStyle w:val="c224"/>
              <w:spacing w:before="0" w:beforeAutospacing="0" w:after="0" w:afterAutospacing="0"/>
              <w:ind w:left="174" w:right="174"/>
              <w:jc w:val="center"/>
              <w:rPr>
                <w:color w:val="000000"/>
              </w:rPr>
            </w:pPr>
            <w:r>
              <w:rPr>
                <w:rStyle w:val="c10"/>
                <w:color w:val="000000"/>
              </w:rPr>
              <w:t>7 класс</w:t>
            </w:r>
          </w:p>
        </w:tc>
        <w:tc>
          <w:tcPr>
            <w:tcW w:w="2693" w:type="dxa"/>
          </w:tcPr>
          <w:p w14:paraId="134081F3" w14:textId="77777777" w:rsidR="00CD32E8" w:rsidRPr="00DD3D51" w:rsidRDefault="00CD32E8" w:rsidP="00CD32E8">
            <w:pPr>
              <w:pStyle w:val="c246"/>
              <w:spacing w:before="0" w:beforeAutospacing="0" w:after="0" w:afterAutospacing="0"/>
              <w:ind w:left="150"/>
              <w:rPr>
                <w:color w:val="000000"/>
              </w:rPr>
            </w:pPr>
            <w:r w:rsidRPr="00DD3D51">
              <w:rPr>
                <w:rStyle w:val="c10"/>
                <w:color w:val="000000"/>
              </w:rPr>
              <w:t>Раз в неделю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CC5FE6D" w14:textId="1C837F5E" w:rsidR="00CD32E8" w:rsidRPr="00DD3D51" w:rsidRDefault="00CD32E8" w:rsidP="008310DB">
            <w:pPr>
              <w:pStyle w:val="c246"/>
              <w:spacing w:before="0" w:beforeAutospacing="0" w:after="0" w:afterAutospacing="0"/>
              <w:rPr>
                <w:color w:val="000000"/>
              </w:rPr>
            </w:pPr>
            <w:r w:rsidRPr="00DD3D51">
              <w:rPr>
                <w:rStyle w:val="c10"/>
                <w:color w:val="000000"/>
              </w:rPr>
              <w:t>Классны</w:t>
            </w:r>
            <w:r w:rsidR="008310DB">
              <w:rPr>
                <w:rStyle w:val="c10"/>
                <w:color w:val="000000"/>
              </w:rPr>
              <w:t>й</w:t>
            </w:r>
            <w:r w:rsidR="00CD22EC">
              <w:rPr>
                <w:rStyle w:val="c10"/>
                <w:color w:val="000000"/>
              </w:rPr>
              <w:t xml:space="preserve"> </w:t>
            </w:r>
            <w:r w:rsidRPr="00DD3D51">
              <w:rPr>
                <w:rStyle w:val="c10"/>
                <w:color w:val="000000"/>
              </w:rPr>
              <w:t>руководител</w:t>
            </w:r>
            <w:r w:rsidR="008310DB">
              <w:rPr>
                <w:rStyle w:val="c10"/>
                <w:color w:val="000000"/>
              </w:rPr>
              <w:t>ь 7 класса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2BE6973" w14:textId="77777777" w:rsidR="00CD32E8" w:rsidRPr="00DD3D51" w:rsidRDefault="00CD32E8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A0434E" w14:textId="77777777" w:rsidR="00874E62" w:rsidRDefault="00874E62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42E658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693"/>
        <w:gridCol w:w="3544"/>
        <w:gridCol w:w="1843"/>
      </w:tblGrid>
      <w:tr w:rsidR="00154A23" w:rsidRPr="00DD3D51" w14:paraId="272325D2" w14:textId="77777777" w:rsidTr="00154A23">
        <w:tc>
          <w:tcPr>
            <w:tcW w:w="5245" w:type="dxa"/>
          </w:tcPr>
          <w:p w14:paraId="008BA41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08231CBE" w14:textId="77777777" w:rsidR="00154A23" w:rsidRPr="00DD3D51" w:rsidRDefault="0009553E" w:rsidP="008D3D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</w:tcPr>
          <w:p w14:paraId="4612475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647C14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9CF0C9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4BB606E1" w14:textId="77777777" w:rsidTr="00154A23">
        <w:tc>
          <w:tcPr>
            <w:tcW w:w="5245" w:type="dxa"/>
          </w:tcPr>
          <w:p w14:paraId="0A6EB3C5" w14:textId="3D711B2C" w:rsidR="00154A23" w:rsidRPr="008D3DFD" w:rsidRDefault="008310DB" w:rsidP="00831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985" w:type="dxa"/>
          </w:tcPr>
          <w:p w14:paraId="53F3552C" w14:textId="36699FB7" w:rsidR="00154A23" w:rsidRPr="008D3DFD" w:rsidRDefault="008D3DFD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DFD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3DF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</w:tcPr>
          <w:p w14:paraId="39175333" w14:textId="29B7081F" w:rsidR="00154A23" w:rsidRPr="00DD3D51" w:rsidRDefault="00154A23" w:rsidP="000955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09553E" w:rsidRPr="00DD3D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3176CFE" w14:textId="3AC37EED" w:rsidR="00154A23" w:rsidRPr="00DD3D51" w:rsidRDefault="008310DB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О.Н.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4BD42B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49EBC85B" w14:textId="77777777" w:rsidTr="00154A23">
        <w:tc>
          <w:tcPr>
            <w:tcW w:w="5245" w:type="dxa"/>
          </w:tcPr>
          <w:p w14:paraId="2132C4C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</w:t>
            </w:r>
          </w:p>
        </w:tc>
        <w:tc>
          <w:tcPr>
            <w:tcW w:w="1985" w:type="dxa"/>
          </w:tcPr>
          <w:p w14:paraId="33B2B98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83C688" w14:textId="5FE0C4C6" w:rsidR="00154A23" w:rsidRPr="00DD3D51" w:rsidRDefault="00154A23" w:rsidP="000955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09553E" w:rsidRPr="00DD3D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BB14EFD" w14:textId="286C7424" w:rsidR="00154A23" w:rsidRPr="00DD3D51" w:rsidRDefault="008310DB" w:rsidP="00CD2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CD22EC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CD22E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C30099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DD3D51" w14:paraId="736311D7" w14:textId="77777777" w:rsidTr="00154A23">
        <w:tc>
          <w:tcPr>
            <w:tcW w:w="5245" w:type="dxa"/>
          </w:tcPr>
          <w:p w14:paraId="75722C3D" w14:textId="77777777" w:rsidR="0076365B" w:rsidRPr="00DD3D51" w:rsidRDefault="0076365B" w:rsidP="00D85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Видео, фотосъемка классных мероприятий.</w:t>
            </w:r>
          </w:p>
        </w:tc>
        <w:tc>
          <w:tcPr>
            <w:tcW w:w="1985" w:type="dxa"/>
          </w:tcPr>
          <w:p w14:paraId="3818108E" w14:textId="461F0F98" w:rsidR="0076365B" w:rsidRPr="00DD3D51" w:rsidRDefault="0076365B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</w:tcPr>
          <w:p w14:paraId="0E3FDCC0" w14:textId="77777777" w:rsidR="0076365B" w:rsidRPr="00DD3D51" w:rsidRDefault="0076365B" w:rsidP="00D85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30457F7" w14:textId="77777777" w:rsidR="0076365B" w:rsidRPr="00DD3D51" w:rsidRDefault="0076365B" w:rsidP="00D856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18AF6AA3" w14:textId="677C37F8" w:rsidR="0076365B" w:rsidRPr="00DD3D51" w:rsidRDefault="0076365B" w:rsidP="00831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C9AA2C5" w14:textId="77777777" w:rsidR="0076365B" w:rsidRPr="00DD3D51" w:rsidRDefault="0076365B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B060BD" w14:textId="77777777" w:rsidR="0016049A" w:rsidRPr="00DD3D51" w:rsidRDefault="0016049A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7C016A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693"/>
        <w:gridCol w:w="3544"/>
        <w:gridCol w:w="1843"/>
      </w:tblGrid>
      <w:tr w:rsidR="00154A23" w:rsidRPr="00DD3D51" w14:paraId="7EE57A29" w14:textId="77777777" w:rsidTr="00154A23">
        <w:tc>
          <w:tcPr>
            <w:tcW w:w="5245" w:type="dxa"/>
          </w:tcPr>
          <w:p w14:paraId="7F4EEF4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123FA58F" w14:textId="77777777" w:rsidR="00154A23" w:rsidRPr="00DD3D51" w:rsidRDefault="0009553E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</w:tcPr>
          <w:p w14:paraId="2EBF1C2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4A8607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A89433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12D99434" w14:textId="77777777" w:rsidTr="00154A23">
        <w:tc>
          <w:tcPr>
            <w:tcW w:w="5245" w:type="dxa"/>
          </w:tcPr>
          <w:p w14:paraId="448C729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 «День освобождения Брюховецкого района», «23 февраля День защитника Отечества»</w:t>
            </w:r>
          </w:p>
        </w:tc>
        <w:tc>
          <w:tcPr>
            <w:tcW w:w="1985" w:type="dxa"/>
          </w:tcPr>
          <w:p w14:paraId="5B155396" w14:textId="685A2696" w:rsidR="00154A23" w:rsidRPr="00DD3D51" w:rsidRDefault="00154A23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</w:tcPr>
          <w:p w14:paraId="5C3492EF" w14:textId="42065882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B010E" w:rsidRPr="00DD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7F5B4D0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66F2B" w14:textId="707C158D" w:rsidR="00154A23" w:rsidRPr="00DD3D51" w:rsidRDefault="00154A23" w:rsidP="0059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20.02.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583BC2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39D53354" w14:textId="068F11FB" w:rsidR="00154A23" w:rsidRPr="00DD3D51" w:rsidRDefault="00154A23" w:rsidP="008310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31EE23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7286F9AA" w14:textId="77777777" w:rsidTr="00154A23">
        <w:tc>
          <w:tcPr>
            <w:tcW w:w="5245" w:type="dxa"/>
          </w:tcPr>
          <w:p w14:paraId="40174D2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Оформление и озеленение классного кабинета</w:t>
            </w:r>
          </w:p>
        </w:tc>
        <w:tc>
          <w:tcPr>
            <w:tcW w:w="1985" w:type="dxa"/>
          </w:tcPr>
          <w:p w14:paraId="58F7CF32" w14:textId="0E1FD2D4" w:rsidR="00154A23" w:rsidRPr="00DD3D51" w:rsidRDefault="00154A23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93" w:type="dxa"/>
          </w:tcPr>
          <w:p w14:paraId="35D49EEF" w14:textId="1ED8270A" w:rsidR="00154A23" w:rsidRPr="00DD3D51" w:rsidRDefault="0009553E" w:rsidP="005961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8E214A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543E7493" w14:textId="6B67B475" w:rsidR="00154A23" w:rsidRPr="00DD3D51" w:rsidRDefault="00154A23" w:rsidP="008310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B0B108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DD3D51" w14:paraId="7ABEB706" w14:textId="77777777" w:rsidTr="00154A23">
        <w:tc>
          <w:tcPr>
            <w:tcW w:w="5245" w:type="dxa"/>
          </w:tcPr>
          <w:p w14:paraId="3F24E61E" w14:textId="77777777" w:rsidR="0076365B" w:rsidRPr="00DD3D51" w:rsidRDefault="0076365B" w:rsidP="00D856A1">
            <w:pPr>
              <w:jc w:val="both"/>
            </w:pPr>
            <w:r w:rsidRPr="00DD3D51">
              <w:t>Рейд «Зелёный класс», проверка санитарного состояния кабинетов.</w:t>
            </w:r>
          </w:p>
        </w:tc>
        <w:tc>
          <w:tcPr>
            <w:tcW w:w="1985" w:type="dxa"/>
          </w:tcPr>
          <w:p w14:paraId="059CF461" w14:textId="56C6F153" w:rsidR="0076365B" w:rsidRPr="00DD3D51" w:rsidRDefault="0076365B" w:rsidP="008310DB">
            <w:pPr>
              <w:jc w:val="center"/>
            </w:pPr>
            <w:r w:rsidRPr="00DD3D51">
              <w:t>1-</w:t>
            </w:r>
            <w:r w:rsidR="008310DB">
              <w:t>9</w:t>
            </w:r>
            <w:r w:rsidRPr="00DD3D51">
              <w:t xml:space="preserve"> классы</w:t>
            </w:r>
          </w:p>
        </w:tc>
        <w:tc>
          <w:tcPr>
            <w:tcW w:w="2693" w:type="dxa"/>
          </w:tcPr>
          <w:p w14:paraId="7157DACB" w14:textId="77777777" w:rsidR="0076365B" w:rsidRPr="00DD3D51" w:rsidRDefault="0076365B" w:rsidP="008D3DFD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271885E" w14:textId="2C21C020" w:rsidR="0076365B" w:rsidRPr="00DD3D51" w:rsidRDefault="008D3DFD" w:rsidP="00831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атаманов школы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8896A45" w14:textId="77777777" w:rsidR="0076365B" w:rsidRPr="00DD3D51" w:rsidRDefault="0076365B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4C1528" w14:textId="77777777" w:rsidR="00152C2B" w:rsidRPr="00DD3D51" w:rsidRDefault="00152C2B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470CA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33FC4" w:rsidRPr="00DD3D51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proofErr w:type="spellStart"/>
      <w:r w:rsidR="00933FC4" w:rsidRPr="00DD3D51">
        <w:rPr>
          <w:rFonts w:ascii="Times New Roman" w:hAnsi="Times New Roman" w:cs="Times New Roman"/>
          <w:b/>
          <w:sz w:val="24"/>
          <w:szCs w:val="24"/>
        </w:rPr>
        <w:t>родитеями</w:t>
      </w:r>
      <w:proofErr w:type="spellEnd"/>
      <w:r w:rsidR="00933FC4" w:rsidRPr="00DD3D51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4D37F107" w14:textId="77777777" w:rsidTr="00154A23">
        <w:tc>
          <w:tcPr>
            <w:tcW w:w="5387" w:type="dxa"/>
          </w:tcPr>
          <w:p w14:paraId="1FF7E20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03A70F1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3AF9E7E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043466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FF0354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D3DFD" w:rsidRPr="00DD3D51" w14:paraId="3B46BEA0" w14:textId="77777777" w:rsidTr="00154A23">
        <w:tc>
          <w:tcPr>
            <w:tcW w:w="5387" w:type="dxa"/>
          </w:tcPr>
          <w:p w14:paraId="1BBC1B02" w14:textId="53B9E7AD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Собрание председателей родительских комитетов и Управляющего Совета школы</w:t>
            </w:r>
          </w:p>
        </w:tc>
        <w:tc>
          <w:tcPr>
            <w:tcW w:w="1985" w:type="dxa"/>
          </w:tcPr>
          <w:p w14:paraId="1A64E3CF" w14:textId="5E318FD3" w:rsidR="008D3DFD" w:rsidRPr="00DD3D51" w:rsidRDefault="008D3DFD" w:rsidP="008310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2B844C00" w14:textId="5F130245" w:rsidR="008D3DFD" w:rsidRPr="00DD3D51" w:rsidRDefault="008D3DFD" w:rsidP="008D3D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6460A3" w14:textId="7FCDC7AB" w:rsidR="008D3DFD" w:rsidRPr="00DD3D51" w:rsidRDefault="008D3DFD" w:rsidP="008310D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8310DB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EDC0F60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6C072111" w14:textId="77777777" w:rsidTr="00154A23">
        <w:tc>
          <w:tcPr>
            <w:tcW w:w="5387" w:type="dxa"/>
          </w:tcPr>
          <w:p w14:paraId="7626816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родителей к участию в проведении экскурсий, экспедиций, походов учащихся </w:t>
            </w:r>
          </w:p>
        </w:tc>
        <w:tc>
          <w:tcPr>
            <w:tcW w:w="1985" w:type="dxa"/>
          </w:tcPr>
          <w:p w14:paraId="3E3ED017" w14:textId="55873969" w:rsidR="00154A23" w:rsidRPr="00DD3D51" w:rsidRDefault="00154A23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0AC1D874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999824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2128AB9A" w14:textId="4D98C3D4" w:rsidR="00154A23" w:rsidRPr="00DD3D51" w:rsidRDefault="00154A23" w:rsidP="00831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04BEE7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3EE3B74E" w14:textId="77777777" w:rsidTr="00154A23">
        <w:tc>
          <w:tcPr>
            <w:tcW w:w="5387" w:type="dxa"/>
          </w:tcPr>
          <w:p w14:paraId="688C75F8" w14:textId="77777777" w:rsidR="00154A23" w:rsidRPr="00DD3D51" w:rsidRDefault="00154A23" w:rsidP="00154A23">
            <w:pPr>
              <w:ind w:right="-1"/>
            </w:pPr>
            <w:r w:rsidRPr="00DD3D51">
              <w:t>Информационное оповещение через школьный сайт</w:t>
            </w:r>
          </w:p>
        </w:tc>
        <w:tc>
          <w:tcPr>
            <w:tcW w:w="1985" w:type="dxa"/>
          </w:tcPr>
          <w:p w14:paraId="6F96A167" w14:textId="397CEE7B" w:rsidR="00154A23" w:rsidRPr="00DD3D51" w:rsidRDefault="00154A23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00BAE55B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6425910" w14:textId="2D19ACD0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proofErr w:type="spellStart"/>
            <w:r w:rsidR="008310DB">
              <w:rPr>
                <w:rFonts w:ascii="Times New Roman" w:hAnsi="Times New Roman" w:cs="Times New Roman"/>
                <w:sz w:val="24"/>
                <w:szCs w:val="24"/>
              </w:rPr>
              <w:t>е.С</w:t>
            </w:r>
            <w:proofErr w:type="spellEnd"/>
            <w:r w:rsidR="008310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310DB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="008310DB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электроник школы Р.В. </w:t>
            </w:r>
            <w:proofErr w:type="spellStart"/>
            <w:r w:rsidR="008310DB">
              <w:rPr>
                <w:rFonts w:ascii="Times New Roman" w:hAnsi="Times New Roman" w:cs="Times New Roman"/>
                <w:sz w:val="24"/>
                <w:szCs w:val="24"/>
              </w:rPr>
              <w:t>Барсигян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A5F8E5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4D94CD8D" w14:textId="77777777" w:rsidTr="00154A23">
        <w:tc>
          <w:tcPr>
            <w:tcW w:w="5387" w:type="dxa"/>
          </w:tcPr>
          <w:p w14:paraId="40FC0B2B" w14:textId="77777777" w:rsidR="00154A23" w:rsidRPr="00DD3D51" w:rsidRDefault="00154A23" w:rsidP="00154A23">
            <w:pPr>
              <w:rPr>
                <w:rFonts w:eastAsia="№Е"/>
                <w:color w:val="000000"/>
              </w:rPr>
            </w:pPr>
            <w:r w:rsidRPr="00DD3D51">
              <w:t>Индивидуальные консультации</w:t>
            </w:r>
          </w:p>
        </w:tc>
        <w:tc>
          <w:tcPr>
            <w:tcW w:w="1985" w:type="dxa"/>
          </w:tcPr>
          <w:p w14:paraId="204556AD" w14:textId="0BD84266" w:rsidR="00154A23" w:rsidRPr="00DD3D51" w:rsidRDefault="00154A23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1F1AED76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7148DB3" w14:textId="03AE9254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8310DB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  <w:p w14:paraId="1A8CF0F5" w14:textId="7A00E214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="008310DB">
              <w:rPr>
                <w:rFonts w:ascii="Times New Roman" w:hAnsi="Times New Roman" w:cs="Times New Roman"/>
                <w:sz w:val="24"/>
                <w:szCs w:val="24"/>
              </w:rPr>
              <w:t>н.Е</w:t>
            </w:r>
            <w:proofErr w:type="spellEnd"/>
            <w:r w:rsidR="008310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310DB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  <w:p w14:paraId="2C04B42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4B8125FF" w14:textId="5CC1A008" w:rsidR="00154A23" w:rsidRPr="00DD3D51" w:rsidRDefault="00154A23" w:rsidP="00831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49B86F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50669566" w14:textId="77777777" w:rsidTr="00154A23">
        <w:tc>
          <w:tcPr>
            <w:tcW w:w="5387" w:type="dxa"/>
          </w:tcPr>
          <w:p w14:paraId="609E79AE" w14:textId="77777777" w:rsidR="00154A23" w:rsidRPr="00DD3D51" w:rsidRDefault="00154A23" w:rsidP="00154A23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DD3D51">
              <w:rPr>
                <w:color w:val="000000"/>
                <w:sz w:val="24"/>
                <w:szCs w:val="24"/>
              </w:rPr>
              <w:t xml:space="preserve">Работа совета профилактики </w:t>
            </w:r>
            <w:r w:rsidRPr="00DD3D51">
              <w:rPr>
                <w:spacing w:val="-6"/>
                <w:sz w:val="24"/>
                <w:szCs w:val="24"/>
              </w:rPr>
              <w:t>с неблагополучными  семьями  по вопросам воспитания, обучения детей</w:t>
            </w:r>
          </w:p>
        </w:tc>
        <w:tc>
          <w:tcPr>
            <w:tcW w:w="1985" w:type="dxa"/>
          </w:tcPr>
          <w:p w14:paraId="3AAEF1C9" w14:textId="2BEA904B" w:rsidR="00154A23" w:rsidRPr="00DD3D51" w:rsidRDefault="00154A23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647E833C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EC3E6FF" w14:textId="77777777" w:rsidR="008310DB" w:rsidRPr="00DD3D51" w:rsidRDefault="008310DB" w:rsidP="00831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  <w:p w14:paraId="1C819F9A" w14:textId="77777777" w:rsidR="008310DB" w:rsidRPr="00DD3D51" w:rsidRDefault="008310DB" w:rsidP="00831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  <w:p w14:paraId="33D49E0E" w14:textId="77777777" w:rsidR="008310DB" w:rsidRPr="00DD3D51" w:rsidRDefault="008310DB" w:rsidP="00831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74FDA964" w14:textId="7EC04105" w:rsidR="00154A23" w:rsidRPr="00DD3D51" w:rsidRDefault="008310DB" w:rsidP="008310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2584BF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365B" w:rsidRPr="00DD3D51" w14:paraId="6D1D90F6" w14:textId="77777777" w:rsidTr="00154A23">
        <w:tc>
          <w:tcPr>
            <w:tcW w:w="5387" w:type="dxa"/>
          </w:tcPr>
          <w:p w14:paraId="0A7E4805" w14:textId="108221C8" w:rsidR="0076365B" w:rsidRPr="00DD3D51" w:rsidRDefault="0076365B" w:rsidP="00D856A1">
            <w:pPr>
              <w:jc w:val="both"/>
            </w:pPr>
            <w:r w:rsidRPr="00DD3D51">
              <w:lastRenderedPageBreak/>
              <w:t xml:space="preserve">Родительские собрание 9,11 классов «Подготовка к итоговой аттестации – </w:t>
            </w:r>
            <w:r w:rsidR="006A3BB8">
              <w:t>2024</w:t>
            </w:r>
            <w:r w:rsidRPr="00DD3D51">
              <w:t>».</w:t>
            </w:r>
          </w:p>
          <w:p w14:paraId="299D92C1" w14:textId="77777777" w:rsidR="0076365B" w:rsidRPr="00DD3D51" w:rsidRDefault="0076365B" w:rsidP="00D856A1">
            <w:pPr>
              <w:jc w:val="both"/>
            </w:pPr>
          </w:p>
        </w:tc>
        <w:tc>
          <w:tcPr>
            <w:tcW w:w="1985" w:type="dxa"/>
          </w:tcPr>
          <w:p w14:paraId="1D13ACAA" w14:textId="169092A5" w:rsidR="0076365B" w:rsidRPr="00DD3D51" w:rsidRDefault="008310DB" w:rsidP="008310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76365B" w:rsidRPr="00DD3D51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</w:p>
        </w:tc>
        <w:tc>
          <w:tcPr>
            <w:tcW w:w="2409" w:type="dxa"/>
          </w:tcPr>
          <w:p w14:paraId="16D3B23A" w14:textId="77777777" w:rsidR="0076365B" w:rsidRPr="00DD3D51" w:rsidRDefault="0076365B" w:rsidP="00D856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26924F3" w14:textId="63B05607" w:rsidR="0076365B" w:rsidRPr="00DD3D51" w:rsidRDefault="0076365B" w:rsidP="007636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8310DB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8310DB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  <w:p w14:paraId="26BB5BDD" w14:textId="77777777" w:rsidR="0076365B" w:rsidRPr="00DD3D51" w:rsidRDefault="0076365B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CC0021A" w14:textId="77777777" w:rsidR="0076365B" w:rsidRPr="00DD3D51" w:rsidRDefault="0076365B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1AB887" w14:textId="77777777" w:rsidR="0016049A" w:rsidRDefault="0016049A" w:rsidP="00405D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25DE46" w14:textId="77777777" w:rsidR="00405DB8" w:rsidRPr="00DD3D51" w:rsidRDefault="00405DB8" w:rsidP="00405D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«Социальное партнерство»</w:t>
      </w:r>
    </w:p>
    <w:tbl>
      <w:tblPr>
        <w:tblStyle w:val="a6"/>
        <w:tblW w:w="15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851"/>
        <w:gridCol w:w="2543"/>
        <w:gridCol w:w="3686"/>
        <w:gridCol w:w="1812"/>
      </w:tblGrid>
      <w:tr w:rsidR="00405DB8" w:rsidRPr="00DD3D51" w14:paraId="50E3B5F5" w14:textId="77777777" w:rsidTr="000B010E">
        <w:tc>
          <w:tcPr>
            <w:tcW w:w="5387" w:type="dxa"/>
          </w:tcPr>
          <w:p w14:paraId="69CCE4FD" w14:textId="77777777" w:rsidR="00405DB8" w:rsidRPr="00DD3D51" w:rsidRDefault="00405DB8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51" w:type="dxa"/>
          </w:tcPr>
          <w:p w14:paraId="7479BBA3" w14:textId="77777777" w:rsidR="00405DB8" w:rsidRPr="00DD3D51" w:rsidRDefault="00405DB8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7D205479" w14:textId="77777777" w:rsidR="00405DB8" w:rsidRPr="00DD3D51" w:rsidRDefault="00405DB8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C559453" w14:textId="77777777" w:rsidR="00405DB8" w:rsidRPr="00DD3D51" w:rsidRDefault="00405DB8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5A28236B" w14:textId="77777777" w:rsidR="00405DB8" w:rsidRPr="00DD3D51" w:rsidRDefault="00405DB8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D22EC" w:rsidRPr="00DD3D51" w14:paraId="2D932BCD" w14:textId="77777777" w:rsidTr="000B010E">
        <w:tc>
          <w:tcPr>
            <w:tcW w:w="5387" w:type="dxa"/>
          </w:tcPr>
          <w:p w14:paraId="4AC85C08" w14:textId="77777777" w:rsidR="00CD22EC" w:rsidRPr="00DD3D51" w:rsidRDefault="00CD22EC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</w:rPr>
            </w:pPr>
            <w:r w:rsidRPr="00DD3D51">
              <w:rPr>
                <w:rFonts w:eastAsia="Calibri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851" w:type="dxa"/>
          </w:tcPr>
          <w:p w14:paraId="037F8B8E" w14:textId="215F9132" w:rsidR="00CD22EC" w:rsidRPr="00DD3D51" w:rsidRDefault="00CD22EC" w:rsidP="00CD2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4F198899" w14:textId="77777777" w:rsidR="00CD22EC" w:rsidRPr="00DD3D51" w:rsidRDefault="00CD22EC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1F469AB" w14:textId="1C888500" w:rsidR="00CD22EC" w:rsidRPr="00DD3D51" w:rsidRDefault="00CD22EC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1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87361D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7361D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87361D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7361D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088691C7" w14:textId="77777777" w:rsidR="00CD22EC" w:rsidRPr="00DD3D51" w:rsidRDefault="00CD22EC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2EC" w:rsidRPr="00DD3D51" w14:paraId="1B67367D" w14:textId="77777777" w:rsidTr="000B010E">
        <w:tc>
          <w:tcPr>
            <w:tcW w:w="5387" w:type="dxa"/>
          </w:tcPr>
          <w:p w14:paraId="02042D45" w14:textId="77777777" w:rsidR="00CD22EC" w:rsidRPr="00DD3D51" w:rsidRDefault="00CD22EC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lang w:eastAsia="en-US"/>
              </w:rPr>
            </w:pPr>
            <w:r w:rsidRPr="00DD3D51">
              <w:rPr>
                <w:rFonts w:eastAsia="Calibri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851" w:type="dxa"/>
          </w:tcPr>
          <w:p w14:paraId="754962B7" w14:textId="61F3C9F4" w:rsidR="00CD22EC" w:rsidRPr="00DD3D51" w:rsidRDefault="00CD22EC" w:rsidP="00CD22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1B5CFE98" w14:textId="77777777" w:rsidR="00CD22EC" w:rsidRPr="00DD3D51" w:rsidRDefault="00CD22EC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513B567" w14:textId="410DE732" w:rsidR="00CD22EC" w:rsidRPr="00DD3D51" w:rsidRDefault="00CD22EC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1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87361D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7361D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87361D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7361D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0230AEF" w14:textId="77777777" w:rsidR="00CD22EC" w:rsidRPr="00DD3D51" w:rsidRDefault="00CD22EC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1A20DB5" w14:textId="77777777" w:rsidR="00874E62" w:rsidRDefault="00874E62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4D0B7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«Профилактика</w:t>
      </w:r>
      <w:r w:rsidR="0076365B" w:rsidRPr="00DD3D51">
        <w:rPr>
          <w:rFonts w:ascii="Times New Roman" w:hAnsi="Times New Roman" w:cs="Times New Roman"/>
          <w:b/>
          <w:sz w:val="24"/>
          <w:szCs w:val="24"/>
        </w:rPr>
        <w:t xml:space="preserve"> и безопасность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5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7"/>
        <w:gridCol w:w="1951"/>
        <w:gridCol w:w="2543"/>
        <w:gridCol w:w="3686"/>
        <w:gridCol w:w="1984"/>
        <w:gridCol w:w="64"/>
      </w:tblGrid>
      <w:tr w:rsidR="00154A23" w:rsidRPr="00DD3D51" w14:paraId="67AE0762" w14:textId="77777777" w:rsidTr="002A7AE2">
        <w:tc>
          <w:tcPr>
            <w:tcW w:w="5287" w:type="dxa"/>
          </w:tcPr>
          <w:p w14:paraId="6AF7CEE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14:paraId="3FC9464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27996A2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38A570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D38660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27BE73A7" w14:textId="77777777" w:rsidTr="002A7AE2">
        <w:tc>
          <w:tcPr>
            <w:tcW w:w="15515" w:type="dxa"/>
            <w:gridSpan w:val="6"/>
          </w:tcPr>
          <w:p w14:paraId="1A5E1E55" w14:textId="77777777" w:rsidR="00154A23" w:rsidRPr="00874E62" w:rsidRDefault="00E27D63" w:rsidP="00874E6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Профилактика дорожно-транспортного травматизма</w:t>
            </w:r>
          </w:p>
        </w:tc>
      </w:tr>
      <w:tr w:rsidR="008D3DFD" w:rsidRPr="00DD3D51" w14:paraId="118BE387" w14:textId="77777777" w:rsidTr="002A7AE2">
        <w:tc>
          <w:tcPr>
            <w:tcW w:w="5287" w:type="dxa"/>
          </w:tcPr>
          <w:p w14:paraId="6A0A2662" w14:textId="77777777" w:rsidR="008D3DFD" w:rsidRPr="00DD3D51" w:rsidRDefault="008D3DFD" w:rsidP="008D3DFD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</w:rPr>
            </w:pPr>
            <w:r w:rsidRPr="00DD3D51">
              <w:rPr>
                <w:rFonts w:ascii="Times New Roman" w:hAnsi="Times New Roman"/>
                <w:spacing w:val="-2"/>
              </w:rPr>
              <w:t>Викторина «Правила пожарной безопасности»</w:t>
            </w:r>
          </w:p>
          <w:p w14:paraId="5067A02A" w14:textId="28615D5C" w:rsidR="008D3DFD" w:rsidRPr="00DD3D51" w:rsidRDefault="008D3DFD" w:rsidP="008D3DFD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</w:p>
        </w:tc>
        <w:tc>
          <w:tcPr>
            <w:tcW w:w="1951" w:type="dxa"/>
          </w:tcPr>
          <w:p w14:paraId="32784493" w14:textId="226F6D9F" w:rsidR="008D3DFD" w:rsidRPr="00DD3D51" w:rsidRDefault="008D3DFD" w:rsidP="008D3DFD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5- 9 классы</w:t>
            </w:r>
          </w:p>
        </w:tc>
        <w:tc>
          <w:tcPr>
            <w:tcW w:w="2543" w:type="dxa"/>
          </w:tcPr>
          <w:p w14:paraId="4AEB82A9" w14:textId="27CD3572" w:rsidR="008D3DFD" w:rsidRPr="00DD3D51" w:rsidRDefault="008D3DFD" w:rsidP="008D3DFD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28.02.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688113D" w14:textId="77777777" w:rsidR="008D3DFD" w:rsidRPr="00DD3D51" w:rsidRDefault="008D3DFD" w:rsidP="008D3DFD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48005D45" w14:textId="2D09F4D4" w:rsidR="008D3DFD" w:rsidRPr="00DD3D51" w:rsidRDefault="008D3DFD" w:rsidP="008D3DFD">
            <w:r w:rsidRPr="00DD3D51">
              <w:rPr>
                <w:rStyle w:val="FontStyle53"/>
              </w:rPr>
              <w:t>5-9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106EBAB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59BBA91C" w14:textId="77777777" w:rsidTr="002A7AE2">
        <w:tc>
          <w:tcPr>
            <w:tcW w:w="5287" w:type="dxa"/>
          </w:tcPr>
          <w:p w14:paraId="2545F0AA" w14:textId="09D226CB" w:rsidR="008D3DFD" w:rsidRPr="00DD3D51" w:rsidRDefault="008D3DFD" w:rsidP="008D3DFD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>Работа кабинета Правил дорожного движения, кружков ЮИД и «Юный пожарник»</w:t>
            </w:r>
          </w:p>
        </w:tc>
        <w:tc>
          <w:tcPr>
            <w:tcW w:w="1951" w:type="dxa"/>
          </w:tcPr>
          <w:p w14:paraId="072E5E23" w14:textId="5E26E13B" w:rsidR="008D3DFD" w:rsidRPr="00DD3D51" w:rsidRDefault="008D3DFD" w:rsidP="008D3DFD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1-7 классы</w:t>
            </w:r>
          </w:p>
        </w:tc>
        <w:tc>
          <w:tcPr>
            <w:tcW w:w="2543" w:type="dxa"/>
          </w:tcPr>
          <w:p w14:paraId="18DE16EB" w14:textId="149B8A13" w:rsidR="008D3DFD" w:rsidRPr="00DD3D51" w:rsidRDefault="008D3DFD" w:rsidP="008D3DFD">
            <w:pPr>
              <w:pStyle w:val="Style18"/>
              <w:widowControl/>
              <w:spacing w:line="298" w:lineRule="exact"/>
              <w:rPr>
                <w:rFonts w:ascii="Times New Roman" w:hAnsi="Times New Roman"/>
              </w:rPr>
            </w:pPr>
            <w:r w:rsidRPr="00DD3D51">
              <w:rPr>
                <w:rFonts w:ascii="Times New Roman" w:hAnsi="Times New Roman"/>
              </w:rPr>
              <w:t>по плану кружков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7415A27" w14:textId="25979ED1" w:rsidR="008D3DFD" w:rsidRDefault="008D3DFD" w:rsidP="008D3DFD">
            <w:pPr>
              <w:rPr>
                <w:rStyle w:val="FontStyle53"/>
              </w:rPr>
            </w:pPr>
            <w:r w:rsidRPr="00DD3D51">
              <w:rPr>
                <w:rStyle w:val="FontStyle53"/>
              </w:rPr>
              <w:t>Руководител</w:t>
            </w:r>
            <w:r>
              <w:rPr>
                <w:rStyle w:val="FontStyle53"/>
              </w:rPr>
              <w:t>ь</w:t>
            </w:r>
            <w:r w:rsidRPr="00DD3D51">
              <w:rPr>
                <w:rStyle w:val="FontStyle53"/>
              </w:rPr>
              <w:t xml:space="preserve"> </w:t>
            </w:r>
            <w:r>
              <w:rPr>
                <w:rStyle w:val="FontStyle53"/>
              </w:rPr>
              <w:t xml:space="preserve">отряда ИЮД </w:t>
            </w:r>
            <w:r w:rsidR="00CD22EC">
              <w:rPr>
                <w:rStyle w:val="FontStyle53"/>
              </w:rPr>
              <w:t>С.В. Котляров</w:t>
            </w:r>
            <w:r>
              <w:rPr>
                <w:rStyle w:val="FontStyle53"/>
              </w:rPr>
              <w:t>,</w:t>
            </w:r>
          </w:p>
          <w:p w14:paraId="1B2203AC" w14:textId="591319E2" w:rsidR="008D3DFD" w:rsidRPr="00DD3D51" w:rsidRDefault="008D3DFD" w:rsidP="00CD22EC">
            <w:pPr>
              <w:rPr>
                <w:rStyle w:val="FontStyle53"/>
              </w:rPr>
            </w:pPr>
            <w:r w:rsidRPr="008D3DFD">
              <w:rPr>
                <w:rStyle w:val="FontStyle53"/>
              </w:rPr>
              <w:t xml:space="preserve">Руководитель отряда </w:t>
            </w:r>
            <w:r>
              <w:rPr>
                <w:rStyle w:val="FontStyle53"/>
              </w:rPr>
              <w:t xml:space="preserve">«Юный пожарный» </w:t>
            </w:r>
            <w:r w:rsidR="00CD22EC">
              <w:rPr>
                <w:rStyle w:val="FontStyle53"/>
              </w:rPr>
              <w:t>С.В. Котляров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2F3B036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0CFEEE0D" w14:textId="77777777" w:rsidTr="002A7AE2">
        <w:tc>
          <w:tcPr>
            <w:tcW w:w="5287" w:type="dxa"/>
          </w:tcPr>
          <w:p w14:paraId="3EA474CE" w14:textId="77777777" w:rsidR="008D3DFD" w:rsidRPr="00DD3D51" w:rsidRDefault="008D3DFD" w:rsidP="008D3DFD">
            <w:pPr>
              <w:jc w:val="both"/>
            </w:pPr>
            <w:r w:rsidRPr="00DD3D51">
              <w:rPr>
                <w:rStyle w:val="FontStyle53"/>
              </w:rPr>
              <w:t xml:space="preserve">Инструктажи по правилам дорожного движения </w:t>
            </w:r>
            <w:r w:rsidRPr="00DD3D51">
              <w:rPr>
                <w:rStyle w:val="FontStyle53"/>
              </w:rPr>
              <w:lastRenderedPageBreak/>
              <w:t>в зимнее время года.</w:t>
            </w:r>
          </w:p>
        </w:tc>
        <w:tc>
          <w:tcPr>
            <w:tcW w:w="1951" w:type="dxa"/>
          </w:tcPr>
          <w:p w14:paraId="4621D69B" w14:textId="19CFD659" w:rsidR="008D3DFD" w:rsidRPr="00DD3D51" w:rsidRDefault="008D3DFD" w:rsidP="00CD22EC">
            <w:pPr>
              <w:jc w:val="center"/>
            </w:pPr>
            <w:r w:rsidRPr="00DD3D51">
              <w:lastRenderedPageBreak/>
              <w:t>1-</w:t>
            </w:r>
            <w:r w:rsidR="00CD22EC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1B32D4FF" w14:textId="77777777" w:rsidR="008D3DFD" w:rsidRPr="00DD3D51" w:rsidRDefault="008D3DFD" w:rsidP="008D3DFD">
            <w:pPr>
              <w:jc w:val="center"/>
            </w:pPr>
            <w:r w:rsidRPr="00DD3D51">
              <w:t xml:space="preserve">по плану классного </w:t>
            </w:r>
            <w:r w:rsidRPr="00DD3D51">
              <w:lastRenderedPageBreak/>
              <w:t>руководителя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8220891" w14:textId="6F523229" w:rsidR="008D3DFD" w:rsidRPr="00DD3D51" w:rsidRDefault="008D3DFD" w:rsidP="00CD22EC">
            <w:r w:rsidRPr="00DD3D51">
              <w:lastRenderedPageBreak/>
              <w:t>Классные руководители 1-</w:t>
            </w:r>
            <w:r w:rsidR="00CD22EC">
              <w:t>9</w:t>
            </w:r>
            <w:r w:rsidRPr="00DD3D51">
              <w:t xml:space="preserve"> </w:t>
            </w:r>
            <w:r w:rsidRPr="00DD3D51">
              <w:lastRenderedPageBreak/>
              <w:t>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CAF528F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0F77DB4D" w14:textId="77777777" w:rsidTr="002A7AE2">
        <w:tc>
          <w:tcPr>
            <w:tcW w:w="5287" w:type="dxa"/>
          </w:tcPr>
          <w:p w14:paraId="2AFF21BF" w14:textId="77777777" w:rsidR="008D3DFD" w:rsidRPr="00DD3D51" w:rsidRDefault="008D3DFD" w:rsidP="008D3DFD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lastRenderedPageBreak/>
              <w:t xml:space="preserve">Минутки противопожарной безопасности </w:t>
            </w:r>
          </w:p>
        </w:tc>
        <w:tc>
          <w:tcPr>
            <w:tcW w:w="1951" w:type="dxa"/>
          </w:tcPr>
          <w:p w14:paraId="18BE58A2" w14:textId="317192DF" w:rsidR="008D3DFD" w:rsidRPr="00DD3D51" w:rsidRDefault="008D3DFD" w:rsidP="00CD22EC">
            <w:pPr>
              <w:jc w:val="center"/>
            </w:pPr>
            <w:r w:rsidRPr="00DD3D51">
              <w:t>1-</w:t>
            </w:r>
            <w:r w:rsidR="00CD22EC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595AF3D3" w14:textId="77777777" w:rsidR="008D3DFD" w:rsidRPr="00DD3D51" w:rsidRDefault="008D3DFD" w:rsidP="008D3DFD">
            <w:pPr>
              <w:jc w:val="center"/>
            </w:pPr>
            <w:r w:rsidRPr="00DD3D51">
              <w:t>по плану классного руководителя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148CF9B" w14:textId="2CDF44DD" w:rsidR="008D3DFD" w:rsidRPr="00DD3D51" w:rsidRDefault="008D3DFD" w:rsidP="00CD22EC">
            <w:r w:rsidRPr="00DD3D51">
              <w:t>Классные руководители 1-</w:t>
            </w:r>
            <w:r w:rsidR="00CD22EC"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1511AA4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24A6C947" w14:textId="77777777" w:rsidTr="002A7AE2">
        <w:tc>
          <w:tcPr>
            <w:tcW w:w="15515" w:type="dxa"/>
            <w:gridSpan w:val="6"/>
          </w:tcPr>
          <w:p w14:paraId="30F0E5A5" w14:textId="77777777" w:rsidR="008D3DFD" w:rsidRPr="00DD3D51" w:rsidRDefault="008D3DFD" w:rsidP="008D3D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употребления ПАВ, алкоголя, табакокурения</w:t>
            </w:r>
          </w:p>
        </w:tc>
      </w:tr>
      <w:tr w:rsidR="008D3DFD" w:rsidRPr="00DD3D51" w14:paraId="1917B744" w14:textId="77777777" w:rsidTr="002A7AE2">
        <w:tc>
          <w:tcPr>
            <w:tcW w:w="5287" w:type="dxa"/>
          </w:tcPr>
          <w:p w14:paraId="2D847692" w14:textId="77777777" w:rsidR="008D3DFD" w:rsidRPr="00DD3D51" w:rsidRDefault="008D3DFD" w:rsidP="008D3DFD">
            <w:pPr>
              <w:jc w:val="both"/>
            </w:pPr>
            <w:r w:rsidRPr="00DD3D51"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1951" w:type="dxa"/>
          </w:tcPr>
          <w:p w14:paraId="4DC58758" w14:textId="1A40375C" w:rsidR="008D3DFD" w:rsidRPr="00DD3D51" w:rsidRDefault="008D3DFD" w:rsidP="00CD22EC">
            <w:pPr>
              <w:jc w:val="center"/>
            </w:pPr>
            <w:r w:rsidRPr="00DD3D51">
              <w:t>1-</w:t>
            </w:r>
            <w:r w:rsidR="00CD22EC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2DE61FAC" w14:textId="77777777" w:rsidR="008D3DFD" w:rsidRPr="00DD3D51" w:rsidRDefault="008D3DFD" w:rsidP="008D3DFD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60A50F0" w14:textId="748C0187" w:rsidR="008D3DFD" w:rsidRPr="00DD3D51" w:rsidRDefault="00CD22EC" w:rsidP="008D3DFD">
            <w:pPr>
              <w:jc w:val="both"/>
            </w:pPr>
            <w:r>
              <w:t xml:space="preserve">Заместитель директора по УВР Е.С. </w:t>
            </w:r>
            <w:proofErr w:type="spellStart"/>
            <w:r>
              <w:t>Клеймёнова</w:t>
            </w:r>
            <w:proofErr w:type="spellEnd"/>
            <w:r>
              <w:t>, с</w:t>
            </w:r>
            <w:r w:rsidRPr="00DD3D51">
              <w:t xml:space="preserve">оциальный педагог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DD3D51">
              <w:t xml:space="preserve">, педагог-психолог </w:t>
            </w:r>
            <w:r>
              <w:t xml:space="preserve">Ю.А. Виноградова, классные руководители </w:t>
            </w:r>
            <w:r w:rsidRPr="00DD3D51">
              <w:t>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4CFF5DB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45786955" w14:textId="77777777" w:rsidTr="002A7AE2">
        <w:tc>
          <w:tcPr>
            <w:tcW w:w="5287" w:type="dxa"/>
          </w:tcPr>
          <w:p w14:paraId="3DDE63FA" w14:textId="77777777" w:rsidR="008D3DFD" w:rsidRPr="00DD3D51" w:rsidRDefault="008D3DFD" w:rsidP="008D3DFD">
            <w:pPr>
              <w:jc w:val="both"/>
              <w:rPr>
                <w:iCs/>
                <w:color w:val="000000"/>
              </w:rPr>
            </w:pPr>
            <w:r w:rsidRPr="00DD3D51"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951" w:type="dxa"/>
          </w:tcPr>
          <w:p w14:paraId="17AE311C" w14:textId="72674B44" w:rsidR="008D3DFD" w:rsidRPr="00DD3D51" w:rsidRDefault="008D3DFD" w:rsidP="00CD22EC">
            <w:pPr>
              <w:jc w:val="center"/>
              <w:rPr>
                <w:iCs/>
                <w:color w:val="000000"/>
              </w:rPr>
            </w:pPr>
            <w:r w:rsidRPr="00DD3D51">
              <w:rPr>
                <w:iCs/>
                <w:color w:val="000000"/>
              </w:rPr>
              <w:t>5-</w:t>
            </w:r>
            <w:r w:rsidR="00CD22EC">
              <w:rPr>
                <w:iCs/>
                <w:color w:val="000000"/>
              </w:rPr>
              <w:t>9</w:t>
            </w:r>
            <w:r w:rsidRPr="00DD3D51">
              <w:rPr>
                <w:iCs/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109EB6FF" w14:textId="77777777" w:rsidR="008D3DFD" w:rsidRPr="00DD3D51" w:rsidRDefault="008D3DFD" w:rsidP="008D3DFD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3DF147A" w14:textId="77777777" w:rsidR="008D3DFD" w:rsidRPr="00DD3D51" w:rsidRDefault="008D3DFD" w:rsidP="008D3DFD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10215CDF" w14:textId="7FD15A72" w:rsidR="008D3DFD" w:rsidRPr="00DD3D51" w:rsidRDefault="008D3DFD" w:rsidP="008D3DFD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>5-</w:t>
            </w:r>
            <w:r w:rsidR="00CD22EC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классов </w:t>
            </w:r>
          </w:p>
          <w:p w14:paraId="6AF4949A" w14:textId="7AAEC4D6" w:rsidR="008D3DFD" w:rsidRPr="00DD3D51" w:rsidRDefault="008D3DFD" w:rsidP="00CD22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  <w:r w:rsidR="00CD22EC">
              <w:rPr>
                <w:rStyle w:val="FontStyle53"/>
              </w:rPr>
              <w:t xml:space="preserve">Н.Е. </w:t>
            </w:r>
            <w:proofErr w:type="spellStart"/>
            <w:r w:rsidR="00CD22EC">
              <w:rPr>
                <w:rStyle w:val="FontStyle53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3F5BDA0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73D7ACD0" w14:textId="77777777" w:rsidTr="002A7AE2">
        <w:tc>
          <w:tcPr>
            <w:tcW w:w="5287" w:type="dxa"/>
          </w:tcPr>
          <w:p w14:paraId="376DC349" w14:textId="77777777" w:rsidR="008D3DFD" w:rsidRPr="00DD3D51" w:rsidRDefault="008D3DFD" w:rsidP="008D3DFD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>Систематическое выявление учащихся, нарушающих Устав школы,  Закон РФ «Об ограничении курения табака», «О мерах по профилактике безнадзорности и правонарушений в Краснодарском крае»,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мер воспитательного воздействия.</w:t>
            </w:r>
          </w:p>
        </w:tc>
        <w:tc>
          <w:tcPr>
            <w:tcW w:w="1951" w:type="dxa"/>
          </w:tcPr>
          <w:p w14:paraId="08E9A675" w14:textId="69EDBA60" w:rsidR="008D3DFD" w:rsidRPr="00DD3D51" w:rsidRDefault="008D3DFD" w:rsidP="00CD22EC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CD22EC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06A38F4E" w14:textId="77777777" w:rsidR="008D3DFD" w:rsidRPr="00DD3D51" w:rsidRDefault="008D3DFD" w:rsidP="008D3DFD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7E69030" w14:textId="424CB7DD" w:rsidR="008D3DFD" w:rsidRPr="00DD3D51" w:rsidRDefault="00CD22EC" w:rsidP="008D3DFD">
            <w:pPr>
              <w:jc w:val="both"/>
              <w:rPr>
                <w:rStyle w:val="FontStyle53"/>
              </w:rPr>
            </w:pPr>
            <w:r>
              <w:t xml:space="preserve">Заместитель директора по УВР Е.С. </w:t>
            </w:r>
            <w:proofErr w:type="spellStart"/>
            <w:r>
              <w:t>Клеймёнова</w:t>
            </w:r>
            <w:proofErr w:type="spellEnd"/>
            <w:r>
              <w:t>, с</w:t>
            </w:r>
            <w:r w:rsidRPr="00DD3D51">
              <w:t xml:space="preserve">оциальный педагог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DD3D51">
              <w:t xml:space="preserve">, педагог-психолог </w:t>
            </w:r>
            <w:r>
              <w:t xml:space="preserve">Ю.А. Виноградова, классные руководители </w:t>
            </w:r>
            <w:r w:rsidRPr="00DD3D51">
              <w:t>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33643E7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5E3652F7" w14:textId="77777777" w:rsidTr="002A7AE2">
        <w:tc>
          <w:tcPr>
            <w:tcW w:w="5287" w:type="dxa"/>
          </w:tcPr>
          <w:p w14:paraId="340D94BC" w14:textId="77777777" w:rsidR="008D3DFD" w:rsidRPr="00DD3D51" w:rsidRDefault="008D3DFD" w:rsidP="008D3DFD">
            <w:pPr>
              <w:pStyle w:val="Default"/>
              <w:jc w:val="both"/>
              <w:rPr>
                <w:color w:val="auto"/>
              </w:rPr>
            </w:pPr>
            <w:r w:rsidRPr="00DD3D51">
              <w:rPr>
                <w:color w:val="auto"/>
              </w:rPr>
              <w:t>Спортивные состязания «Не перевелись богатыри на Руси»</w:t>
            </w:r>
          </w:p>
          <w:p w14:paraId="080FBCCD" w14:textId="77777777" w:rsidR="008D3DFD" w:rsidRPr="00DD3D51" w:rsidRDefault="008D3DFD" w:rsidP="008D3DFD">
            <w:pPr>
              <w:tabs>
                <w:tab w:val="left" w:pos="1000"/>
              </w:tabs>
              <w:jc w:val="both"/>
              <w:rPr>
                <w:color w:val="000000" w:themeColor="text1"/>
              </w:rPr>
            </w:pPr>
          </w:p>
          <w:p w14:paraId="5ECAC968" w14:textId="77777777" w:rsidR="008D3DFD" w:rsidRPr="00DD3D51" w:rsidRDefault="008D3DFD" w:rsidP="008D3DFD">
            <w:pPr>
              <w:tabs>
                <w:tab w:val="left" w:pos="100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951" w:type="dxa"/>
          </w:tcPr>
          <w:p w14:paraId="249D78D1" w14:textId="77777777" w:rsidR="008D3DFD" w:rsidRPr="00DD3D51" w:rsidRDefault="008D3DFD" w:rsidP="008D3DF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 классы</w:t>
            </w:r>
          </w:p>
        </w:tc>
        <w:tc>
          <w:tcPr>
            <w:tcW w:w="2543" w:type="dxa"/>
          </w:tcPr>
          <w:p w14:paraId="4830C231" w14:textId="6DD0C0A7" w:rsidR="008D3DFD" w:rsidRPr="00DD3D51" w:rsidRDefault="008D3DFD" w:rsidP="008D3DF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196AA98" w14:textId="4DC0E7E8" w:rsidR="00151A2E" w:rsidRPr="00DD3D51" w:rsidRDefault="008D3DFD" w:rsidP="00151A2E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</w:t>
            </w:r>
            <w:r w:rsidR="00151A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 физкультуры С.В. Котляров</w:t>
            </w:r>
          </w:p>
          <w:p w14:paraId="5C1B460F" w14:textId="6B399609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D5B9A2C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DFD" w:rsidRPr="00DD3D51" w14:paraId="23C5A325" w14:textId="77777777" w:rsidTr="002A7AE2">
        <w:tc>
          <w:tcPr>
            <w:tcW w:w="15515" w:type="dxa"/>
            <w:gridSpan w:val="6"/>
          </w:tcPr>
          <w:p w14:paraId="6519A46C" w14:textId="77777777" w:rsidR="008D3DFD" w:rsidRPr="00DD3D51" w:rsidRDefault="008D3DFD" w:rsidP="008D3DF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Профилактика рискованного поведения</w:t>
            </w:r>
          </w:p>
        </w:tc>
      </w:tr>
      <w:tr w:rsidR="008D3DFD" w:rsidRPr="00DD3D51" w14:paraId="2656527A" w14:textId="77777777" w:rsidTr="002A7AE2">
        <w:tc>
          <w:tcPr>
            <w:tcW w:w="5287" w:type="dxa"/>
          </w:tcPr>
          <w:p w14:paraId="70108919" w14:textId="77777777" w:rsidR="008D3DFD" w:rsidRPr="00DD3D51" w:rsidRDefault="008D3DFD" w:rsidP="008D3DFD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>Проведение классного часа, с целью разъяснительной работы по закону №1539 «О мерах безопасности по профилактике безнадзорности и правонарушений в Краснодарском крае»</w:t>
            </w:r>
          </w:p>
        </w:tc>
        <w:tc>
          <w:tcPr>
            <w:tcW w:w="1951" w:type="dxa"/>
          </w:tcPr>
          <w:p w14:paraId="456868EF" w14:textId="5AD292F4" w:rsidR="008D3DFD" w:rsidRPr="00DD3D51" w:rsidRDefault="008D3DFD" w:rsidP="00151A2E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151A2E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518E858B" w14:textId="77777777" w:rsidR="008D3DFD" w:rsidRPr="00DD3D51" w:rsidRDefault="008D3DFD" w:rsidP="008D3DFD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3A614D6" w14:textId="77777777" w:rsidR="008D3DFD" w:rsidRPr="00DD3D51" w:rsidRDefault="008D3DFD" w:rsidP="008D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757A52CB" w14:textId="580E255B" w:rsidR="008D3DFD" w:rsidRPr="00DD3D51" w:rsidRDefault="008D3DFD" w:rsidP="00151A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51A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социальный педагог </w:t>
            </w:r>
            <w:r w:rsidR="00151A2E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151A2E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0C73C04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DFD" w:rsidRPr="00DD3D51" w14:paraId="00C99105" w14:textId="77777777" w:rsidTr="002A7AE2">
        <w:tc>
          <w:tcPr>
            <w:tcW w:w="5287" w:type="dxa"/>
          </w:tcPr>
          <w:p w14:paraId="58A6D0E2" w14:textId="77777777" w:rsidR="008D3DFD" w:rsidRPr="00DD3D51" w:rsidRDefault="008D3DFD" w:rsidP="008D3DFD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Спортивные мероприятия согласно плану </w:t>
            </w:r>
            <w:r w:rsidRPr="00DD3D51">
              <w:rPr>
                <w:rStyle w:val="FontStyle53"/>
              </w:rPr>
              <w:lastRenderedPageBreak/>
              <w:t>школьного спортивного клуб</w:t>
            </w:r>
          </w:p>
        </w:tc>
        <w:tc>
          <w:tcPr>
            <w:tcW w:w="1951" w:type="dxa"/>
          </w:tcPr>
          <w:p w14:paraId="12A861A5" w14:textId="1476C1A4" w:rsidR="008D3DFD" w:rsidRPr="00DD3D51" w:rsidRDefault="008D3DFD" w:rsidP="00151A2E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lastRenderedPageBreak/>
              <w:t>1-</w:t>
            </w:r>
            <w:r w:rsidR="00151A2E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60B6ADDD" w14:textId="77777777" w:rsidR="008D3DFD" w:rsidRPr="00DD3D51" w:rsidRDefault="008D3DFD" w:rsidP="008D3DFD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B38D698" w14:textId="66A4CDB8" w:rsidR="008D3DFD" w:rsidRPr="00DD3D51" w:rsidRDefault="008D3DFD" w:rsidP="00151A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proofErr w:type="spellStart"/>
            <w:r w:rsidR="00151A2E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spellEnd"/>
            <w:r w:rsidR="00151A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1A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Котляров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E8D60DC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51A2E" w:rsidRPr="00DD3D51" w14:paraId="24C78931" w14:textId="77777777" w:rsidTr="002A7AE2">
        <w:tc>
          <w:tcPr>
            <w:tcW w:w="5287" w:type="dxa"/>
          </w:tcPr>
          <w:p w14:paraId="4FCD3007" w14:textId="77777777" w:rsidR="00151A2E" w:rsidRPr="00DD3D51" w:rsidRDefault="00151A2E" w:rsidP="008D3DFD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lastRenderedPageBreak/>
              <w:t>Мониторинги: СПТ, психоэмоционального состояния; диагностика адаптационного периода на сложных возрастах этапа</w:t>
            </w:r>
          </w:p>
        </w:tc>
        <w:tc>
          <w:tcPr>
            <w:tcW w:w="1951" w:type="dxa"/>
          </w:tcPr>
          <w:p w14:paraId="0DB853C4" w14:textId="3C658431" w:rsidR="00151A2E" w:rsidRPr="00DD3D51" w:rsidRDefault="00151A2E" w:rsidP="00151A2E">
            <w:pPr>
              <w:pStyle w:val="ab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73722F43" w14:textId="77777777" w:rsidR="00151A2E" w:rsidRPr="00DD3D51" w:rsidRDefault="00151A2E" w:rsidP="008D3DFD">
            <w:pPr>
              <w:pStyle w:val="ab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Согласно плану работы социально-психологической службы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C759FC3" w14:textId="1AD1445B" w:rsidR="00151A2E" w:rsidRPr="00DD3D51" w:rsidRDefault="00151A2E" w:rsidP="008D3DFD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A15848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A15848">
              <w:rPr>
                <w:sz w:val="24"/>
                <w:szCs w:val="24"/>
              </w:rPr>
              <w:t>Клеймёнова</w:t>
            </w:r>
            <w:proofErr w:type="spellEnd"/>
            <w:r w:rsidRPr="00A15848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A15848">
              <w:rPr>
                <w:sz w:val="24"/>
                <w:szCs w:val="24"/>
              </w:rPr>
              <w:t>Клеймёнова</w:t>
            </w:r>
            <w:proofErr w:type="spellEnd"/>
            <w:r w:rsidRPr="00A15848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77EC13A" w14:textId="77777777" w:rsidR="00151A2E" w:rsidRPr="00DD3D51" w:rsidRDefault="00151A2E" w:rsidP="008D3DF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51A2E" w:rsidRPr="00DD3D51" w14:paraId="1780ECDA" w14:textId="77777777" w:rsidTr="002A7AE2">
        <w:tc>
          <w:tcPr>
            <w:tcW w:w="5287" w:type="dxa"/>
          </w:tcPr>
          <w:p w14:paraId="15E6DC58" w14:textId="77777777" w:rsidR="00151A2E" w:rsidRPr="00DD3D51" w:rsidRDefault="00151A2E" w:rsidP="008D3DFD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«Школьный урок», тематические уроки, направленные на профилактику рискованного поведения</w:t>
            </w:r>
          </w:p>
        </w:tc>
        <w:tc>
          <w:tcPr>
            <w:tcW w:w="1951" w:type="dxa"/>
          </w:tcPr>
          <w:p w14:paraId="549FD0A4" w14:textId="4809F75B" w:rsidR="00151A2E" w:rsidRPr="00DD3D51" w:rsidRDefault="00151A2E" w:rsidP="00151A2E">
            <w:pPr>
              <w:pStyle w:val="ab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12141805" w14:textId="77777777" w:rsidR="00151A2E" w:rsidRPr="00DD3D51" w:rsidRDefault="00151A2E" w:rsidP="008D3DFD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490FEAC" w14:textId="2688B4FA" w:rsidR="00151A2E" w:rsidRPr="00DD3D51" w:rsidRDefault="00151A2E" w:rsidP="008D3DFD">
            <w:pPr>
              <w:pStyle w:val="ab"/>
              <w:shd w:val="clear" w:color="auto" w:fill="auto"/>
              <w:spacing w:line="274" w:lineRule="exact"/>
              <w:ind w:left="34"/>
              <w:jc w:val="both"/>
              <w:rPr>
                <w:sz w:val="24"/>
                <w:szCs w:val="24"/>
              </w:rPr>
            </w:pPr>
            <w:r w:rsidRPr="00A15848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A15848">
              <w:rPr>
                <w:sz w:val="24"/>
                <w:szCs w:val="24"/>
              </w:rPr>
              <w:t>Клеймёнова</w:t>
            </w:r>
            <w:proofErr w:type="spellEnd"/>
            <w:r w:rsidRPr="00A15848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A15848">
              <w:rPr>
                <w:sz w:val="24"/>
                <w:szCs w:val="24"/>
              </w:rPr>
              <w:t>Клеймёнова</w:t>
            </w:r>
            <w:proofErr w:type="spellEnd"/>
            <w:r w:rsidRPr="00A15848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986E80D" w14:textId="77777777" w:rsidR="00151A2E" w:rsidRPr="00DD3D51" w:rsidRDefault="00151A2E" w:rsidP="008D3DF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DFD" w:rsidRPr="00DD3D51" w14:paraId="7004C7E2" w14:textId="77777777" w:rsidTr="002A7AE2">
        <w:tc>
          <w:tcPr>
            <w:tcW w:w="15515" w:type="dxa"/>
            <w:gridSpan w:val="6"/>
          </w:tcPr>
          <w:p w14:paraId="480B2E87" w14:textId="77777777" w:rsidR="008D3DFD" w:rsidRPr="00DD3D51" w:rsidRDefault="008D3DFD" w:rsidP="008D3DF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Профилактика самовольного ухода детей из школы, дома</w:t>
            </w:r>
          </w:p>
        </w:tc>
      </w:tr>
      <w:tr w:rsidR="008D3DFD" w:rsidRPr="00DD3D51" w14:paraId="72CE3F15" w14:textId="77777777" w:rsidTr="002A7AE2">
        <w:tc>
          <w:tcPr>
            <w:tcW w:w="5287" w:type="dxa"/>
          </w:tcPr>
          <w:p w14:paraId="027516F3" w14:textId="51F9C474" w:rsidR="008D3DFD" w:rsidRPr="00DD3D51" w:rsidRDefault="008D3DFD" w:rsidP="008D3DFD">
            <w:pPr>
              <w:pStyle w:val="ab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DD3D51"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951" w:type="dxa"/>
          </w:tcPr>
          <w:p w14:paraId="60FE26D7" w14:textId="5766C4E8" w:rsidR="008D3DFD" w:rsidRPr="00DD3D51" w:rsidRDefault="008D3DFD" w:rsidP="008D3DFD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14:paraId="1124F9A7" w14:textId="75F286AE" w:rsidR="008D3DFD" w:rsidRPr="00DD3D51" w:rsidRDefault="008D3DFD" w:rsidP="008D3DFD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до 28.02.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425BAAB" w14:textId="77777777" w:rsidR="008D3DFD" w:rsidRPr="00DD3D51" w:rsidRDefault="008D3DFD" w:rsidP="008D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187664AE" w14:textId="6C532269" w:rsidR="008D3DFD" w:rsidRPr="00DD3D51" w:rsidRDefault="00151A2E" w:rsidP="008D3DFD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Н.Е.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1011D50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51A2E" w:rsidRPr="00DD3D51" w14:paraId="31F166D6" w14:textId="77777777" w:rsidTr="002A7AE2">
        <w:tc>
          <w:tcPr>
            <w:tcW w:w="5287" w:type="dxa"/>
          </w:tcPr>
          <w:p w14:paraId="71FA6F04" w14:textId="45468520" w:rsidR="00151A2E" w:rsidRPr="00DD3D51" w:rsidRDefault="00151A2E" w:rsidP="008D3DFD">
            <w:pPr>
              <w:pStyle w:val="ab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Ежедневный мониторинг посещаемости</w:t>
            </w:r>
          </w:p>
        </w:tc>
        <w:tc>
          <w:tcPr>
            <w:tcW w:w="1951" w:type="dxa"/>
          </w:tcPr>
          <w:p w14:paraId="2F81D67A" w14:textId="32046BF7" w:rsidR="00151A2E" w:rsidRPr="00DD3D51" w:rsidRDefault="00151A2E" w:rsidP="00151A2E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230DE110" w14:textId="3EA08463" w:rsidR="00151A2E" w:rsidRPr="00DD3D51" w:rsidRDefault="00151A2E" w:rsidP="008D3DFD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67FD503" w14:textId="0065FE21" w:rsidR="00151A2E" w:rsidRPr="00DD3D51" w:rsidRDefault="00151A2E" w:rsidP="008D3DFD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8139F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18139F">
              <w:rPr>
                <w:sz w:val="24"/>
                <w:szCs w:val="24"/>
              </w:rPr>
              <w:t>Клеймёнова</w:t>
            </w:r>
            <w:proofErr w:type="spellEnd"/>
            <w:r w:rsidRPr="0018139F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18139F">
              <w:rPr>
                <w:sz w:val="24"/>
                <w:szCs w:val="24"/>
              </w:rPr>
              <w:t>Клеймёнова</w:t>
            </w:r>
            <w:proofErr w:type="spellEnd"/>
            <w:r w:rsidRPr="0018139F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11BC8C1" w14:textId="77777777" w:rsidR="00151A2E" w:rsidRPr="00DD3D51" w:rsidRDefault="00151A2E" w:rsidP="008D3DF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51A2E" w:rsidRPr="00DD3D51" w14:paraId="2C841429" w14:textId="77777777" w:rsidTr="002A7AE2">
        <w:tc>
          <w:tcPr>
            <w:tcW w:w="5287" w:type="dxa"/>
          </w:tcPr>
          <w:p w14:paraId="6D56EB3B" w14:textId="77777777" w:rsidR="00151A2E" w:rsidRPr="00DD3D51" w:rsidRDefault="00151A2E" w:rsidP="008D3DFD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Изучение социального состава обучающихся; выявление и учёт детей, склонных к самовольным уходам</w:t>
            </w:r>
          </w:p>
        </w:tc>
        <w:tc>
          <w:tcPr>
            <w:tcW w:w="1951" w:type="dxa"/>
          </w:tcPr>
          <w:p w14:paraId="3A8B3823" w14:textId="4020633D" w:rsidR="00151A2E" w:rsidRPr="00DD3D51" w:rsidRDefault="00151A2E" w:rsidP="00151A2E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9F55A61" w14:textId="77777777" w:rsidR="00151A2E" w:rsidRPr="00DD3D51" w:rsidRDefault="00151A2E" w:rsidP="008D3DFD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4B4A25A" w14:textId="2C49F54C" w:rsidR="00151A2E" w:rsidRPr="00DD3D51" w:rsidRDefault="00151A2E" w:rsidP="008D3DFD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18139F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18139F">
              <w:rPr>
                <w:sz w:val="24"/>
                <w:szCs w:val="24"/>
              </w:rPr>
              <w:t>Клеймёнова</w:t>
            </w:r>
            <w:proofErr w:type="spellEnd"/>
            <w:r w:rsidRPr="0018139F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18139F">
              <w:rPr>
                <w:sz w:val="24"/>
                <w:szCs w:val="24"/>
              </w:rPr>
              <w:t>Клеймёнова</w:t>
            </w:r>
            <w:proofErr w:type="spellEnd"/>
            <w:r w:rsidRPr="0018139F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0C54F69" w14:textId="77777777" w:rsidR="00151A2E" w:rsidRPr="00DD3D51" w:rsidRDefault="00151A2E" w:rsidP="008D3DF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DFD" w:rsidRPr="00DD3D51" w14:paraId="7E9F96DF" w14:textId="77777777" w:rsidTr="002A7AE2">
        <w:tc>
          <w:tcPr>
            <w:tcW w:w="5287" w:type="dxa"/>
          </w:tcPr>
          <w:p w14:paraId="62063865" w14:textId="77777777" w:rsidR="008D3DFD" w:rsidRPr="00DD3D51" w:rsidRDefault="008D3DFD" w:rsidP="008D3DFD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Усиление пропускного режима школы</w:t>
            </w:r>
          </w:p>
        </w:tc>
        <w:tc>
          <w:tcPr>
            <w:tcW w:w="1951" w:type="dxa"/>
          </w:tcPr>
          <w:p w14:paraId="23AE5552" w14:textId="53D2E33A" w:rsidR="008D3DFD" w:rsidRPr="00DD3D51" w:rsidRDefault="008D3DFD" w:rsidP="00151A2E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151A2E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720BE5AE" w14:textId="77777777" w:rsidR="008D3DFD" w:rsidRPr="00DD3D51" w:rsidRDefault="008D3DFD" w:rsidP="008D3DFD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D773B92" w14:textId="77777777" w:rsidR="008D3DFD" w:rsidRPr="00DD3D51" w:rsidRDefault="008D3DFD" w:rsidP="008D3DFD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2353783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DFD" w:rsidRPr="00DD3D51" w14:paraId="3F38AC78" w14:textId="77777777" w:rsidTr="002A7AE2">
        <w:tc>
          <w:tcPr>
            <w:tcW w:w="5287" w:type="dxa"/>
          </w:tcPr>
          <w:p w14:paraId="4B6BD3A2" w14:textId="77777777" w:rsidR="008D3DFD" w:rsidRPr="00DD3D51" w:rsidRDefault="008D3DFD" w:rsidP="008D3DFD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Создание банка данных о самовольных уходах несовершеннолетних из дома</w:t>
            </w:r>
          </w:p>
        </w:tc>
        <w:tc>
          <w:tcPr>
            <w:tcW w:w="1951" w:type="dxa"/>
          </w:tcPr>
          <w:p w14:paraId="02A2D9FA" w14:textId="0228EAA6" w:rsidR="008D3DFD" w:rsidRPr="00DD3D51" w:rsidRDefault="008D3DFD" w:rsidP="00151A2E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151A2E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3C91036B" w14:textId="77777777" w:rsidR="008D3DFD" w:rsidRPr="00DD3D51" w:rsidRDefault="008D3DFD" w:rsidP="008D3DFD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0F14B8A" w14:textId="4C336966" w:rsidR="008D3DFD" w:rsidRPr="00DD3D51" w:rsidRDefault="00CF1D91" w:rsidP="008D3DFD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  <w:r>
              <w:rPr>
                <w:sz w:val="24"/>
                <w:szCs w:val="24"/>
              </w:rPr>
              <w:t>, с</w:t>
            </w:r>
            <w:r w:rsidRPr="00DD3D51">
              <w:rPr>
                <w:sz w:val="24"/>
                <w:szCs w:val="24"/>
              </w:rPr>
              <w:t xml:space="preserve">оциальный педагог </w:t>
            </w:r>
            <w:r>
              <w:rPr>
                <w:sz w:val="24"/>
                <w:szCs w:val="24"/>
              </w:rPr>
              <w:t xml:space="preserve">Н.Е.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sz w:val="24"/>
                <w:szCs w:val="24"/>
              </w:rPr>
              <w:t xml:space="preserve">, педагог-психолог </w:t>
            </w:r>
            <w:r>
              <w:rPr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3EB9179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DFD" w:rsidRPr="00DD3D51" w14:paraId="7AE0589F" w14:textId="77777777" w:rsidTr="002A7AE2">
        <w:tc>
          <w:tcPr>
            <w:tcW w:w="5287" w:type="dxa"/>
          </w:tcPr>
          <w:p w14:paraId="7C3D50E8" w14:textId="77777777" w:rsidR="008D3DFD" w:rsidRPr="00DD3D51" w:rsidRDefault="008D3DFD" w:rsidP="008D3DFD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DD3D51">
              <w:rPr>
                <w:sz w:val="24"/>
                <w:szCs w:val="24"/>
              </w:rPr>
              <w:lastRenderedPageBreak/>
              <w:t>Крнсультация</w:t>
            </w:r>
            <w:proofErr w:type="spellEnd"/>
            <w:r w:rsidRPr="00DD3D51">
              <w:rPr>
                <w:sz w:val="24"/>
                <w:szCs w:val="24"/>
              </w:rPr>
              <w:t xml:space="preserve"> для педагогов-приглашение работников ОПДН и членов комиссии по делам несовершеннолетних</w:t>
            </w:r>
          </w:p>
        </w:tc>
        <w:tc>
          <w:tcPr>
            <w:tcW w:w="1951" w:type="dxa"/>
          </w:tcPr>
          <w:p w14:paraId="5755C1E6" w14:textId="4435DB24" w:rsidR="008D3DFD" w:rsidRPr="00DD3D51" w:rsidRDefault="008D3DFD" w:rsidP="00CF1D91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CF1D91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FFC8ADF" w14:textId="77777777" w:rsidR="008D3DFD" w:rsidRPr="00DD3D51" w:rsidRDefault="008D3DFD" w:rsidP="008D3DFD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6683938" w14:textId="77777777" w:rsidR="008D3DFD" w:rsidRPr="00DD3D51" w:rsidRDefault="008D3DFD" w:rsidP="008D3DFD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767F9A0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DFD" w:rsidRPr="00DD3D51" w14:paraId="645C8171" w14:textId="77777777" w:rsidTr="002A7AE2">
        <w:tc>
          <w:tcPr>
            <w:tcW w:w="5287" w:type="dxa"/>
          </w:tcPr>
          <w:p w14:paraId="18746BAB" w14:textId="77777777" w:rsidR="008D3DFD" w:rsidRPr="00DD3D51" w:rsidRDefault="008D3DFD" w:rsidP="008D3DFD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Проведение профилактической беседы на правовые темы: «Мой жизненный путь» (5-11 класс).</w:t>
            </w:r>
          </w:p>
        </w:tc>
        <w:tc>
          <w:tcPr>
            <w:tcW w:w="1951" w:type="dxa"/>
          </w:tcPr>
          <w:p w14:paraId="45533991" w14:textId="5E18E9BA" w:rsidR="008D3DFD" w:rsidRPr="00DD3D51" w:rsidRDefault="008D3DFD" w:rsidP="00CF1D91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5-</w:t>
            </w:r>
            <w:r w:rsidR="00CF1D91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24D43D3B" w14:textId="77777777" w:rsidR="008D3DFD" w:rsidRPr="00DD3D51" w:rsidRDefault="008D3DFD" w:rsidP="008D3DFD">
            <w:pPr>
              <w:pStyle w:val="ab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D3DB3D5" w14:textId="2580BF50" w:rsidR="008D3DFD" w:rsidRPr="00DD3D51" w:rsidRDefault="008D3DFD" w:rsidP="008D3DFD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 xml:space="preserve">Классные руководители </w:t>
            </w:r>
            <w:r>
              <w:rPr>
                <w:sz w:val="24"/>
                <w:szCs w:val="24"/>
              </w:rPr>
              <w:t>5</w:t>
            </w:r>
            <w:r w:rsidRPr="00DD3D51">
              <w:rPr>
                <w:sz w:val="24"/>
                <w:szCs w:val="24"/>
              </w:rPr>
              <w:t>-</w:t>
            </w:r>
            <w:r w:rsidR="00CF1D91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классов</w:t>
            </w:r>
          </w:p>
          <w:p w14:paraId="4328E372" w14:textId="77777777" w:rsidR="008D3DFD" w:rsidRPr="00DD3D51" w:rsidRDefault="008D3DFD" w:rsidP="008D3D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12AA6A01" w14:textId="1F7A4DFA" w:rsidR="008D3DFD" w:rsidRPr="00DD3D51" w:rsidRDefault="00CF1D91" w:rsidP="008D3DFD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Н.Е.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EB156D2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DFD" w:rsidRPr="00DD3D51" w14:paraId="1F3CAD11" w14:textId="77777777" w:rsidTr="002A7AE2">
        <w:tc>
          <w:tcPr>
            <w:tcW w:w="5287" w:type="dxa"/>
          </w:tcPr>
          <w:p w14:paraId="4BDEAD02" w14:textId="77777777" w:rsidR="008D3DFD" w:rsidRPr="00DD3D51" w:rsidRDefault="008D3DFD" w:rsidP="008D3DFD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 xml:space="preserve">Проведение МО классных руководителей, специалистов социально-психологической службы; классные руководители включением </w:t>
            </w:r>
            <w:proofErr w:type="spellStart"/>
            <w:r w:rsidRPr="00DD3D51">
              <w:rPr>
                <w:sz w:val="24"/>
                <w:szCs w:val="24"/>
              </w:rPr>
              <w:t>вопросоа</w:t>
            </w:r>
            <w:proofErr w:type="spellEnd"/>
            <w:r w:rsidRPr="00DD3D51">
              <w:rPr>
                <w:sz w:val="24"/>
                <w:szCs w:val="24"/>
              </w:rPr>
              <w:t xml:space="preserve"> профилактики самовольных уходов </w:t>
            </w:r>
            <w:proofErr w:type="spellStart"/>
            <w:r w:rsidRPr="00DD3D51">
              <w:rPr>
                <w:sz w:val="24"/>
                <w:szCs w:val="24"/>
              </w:rPr>
              <w:t>несовершеннолетнх</w:t>
            </w:r>
            <w:proofErr w:type="spellEnd"/>
            <w:r w:rsidRPr="00DD3D51">
              <w:rPr>
                <w:sz w:val="24"/>
                <w:szCs w:val="24"/>
              </w:rPr>
              <w:t xml:space="preserve"> из семьи</w:t>
            </w:r>
          </w:p>
        </w:tc>
        <w:tc>
          <w:tcPr>
            <w:tcW w:w="1951" w:type="dxa"/>
          </w:tcPr>
          <w:p w14:paraId="38A00137" w14:textId="6583943A" w:rsidR="008D3DFD" w:rsidRPr="00DD3D51" w:rsidRDefault="008D3DFD" w:rsidP="00CF1D91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CF1D91">
              <w:rPr>
                <w:sz w:val="24"/>
                <w:szCs w:val="24"/>
              </w:rPr>
              <w:t xml:space="preserve">9 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D5B6C80" w14:textId="77777777" w:rsidR="008D3DFD" w:rsidRPr="00DD3D51" w:rsidRDefault="008D3DFD" w:rsidP="008D3DFD">
            <w:pPr>
              <w:pStyle w:val="ab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75E5C50" w14:textId="03A4ED7E" w:rsidR="008D3DFD" w:rsidRPr="00DD3D51" w:rsidRDefault="008D3DFD" w:rsidP="00CF1D91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 xml:space="preserve">Заместитель директора по </w:t>
            </w:r>
            <w:r w:rsidR="00CF1D91">
              <w:rPr>
                <w:sz w:val="24"/>
                <w:szCs w:val="24"/>
              </w:rPr>
              <w:t>У</w:t>
            </w:r>
            <w:r w:rsidRPr="00DD3D51">
              <w:rPr>
                <w:sz w:val="24"/>
                <w:szCs w:val="24"/>
              </w:rPr>
              <w:t xml:space="preserve">ВР </w:t>
            </w:r>
            <w:r w:rsidR="00CF1D91">
              <w:rPr>
                <w:sz w:val="24"/>
                <w:szCs w:val="24"/>
              </w:rPr>
              <w:t xml:space="preserve">Е.С. </w:t>
            </w:r>
            <w:proofErr w:type="spellStart"/>
            <w:r w:rsidR="00CF1D91">
              <w:rPr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sz w:val="24"/>
                <w:szCs w:val="24"/>
              </w:rPr>
              <w:t xml:space="preserve">, руководитель МО классных руководителей </w:t>
            </w:r>
            <w:r w:rsidR="00CF1D91">
              <w:rPr>
                <w:sz w:val="24"/>
                <w:szCs w:val="24"/>
              </w:rPr>
              <w:t xml:space="preserve">Н.В. </w:t>
            </w:r>
            <w:proofErr w:type="spellStart"/>
            <w:r w:rsidR="00CF1D91">
              <w:rPr>
                <w:sz w:val="24"/>
                <w:szCs w:val="24"/>
              </w:rPr>
              <w:t>Джулай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A0865F8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3DFD" w:rsidRPr="00DD3D51" w14:paraId="5A6796FA" w14:textId="77777777" w:rsidTr="002A7AE2">
        <w:tc>
          <w:tcPr>
            <w:tcW w:w="15515" w:type="dxa"/>
            <w:gridSpan w:val="6"/>
          </w:tcPr>
          <w:p w14:paraId="75C83413" w14:textId="77777777" w:rsidR="008D3DFD" w:rsidRPr="00DD3D51" w:rsidRDefault="008D3DFD" w:rsidP="008D3DFD">
            <w:pPr>
              <w:pStyle w:val="a9"/>
              <w:jc w:val="center"/>
              <w:rPr>
                <w:b/>
              </w:rPr>
            </w:pPr>
            <w:r w:rsidRPr="00DD3D51">
              <w:rPr>
                <w:b/>
              </w:rPr>
              <w:t xml:space="preserve">Профилактическая работа по предупреждению жестокого обращения с детьми, </w:t>
            </w:r>
          </w:p>
          <w:p w14:paraId="1C82A102" w14:textId="77777777" w:rsidR="008D3DFD" w:rsidRPr="00DD3D51" w:rsidRDefault="008D3DFD" w:rsidP="008D3DFD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преступлений против половой неприкосновенности</w:t>
            </w:r>
          </w:p>
        </w:tc>
      </w:tr>
      <w:tr w:rsidR="008D3DFD" w:rsidRPr="00DD3D51" w14:paraId="7F20DC37" w14:textId="77777777" w:rsidTr="002A7AE2">
        <w:tc>
          <w:tcPr>
            <w:tcW w:w="5287" w:type="dxa"/>
          </w:tcPr>
          <w:p w14:paraId="5E70160E" w14:textId="77777777" w:rsidR="008D3DFD" w:rsidRPr="00DD3D51" w:rsidRDefault="008D3DFD" w:rsidP="008D3DFD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D3D51">
              <w:rPr>
                <w:shd w:val="clear" w:color="auto" w:fill="FFFFFF"/>
              </w:rPr>
              <w:t>Мастер-класс «Красота, мода, вкус»</w:t>
            </w:r>
          </w:p>
          <w:p w14:paraId="5317D913" w14:textId="6A84FC30" w:rsidR="008D3DFD" w:rsidRPr="00DD3D51" w:rsidRDefault="008D3DFD" w:rsidP="008D3DFD">
            <w:pPr>
              <w:jc w:val="both"/>
            </w:pPr>
          </w:p>
        </w:tc>
        <w:tc>
          <w:tcPr>
            <w:tcW w:w="1951" w:type="dxa"/>
          </w:tcPr>
          <w:p w14:paraId="54EF8917" w14:textId="0D0B035C" w:rsidR="008D3DFD" w:rsidRPr="00DD3D51" w:rsidRDefault="008D3DFD" w:rsidP="008D3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43" w:type="dxa"/>
          </w:tcPr>
          <w:p w14:paraId="046B135F" w14:textId="7A8CA5F4" w:rsidR="008D3DFD" w:rsidRPr="00DD3D51" w:rsidRDefault="008D3DFD" w:rsidP="008D3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0C77110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7E492A2E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  <w:p w14:paraId="25DEF5F6" w14:textId="70CFB304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58EB774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314F9F6C" w14:textId="77777777" w:rsidTr="002A7AE2">
        <w:tc>
          <w:tcPr>
            <w:tcW w:w="5287" w:type="dxa"/>
          </w:tcPr>
          <w:p w14:paraId="79CD9394" w14:textId="10CD13A9" w:rsidR="008D3DFD" w:rsidRPr="008D3DFD" w:rsidRDefault="008D3DFD" w:rsidP="008D3DFD">
            <w:pPr>
              <w:pStyle w:val="aa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D3D51">
              <w:rPr>
                <w:shd w:val="clear" w:color="auto" w:fill="FFFFFF"/>
              </w:rPr>
              <w:t>Мастер-класс «Красота, мода, вкус»</w:t>
            </w:r>
          </w:p>
        </w:tc>
        <w:tc>
          <w:tcPr>
            <w:tcW w:w="1951" w:type="dxa"/>
          </w:tcPr>
          <w:p w14:paraId="5EA38E13" w14:textId="3CCA9C77" w:rsidR="008D3DFD" w:rsidRPr="00DD3D51" w:rsidRDefault="008D3DFD" w:rsidP="008D3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43" w:type="dxa"/>
          </w:tcPr>
          <w:p w14:paraId="438E4BBD" w14:textId="43E16303" w:rsidR="008D3DFD" w:rsidRPr="00DD3D51" w:rsidRDefault="008D3DFD" w:rsidP="008D3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8A04581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44FC6D86" w14:textId="7E294871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3027BAF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79553A72" w14:textId="77777777" w:rsidTr="002A7AE2">
        <w:tc>
          <w:tcPr>
            <w:tcW w:w="5287" w:type="dxa"/>
          </w:tcPr>
          <w:p w14:paraId="0787EA75" w14:textId="67274977" w:rsidR="008D3DFD" w:rsidRPr="00DD3D51" w:rsidRDefault="008D3DFD" w:rsidP="008D3DFD">
            <w:pPr>
              <w:jc w:val="both"/>
            </w:pPr>
            <w:r w:rsidRPr="00DD3D51"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951" w:type="dxa"/>
          </w:tcPr>
          <w:p w14:paraId="043A32F8" w14:textId="17ABE45B" w:rsidR="008D3DFD" w:rsidRPr="00DD3D51" w:rsidRDefault="008D3DFD" w:rsidP="00CF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F1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47C20ADE" w14:textId="7E10ECFA" w:rsidR="008D3DFD" w:rsidRPr="00DD3D51" w:rsidRDefault="008D3DFD" w:rsidP="008D3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A602AEE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7A27B804" w14:textId="78984C42" w:rsidR="008D3DFD" w:rsidRPr="00DD3D51" w:rsidRDefault="00CF1D91" w:rsidP="008D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0CB7BB2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41A229F1" w14:textId="77777777" w:rsidTr="002A7AE2">
        <w:tc>
          <w:tcPr>
            <w:tcW w:w="5287" w:type="dxa"/>
          </w:tcPr>
          <w:p w14:paraId="300F6B63" w14:textId="77777777" w:rsidR="008D3DFD" w:rsidRPr="00DD3D51" w:rsidRDefault="008D3DFD" w:rsidP="008D3DFD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Просмотр фильма «Как не стать жертвой преступления» с обсуждением </w:t>
            </w:r>
          </w:p>
          <w:p w14:paraId="52835FAE" w14:textId="77777777" w:rsidR="008D3DFD" w:rsidRPr="00DD3D51" w:rsidRDefault="008D3DFD" w:rsidP="008D3DFD">
            <w:pPr>
              <w:jc w:val="both"/>
            </w:pPr>
          </w:p>
        </w:tc>
        <w:tc>
          <w:tcPr>
            <w:tcW w:w="1951" w:type="dxa"/>
          </w:tcPr>
          <w:p w14:paraId="14FA8449" w14:textId="78A07A55" w:rsidR="008D3DFD" w:rsidRPr="00DD3D51" w:rsidRDefault="008D3DFD" w:rsidP="00CF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8-</w:t>
            </w:r>
            <w:r w:rsidR="00CF1D91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69B19179" w14:textId="7FB66FE3" w:rsidR="008D3DFD" w:rsidRPr="00DD3D51" w:rsidRDefault="008D3DFD" w:rsidP="008D3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до 28.02.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4EF659B" w14:textId="77777777" w:rsidR="008D3DFD" w:rsidRPr="00DD3D51" w:rsidRDefault="008D3DFD" w:rsidP="008D3DFD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3F19B4D0" w14:textId="27FB43C7" w:rsidR="008D3DFD" w:rsidRPr="00DD3D51" w:rsidRDefault="00CF1D91" w:rsidP="008D3DFD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>8-9</w:t>
            </w:r>
            <w:r w:rsidR="008D3DFD" w:rsidRPr="00DD3D51">
              <w:rPr>
                <w:rStyle w:val="FontStyle53"/>
              </w:rPr>
              <w:t xml:space="preserve"> классов</w:t>
            </w:r>
          </w:p>
          <w:p w14:paraId="583A70AB" w14:textId="77777777" w:rsidR="008D3DFD" w:rsidRPr="00DD3D51" w:rsidRDefault="008D3DFD" w:rsidP="008D3DFD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</w:p>
          <w:p w14:paraId="5C26CE8F" w14:textId="2F15B554" w:rsidR="008D3DFD" w:rsidRPr="00DD3D51" w:rsidRDefault="00CF1D91" w:rsidP="008D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 xml:space="preserve">Н.Е. </w:t>
            </w:r>
            <w:proofErr w:type="spellStart"/>
            <w:r>
              <w:rPr>
                <w:rStyle w:val="FontStyle53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7CF2A9A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1F070071" w14:textId="77777777" w:rsidTr="002A7AE2">
        <w:tc>
          <w:tcPr>
            <w:tcW w:w="5287" w:type="dxa"/>
          </w:tcPr>
          <w:p w14:paraId="42E58525" w14:textId="4B3E5684" w:rsidR="008D3DFD" w:rsidRPr="00E341E2" w:rsidRDefault="008D3DFD" w:rsidP="00E341E2">
            <w:pPr>
              <w:jc w:val="both"/>
            </w:pPr>
            <w:r w:rsidRPr="00DD3D51">
              <w:t>Психологический тренинг «Знаете ли вы себя?»</w:t>
            </w:r>
          </w:p>
        </w:tc>
        <w:tc>
          <w:tcPr>
            <w:tcW w:w="1951" w:type="dxa"/>
          </w:tcPr>
          <w:p w14:paraId="7A31C6C3" w14:textId="3189F5AC" w:rsidR="008D3DFD" w:rsidRPr="00E341E2" w:rsidRDefault="008D3DFD" w:rsidP="00E341E2">
            <w:pPr>
              <w:jc w:val="both"/>
            </w:pPr>
            <w:r w:rsidRPr="00DD3D51">
              <w:t>1-4 класс</w:t>
            </w:r>
          </w:p>
        </w:tc>
        <w:tc>
          <w:tcPr>
            <w:tcW w:w="2543" w:type="dxa"/>
          </w:tcPr>
          <w:p w14:paraId="62A31D60" w14:textId="14A29AA8" w:rsidR="008D3DFD" w:rsidRPr="00DD3D51" w:rsidRDefault="008D3DFD" w:rsidP="008D3DFD">
            <w:pPr>
              <w:pStyle w:val="a3"/>
              <w:jc w:val="center"/>
              <w:rPr>
                <w:rStyle w:val="FontStyle53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D13EA56" w14:textId="42CF8B4D" w:rsidR="008D3DFD" w:rsidRPr="00DD3D51" w:rsidRDefault="008D3DFD" w:rsidP="008D3DFD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Педагог-психолог </w:t>
            </w:r>
            <w:r w:rsidR="00CF1D91">
              <w:rPr>
                <w:rStyle w:val="FontStyle53"/>
              </w:rPr>
              <w:t>Ю.А. Виноградова</w:t>
            </w:r>
            <w:r w:rsidR="00E341E2">
              <w:rPr>
                <w:rStyle w:val="FontStyle53"/>
              </w:rPr>
              <w:t>,</w:t>
            </w:r>
          </w:p>
          <w:p w14:paraId="4011ADC6" w14:textId="77777777" w:rsidR="008D3DFD" w:rsidRPr="00DD3D51" w:rsidRDefault="008D3DFD" w:rsidP="008D3DFD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26AAD381" w14:textId="0144582E" w:rsidR="008D3DFD" w:rsidRPr="00DD3D51" w:rsidRDefault="008D3DFD" w:rsidP="008D3DFD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1-4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280B75C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91" w:rsidRPr="00DD3D51" w14:paraId="126B9EB0" w14:textId="77777777" w:rsidTr="002A7AE2">
        <w:tc>
          <w:tcPr>
            <w:tcW w:w="5287" w:type="dxa"/>
          </w:tcPr>
          <w:p w14:paraId="2AAD2C95" w14:textId="77777777" w:rsidR="00CF1D91" w:rsidRPr="00DD3D51" w:rsidRDefault="00CF1D91" w:rsidP="00E341E2">
            <w:pPr>
              <w:jc w:val="both"/>
            </w:pPr>
            <w:proofErr w:type="gramStart"/>
            <w:r w:rsidRPr="00DD3D51">
              <w:t>Проведение индивидуального собеседования с обучающимися и выявления случаев жестокого обращения с ними</w:t>
            </w:r>
            <w:proofErr w:type="gramEnd"/>
          </w:p>
        </w:tc>
        <w:tc>
          <w:tcPr>
            <w:tcW w:w="1951" w:type="dxa"/>
          </w:tcPr>
          <w:p w14:paraId="50941AAF" w14:textId="74F11B5F" w:rsidR="00CF1D91" w:rsidRPr="00DD3D51" w:rsidRDefault="00CF1D91" w:rsidP="00CF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5CD07B26" w14:textId="77777777" w:rsidR="00CF1D91" w:rsidRPr="00DD3D51" w:rsidRDefault="00CF1D91" w:rsidP="008D3DFD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451136E6" w14:textId="77777777" w:rsidR="00CF1D91" w:rsidRPr="00DD3D51" w:rsidRDefault="00CF1D91" w:rsidP="008D3D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073E414" w14:textId="0F5A0354" w:rsidR="00CF1D91" w:rsidRPr="00DD3D51" w:rsidRDefault="00CF1D91" w:rsidP="008D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85434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5434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85434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5434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901BAE4" w14:textId="77777777" w:rsidR="00CF1D91" w:rsidRPr="00DD3D51" w:rsidRDefault="00CF1D91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91" w:rsidRPr="00DD3D51" w14:paraId="28527514" w14:textId="77777777" w:rsidTr="002A7AE2">
        <w:tc>
          <w:tcPr>
            <w:tcW w:w="5287" w:type="dxa"/>
          </w:tcPr>
          <w:p w14:paraId="45B381F4" w14:textId="77777777" w:rsidR="00CF1D91" w:rsidRPr="00DD3D51" w:rsidRDefault="00CF1D91" w:rsidP="00E341E2">
            <w:pPr>
              <w:jc w:val="both"/>
            </w:pPr>
            <w:r w:rsidRPr="00DD3D51">
              <w:lastRenderedPageBreak/>
              <w:t>Организация встреч обучающихся с инспектором ПДН, специалистами служб и ведомств профилактики</w:t>
            </w:r>
          </w:p>
        </w:tc>
        <w:tc>
          <w:tcPr>
            <w:tcW w:w="1951" w:type="dxa"/>
          </w:tcPr>
          <w:p w14:paraId="128D5A71" w14:textId="1E5898B6" w:rsidR="00CF1D91" w:rsidRPr="00DD3D51" w:rsidRDefault="00CF1D91" w:rsidP="00CF1D91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53D34AA3" w14:textId="77777777" w:rsidR="00CF1D91" w:rsidRPr="00DD3D51" w:rsidRDefault="00CF1D91" w:rsidP="008D3DFD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6BE321C9" w14:textId="77777777" w:rsidR="00CF1D91" w:rsidRPr="00DD3D51" w:rsidRDefault="00CF1D91" w:rsidP="008D3DFD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393FC4E" w14:textId="71C89134" w:rsidR="00CF1D91" w:rsidRPr="00DD3D51" w:rsidRDefault="00CF1D91" w:rsidP="008D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43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85434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5434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85434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5434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F42FF8C" w14:textId="77777777" w:rsidR="00CF1D91" w:rsidRPr="00DD3D51" w:rsidRDefault="00CF1D91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23E383BA" w14:textId="77777777" w:rsidTr="002A7AE2">
        <w:tc>
          <w:tcPr>
            <w:tcW w:w="5287" w:type="dxa"/>
          </w:tcPr>
          <w:p w14:paraId="7E624439" w14:textId="77777777" w:rsidR="008D3DFD" w:rsidRPr="00DD3D51" w:rsidRDefault="008D3DFD" w:rsidP="00E341E2">
            <w:pPr>
              <w:jc w:val="both"/>
            </w:pPr>
            <w:r w:rsidRPr="00DD3D51">
              <w:t xml:space="preserve">Контроль за посещением </w:t>
            </w:r>
            <w:proofErr w:type="gramStart"/>
            <w:r w:rsidRPr="00DD3D51">
              <w:t>обучающимися</w:t>
            </w:r>
            <w:proofErr w:type="gramEnd"/>
            <w:r w:rsidRPr="00DD3D51">
              <w:t xml:space="preserve"> школы и оперативное принятие мер по выяснению причины пропуска занятий, связанные с применением насилия или давления со стороны родителей</w:t>
            </w:r>
          </w:p>
        </w:tc>
        <w:tc>
          <w:tcPr>
            <w:tcW w:w="1951" w:type="dxa"/>
          </w:tcPr>
          <w:p w14:paraId="1AE0353F" w14:textId="0F1DDB16" w:rsidR="008D3DFD" w:rsidRPr="00DD3D51" w:rsidRDefault="008D3DFD" w:rsidP="00CF1D91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CF1D91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26677327" w14:textId="77777777" w:rsidR="008D3DFD" w:rsidRPr="00DD3D51" w:rsidRDefault="008D3DFD" w:rsidP="008D3DFD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9B95AA9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Л.В.Лихолет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6D7E7C7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2E8402A3" w14:textId="77777777" w:rsidTr="002A7AE2">
        <w:tc>
          <w:tcPr>
            <w:tcW w:w="5287" w:type="dxa"/>
          </w:tcPr>
          <w:p w14:paraId="6A414684" w14:textId="77777777" w:rsidR="008D3DFD" w:rsidRPr="00DD3D51" w:rsidRDefault="008D3DFD" w:rsidP="00E341E2">
            <w:pPr>
              <w:pStyle w:val="ab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Посещение на дому обучающихся, имеющих проблемы в семье. Изучение семейных отношений.</w:t>
            </w:r>
          </w:p>
        </w:tc>
        <w:tc>
          <w:tcPr>
            <w:tcW w:w="1951" w:type="dxa"/>
          </w:tcPr>
          <w:p w14:paraId="653B2EE3" w14:textId="2063A6B0" w:rsidR="008D3DFD" w:rsidRPr="00DD3D51" w:rsidRDefault="008D3DFD" w:rsidP="00CF1D91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CF1D91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2A829AC0" w14:textId="77777777" w:rsidR="008D3DFD" w:rsidRPr="00DD3D51" w:rsidRDefault="008D3DFD" w:rsidP="008D3DFD">
            <w:pPr>
              <w:pStyle w:val="ab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F777AE2" w14:textId="64A62E0E" w:rsidR="008D3DFD" w:rsidRPr="00DD3D51" w:rsidRDefault="008D3DFD" w:rsidP="00CF1D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="00CF1D91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CF1D9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 w:rsidR="00CF1D91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5B226B6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73DE262B" w14:textId="77777777" w:rsidTr="002A7AE2">
        <w:tc>
          <w:tcPr>
            <w:tcW w:w="5287" w:type="dxa"/>
          </w:tcPr>
          <w:p w14:paraId="1965FDFC" w14:textId="77777777" w:rsidR="008D3DFD" w:rsidRPr="00DD3D51" w:rsidRDefault="008D3DFD" w:rsidP="008D3DFD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Психолого – педагогическая диагностика</w:t>
            </w:r>
          </w:p>
          <w:p w14:paraId="78CD6D0F" w14:textId="77777777" w:rsidR="008D3DFD" w:rsidRPr="00DD3D51" w:rsidRDefault="008D3DFD" w:rsidP="008D3DFD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семейного микроклимата, детско – родительских отношений, а также выявление обучающихся, склонных к проявлению жестокости и насилия.</w:t>
            </w:r>
          </w:p>
        </w:tc>
        <w:tc>
          <w:tcPr>
            <w:tcW w:w="1951" w:type="dxa"/>
          </w:tcPr>
          <w:p w14:paraId="7BDDC158" w14:textId="205900C2" w:rsidR="008D3DFD" w:rsidRPr="00DD3D51" w:rsidRDefault="008D3DFD" w:rsidP="00CF1D91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CF1D91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54F5890" w14:textId="77777777" w:rsidR="008D3DFD" w:rsidRPr="00DD3D51" w:rsidRDefault="008D3DFD" w:rsidP="008D3DFD">
            <w:pPr>
              <w:pStyle w:val="ab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0054F13" w14:textId="13F8C4C7" w:rsidR="008D3DFD" w:rsidRPr="00DD3D51" w:rsidRDefault="008D3DFD" w:rsidP="00CF1D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="00CF1D91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CF1D9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 w:rsidR="00CF1D91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6B75FAB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73568D04" w14:textId="77777777" w:rsidTr="002A7AE2">
        <w:tc>
          <w:tcPr>
            <w:tcW w:w="5287" w:type="dxa"/>
          </w:tcPr>
          <w:p w14:paraId="2C6B33FC" w14:textId="77777777" w:rsidR="008D3DFD" w:rsidRPr="00DD3D51" w:rsidRDefault="008D3DFD" w:rsidP="008D3DFD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951" w:type="dxa"/>
          </w:tcPr>
          <w:p w14:paraId="27B627D6" w14:textId="4979BC6C" w:rsidR="008D3DFD" w:rsidRPr="00DD3D51" w:rsidRDefault="008D3DFD" w:rsidP="00CF1D91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CF1D91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1222F5B1" w14:textId="77777777" w:rsidR="008D3DFD" w:rsidRPr="00DD3D51" w:rsidRDefault="008D3DFD" w:rsidP="008D3DFD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62383C93" w14:textId="77777777" w:rsidR="008D3DFD" w:rsidRPr="00DD3D51" w:rsidRDefault="008D3DFD" w:rsidP="008D3DFD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278B2DD" w14:textId="77777777" w:rsidR="008D3DFD" w:rsidRPr="00DD3D51" w:rsidRDefault="008D3DFD" w:rsidP="008D3DFD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0B728B80" w14:textId="37A4AA56" w:rsidR="008D3DFD" w:rsidRPr="00DD3D51" w:rsidRDefault="008D3DFD" w:rsidP="00CF1D91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CF1D91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45E5E5A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3922AA6B" w14:textId="77777777" w:rsidTr="002A7AE2">
        <w:tc>
          <w:tcPr>
            <w:tcW w:w="5287" w:type="dxa"/>
          </w:tcPr>
          <w:p w14:paraId="5A6CC8FD" w14:textId="77777777" w:rsidR="008D3DFD" w:rsidRPr="00DD3D51" w:rsidRDefault="008D3DFD" w:rsidP="008D3DFD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Организация работы школьной службы медиации. Почты доверия в школе и социальной сети </w:t>
            </w:r>
            <w:proofErr w:type="spellStart"/>
            <w:r w:rsidRPr="00DD3D51">
              <w:rPr>
                <w:rStyle w:val="FontStyle53"/>
              </w:rPr>
              <w:t>Вконтакте</w:t>
            </w:r>
            <w:proofErr w:type="spellEnd"/>
            <w:r w:rsidRPr="00DD3D51">
              <w:rPr>
                <w:rStyle w:val="FontStyle53"/>
              </w:rPr>
              <w:t xml:space="preserve">. </w:t>
            </w:r>
          </w:p>
        </w:tc>
        <w:tc>
          <w:tcPr>
            <w:tcW w:w="1951" w:type="dxa"/>
          </w:tcPr>
          <w:p w14:paraId="1A67798A" w14:textId="182D2D42" w:rsidR="008D3DFD" w:rsidRPr="00DD3D51" w:rsidRDefault="008D3DFD" w:rsidP="00CF1D91">
            <w:pPr>
              <w:pStyle w:val="Style18"/>
              <w:widowControl/>
              <w:spacing w:line="293" w:lineRule="exact"/>
              <w:ind w:left="360"/>
              <w:rPr>
                <w:rStyle w:val="FontStyle53"/>
              </w:rPr>
            </w:pPr>
            <w:r w:rsidRPr="00DD3D51">
              <w:rPr>
                <w:rStyle w:val="FontStyle53"/>
              </w:rPr>
              <w:t>5-</w:t>
            </w:r>
            <w:r w:rsidR="00CF1D91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0EAE5EA1" w14:textId="77777777" w:rsidR="008D3DFD" w:rsidRPr="00DD3D51" w:rsidRDefault="008D3DFD" w:rsidP="008D3DFD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52710281" w14:textId="77777777" w:rsidR="008D3DFD" w:rsidRPr="00DD3D51" w:rsidRDefault="008D3DFD" w:rsidP="008D3DFD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(по мере обращения)</w:t>
            </w:r>
          </w:p>
          <w:p w14:paraId="5479FBA9" w14:textId="77777777" w:rsidR="008D3DFD" w:rsidRPr="00DD3D51" w:rsidRDefault="008D3DFD" w:rsidP="008D3DFD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6B85257" w14:textId="3102D1DF" w:rsidR="008D3DFD" w:rsidRPr="00DD3D51" w:rsidRDefault="008D3DFD" w:rsidP="00CF1D91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Педагог-психолог </w:t>
            </w:r>
            <w:r w:rsidR="00CF1D91">
              <w:rPr>
                <w:rStyle w:val="FontStyle53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83BCC8A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4716D6B0" w14:textId="77777777" w:rsidTr="002A7AE2">
        <w:tc>
          <w:tcPr>
            <w:tcW w:w="5287" w:type="dxa"/>
          </w:tcPr>
          <w:p w14:paraId="276564A7" w14:textId="77777777" w:rsidR="008D3DFD" w:rsidRPr="00DD3D51" w:rsidRDefault="008D3DFD" w:rsidP="008D3DFD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Проведение цикла профилактических бесед с обучающимися:</w:t>
            </w:r>
          </w:p>
          <w:p w14:paraId="77D334BB" w14:textId="77777777" w:rsidR="008D3DFD" w:rsidRPr="00DD3D51" w:rsidRDefault="008D3DFD" w:rsidP="008D3DFD">
            <w:pPr>
              <w:pStyle w:val="ab"/>
              <w:numPr>
                <w:ilvl w:val="0"/>
                <w:numId w:val="24"/>
              </w:numPr>
              <w:shd w:val="clear" w:color="auto" w:fill="auto"/>
              <w:tabs>
                <w:tab w:val="left" w:pos="356"/>
              </w:tabs>
              <w:spacing w:line="274" w:lineRule="exact"/>
              <w:ind w:left="720" w:hanging="545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«Я и моя семья»,1классы</w:t>
            </w:r>
          </w:p>
          <w:p w14:paraId="7C9AD082" w14:textId="77777777" w:rsidR="008D3DFD" w:rsidRPr="00DD3D51" w:rsidRDefault="008D3DFD" w:rsidP="008D3DFD">
            <w:pPr>
              <w:pStyle w:val="ab"/>
              <w:numPr>
                <w:ilvl w:val="0"/>
                <w:numId w:val="24"/>
              </w:numPr>
              <w:shd w:val="clear" w:color="auto" w:fill="auto"/>
              <w:tabs>
                <w:tab w:val="left" w:pos="438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«Труд в почёте», 2-4 классы</w:t>
            </w:r>
          </w:p>
          <w:p w14:paraId="5A3DFEB1" w14:textId="77777777" w:rsidR="008D3DFD" w:rsidRPr="00DD3D51" w:rsidRDefault="008D3DFD" w:rsidP="008D3DFD">
            <w:pPr>
              <w:pStyle w:val="ab"/>
              <w:numPr>
                <w:ilvl w:val="0"/>
                <w:numId w:val="24"/>
              </w:numPr>
              <w:shd w:val="clear" w:color="auto" w:fill="auto"/>
              <w:tabs>
                <w:tab w:val="left" w:pos="390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«Нет насилию</w:t>
            </w:r>
          </w:p>
          <w:p w14:paraId="1760A2B2" w14:textId="77777777" w:rsidR="008D3DFD" w:rsidRPr="00DD3D51" w:rsidRDefault="008D3DFD" w:rsidP="008D3DFD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нашей жизни», 5-8 классы</w:t>
            </w:r>
          </w:p>
          <w:p w14:paraId="714E4AB2" w14:textId="77777777" w:rsidR="008D3DFD" w:rsidRPr="00DD3D51" w:rsidRDefault="008D3DFD" w:rsidP="008D3DFD">
            <w:pPr>
              <w:pStyle w:val="ab"/>
              <w:numPr>
                <w:ilvl w:val="0"/>
                <w:numId w:val="24"/>
              </w:numPr>
              <w:shd w:val="clear" w:color="auto" w:fill="auto"/>
              <w:tabs>
                <w:tab w:val="left" w:pos="380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«Я и мое окружение»,</w:t>
            </w:r>
          </w:p>
          <w:p w14:paraId="1EB09AFD" w14:textId="42A86EBF" w:rsidR="008D3DFD" w:rsidRPr="00DD3D51" w:rsidRDefault="00CF1D91" w:rsidP="00CF1D91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классы</w:t>
            </w:r>
          </w:p>
        </w:tc>
        <w:tc>
          <w:tcPr>
            <w:tcW w:w="1951" w:type="dxa"/>
          </w:tcPr>
          <w:p w14:paraId="78369886" w14:textId="73096FCE" w:rsidR="008D3DFD" w:rsidRPr="00DD3D51" w:rsidRDefault="008D3DFD" w:rsidP="00CF1D91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CF1D91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1864ADB" w14:textId="77777777" w:rsidR="008D3DFD" w:rsidRPr="00DD3D51" w:rsidRDefault="008D3DFD" w:rsidP="008D3DFD">
            <w:pPr>
              <w:pStyle w:val="ab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Согласно плану по ВР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7F2AF43" w14:textId="583282E2" w:rsidR="008D3DFD" w:rsidRPr="00DD3D51" w:rsidRDefault="008D3DFD" w:rsidP="00CF1D91">
            <w:pPr>
              <w:pStyle w:val="ab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Классные руководители 1-</w:t>
            </w:r>
            <w:r w:rsidR="00CF1D91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43A9946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14972898" w14:textId="77777777" w:rsidTr="002A7AE2">
        <w:tc>
          <w:tcPr>
            <w:tcW w:w="5287" w:type="dxa"/>
          </w:tcPr>
          <w:p w14:paraId="239F298C" w14:textId="77777777" w:rsidR="008D3DFD" w:rsidRPr="00DD3D51" w:rsidRDefault="008D3DFD" w:rsidP="008D3DFD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Проведение разъяснительных бесед, просветительских лекций с обучающимися и их родителями по проблемам предупреждения преступлений против половой </w:t>
            </w:r>
            <w:r w:rsidRPr="00DD3D51">
              <w:rPr>
                <w:rStyle w:val="FontStyle53"/>
              </w:rPr>
              <w:lastRenderedPageBreak/>
              <w:t>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951" w:type="dxa"/>
          </w:tcPr>
          <w:p w14:paraId="2C09A984" w14:textId="6262D7CF" w:rsidR="008D3DFD" w:rsidRPr="00DD3D51" w:rsidRDefault="008D3DFD" w:rsidP="00CF1D91">
            <w:pPr>
              <w:pStyle w:val="Style18"/>
              <w:widowControl/>
              <w:spacing w:line="302" w:lineRule="exact"/>
              <w:rPr>
                <w:rStyle w:val="FontStyle53"/>
                <w:color w:val="FF0000"/>
              </w:rPr>
            </w:pPr>
            <w:r w:rsidRPr="00DD3D51">
              <w:rPr>
                <w:rStyle w:val="FontStyle53"/>
              </w:rPr>
              <w:lastRenderedPageBreak/>
              <w:t>1-</w:t>
            </w:r>
            <w:r w:rsidR="00CF1D91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09B8F5A3" w14:textId="77777777" w:rsidR="008D3DFD" w:rsidRPr="00DD3D51" w:rsidRDefault="008D3DFD" w:rsidP="008D3DFD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7B42909" w14:textId="77777777" w:rsidR="008D3DFD" w:rsidRPr="00DD3D51" w:rsidRDefault="008D3DFD" w:rsidP="008D3DFD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7597084C" w14:textId="227EB47E" w:rsidR="008D3DFD" w:rsidRPr="00DD3D51" w:rsidRDefault="008D3DFD" w:rsidP="008D3DFD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CF1D91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классов</w:t>
            </w:r>
            <w:r w:rsidRPr="00DD3D51">
              <w:rPr>
                <w:rStyle w:val="FontStyle53"/>
              </w:rPr>
              <w:tab/>
            </w:r>
          </w:p>
          <w:p w14:paraId="3E263722" w14:textId="12A25733" w:rsidR="008D3DFD" w:rsidRPr="00DD3D51" w:rsidRDefault="008D3DFD" w:rsidP="008D3DFD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Педагог-психолог </w:t>
            </w:r>
            <w:r w:rsidR="00CF1D91">
              <w:rPr>
                <w:rStyle w:val="FontStyle53"/>
              </w:rPr>
              <w:t>Ю.А. Виноградова</w:t>
            </w:r>
          </w:p>
          <w:p w14:paraId="5B1DE000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427593C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0EF68C5D" w14:textId="77777777" w:rsidTr="002A7AE2">
        <w:tc>
          <w:tcPr>
            <w:tcW w:w="5287" w:type="dxa"/>
          </w:tcPr>
          <w:p w14:paraId="0AA7E6DA" w14:textId="44D600D2" w:rsidR="008D3DFD" w:rsidRPr="00E341E2" w:rsidRDefault="008D3DFD" w:rsidP="00E341E2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lastRenderedPageBreak/>
              <w:t>Индивидуальные и групповые тематические консультации: «Сохранение репродуктивного здоровья</w:t>
            </w:r>
            <w:r w:rsidR="00E341E2">
              <w:rPr>
                <w:color w:val="000000"/>
              </w:rPr>
              <w:t>.</w:t>
            </w:r>
          </w:p>
        </w:tc>
        <w:tc>
          <w:tcPr>
            <w:tcW w:w="1951" w:type="dxa"/>
          </w:tcPr>
          <w:p w14:paraId="664FDEF5" w14:textId="77777777" w:rsidR="008D3DFD" w:rsidRPr="00DD3D51" w:rsidRDefault="008D3DFD" w:rsidP="008D3DFD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</w:p>
        </w:tc>
        <w:tc>
          <w:tcPr>
            <w:tcW w:w="2543" w:type="dxa"/>
          </w:tcPr>
          <w:p w14:paraId="21294BD3" w14:textId="77777777" w:rsidR="008D3DFD" w:rsidRPr="00DD3D51" w:rsidRDefault="008D3DFD" w:rsidP="008D3DFD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84EA9EE" w14:textId="5D882422" w:rsidR="008D3DFD" w:rsidRPr="00DD3D51" w:rsidRDefault="008D3DFD" w:rsidP="008D3DFD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 xml:space="preserve">Педагог-психолог </w:t>
            </w:r>
            <w:r w:rsidR="00CF1D91">
              <w:rPr>
                <w:rStyle w:val="FontStyle53"/>
              </w:rPr>
              <w:t>Ю.А. Виноградова</w:t>
            </w:r>
          </w:p>
          <w:p w14:paraId="0CD9E5DB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E53C699" w14:textId="77777777" w:rsidR="008D3DFD" w:rsidRPr="00DD3D51" w:rsidRDefault="008D3DFD" w:rsidP="008D3D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DFD" w:rsidRPr="00DD3D51" w14:paraId="07756452" w14:textId="77777777" w:rsidTr="002A7AE2">
        <w:tc>
          <w:tcPr>
            <w:tcW w:w="15515" w:type="dxa"/>
            <w:gridSpan w:val="6"/>
          </w:tcPr>
          <w:p w14:paraId="1A0D334A" w14:textId="77777777" w:rsidR="008D3DFD" w:rsidRPr="00DD3D51" w:rsidRDefault="008D3DFD" w:rsidP="008D3DFD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Профилактика безнадзорности и правонарушений</w:t>
            </w:r>
          </w:p>
        </w:tc>
      </w:tr>
      <w:tr w:rsidR="00CF1D91" w:rsidRPr="00DD3D51" w14:paraId="432C035E" w14:textId="77777777" w:rsidTr="002A7AE2">
        <w:tc>
          <w:tcPr>
            <w:tcW w:w="5287" w:type="dxa"/>
          </w:tcPr>
          <w:p w14:paraId="3D964760" w14:textId="6C72BA4D" w:rsidR="00CF1D91" w:rsidRPr="00DD3D51" w:rsidRDefault="00CF1D91" w:rsidP="00E341E2">
            <w:pPr>
              <w:jc w:val="both"/>
            </w:pPr>
            <w:r w:rsidRPr="00DD3D51">
              <w:rPr>
                <w:rStyle w:val="FontStyle53"/>
              </w:rPr>
              <w:t>Профилактическая беседа: «Мы в ответе за свою жизнь» (1-4 класс), «Формы правовой ответственность» (5-11 класс)</w:t>
            </w:r>
          </w:p>
        </w:tc>
        <w:tc>
          <w:tcPr>
            <w:tcW w:w="1951" w:type="dxa"/>
          </w:tcPr>
          <w:p w14:paraId="493D0072" w14:textId="6CB7AC89" w:rsidR="00CF1D91" w:rsidRPr="00DD3D51" w:rsidRDefault="00CF1D91" w:rsidP="00CF1D91">
            <w:pPr>
              <w:jc w:val="center"/>
            </w:pPr>
            <w:r w:rsidRPr="00DD3D51">
              <w:t>1-</w:t>
            </w:r>
            <w:r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4446F5B2" w14:textId="3630640F" w:rsidR="00CF1D91" w:rsidRPr="00DD3D51" w:rsidRDefault="00CF1D91" w:rsidP="00E341E2">
            <w:pPr>
              <w:jc w:val="center"/>
            </w:pPr>
            <w:r w:rsidRPr="00DD3D51">
              <w:rPr>
                <w:rStyle w:val="FontStyle53"/>
              </w:rPr>
              <w:t>06.02.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24FF682" w14:textId="56B21433" w:rsidR="00CF1D91" w:rsidRPr="00DD3D51" w:rsidRDefault="00CF1D91" w:rsidP="00E341E2">
            <w:r w:rsidRPr="004C2199">
              <w:t xml:space="preserve">Заместитель директора по УВР Е.С. </w:t>
            </w:r>
            <w:proofErr w:type="spellStart"/>
            <w:r w:rsidRPr="004C2199">
              <w:t>Клеймёнова</w:t>
            </w:r>
            <w:proofErr w:type="spellEnd"/>
            <w:r w:rsidRPr="004C2199">
              <w:t xml:space="preserve">, социальный педагог Н.Е. </w:t>
            </w:r>
            <w:proofErr w:type="spellStart"/>
            <w:r w:rsidRPr="004C2199">
              <w:t>Клеймёнова</w:t>
            </w:r>
            <w:proofErr w:type="spellEnd"/>
            <w:r w:rsidRPr="004C2199"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0B0A161" w14:textId="77777777" w:rsidR="00CF1D91" w:rsidRPr="00DD3D51" w:rsidRDefault="00CF1D91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D91" w:rsidRPr="00DD3D51" w14:paraId="1CAE182B" w14:textId="77777777" w:rsidTr="002A7AE2">
        <w:tc>
          <w:tcPr>
            <w:tcW w:w="5287" w:type="dxa"/>
          </w:tcPr>
          <w:p w14:paraId="5623D876" w14:textId="6C22E6B5" w:rsidR="00CF1D91" w:rsidRPr="00DD3D51" w:rsidRDefault="00CF1D91" w:rsidP="00E341E2">
            <w:pPr>
              <w:jc w:val="both"/>
            </w:pPr>
            <w:r w:rsidRPr="00DD3D51">
              <w:t>Работа школьного совета профилактики</w:t>
            </w:r>
          </w:p>
        </w:tc>
        <w:tc>
          <w:tcPr>
            <w:tcW w:w="1951" w:type="dxa"/>
          </w:tcPr>
          <w:p w14:paraId="3834172F" w14:textId="36B9A5F4" w:rsidR="00CF1D91" w:rsidRPr="00DD3D51" w:rsidRDefault="00CF1D91" w:rsidP="00CF1D91">
            <w:pPr>
              <w:jc w:val="center"/>
            </w:pPr>
            <w:r w:rsidRPr="00DD3D51">
              <w:t>1-</w:t>
            </w:r>
            <w:r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416A4AA1" w14:textId="32B5E033" w:rsidR="00CF1D91" w:rsidRPr="00DD3D51" w:rsidRDefault="00CF1D91" w:rsidP="00E341E2">
            <w:pPr>
              <w:jc w:val="center"/>
            </w:pPr>
            <w:r w:rsidRPr="00DD3D51">
              <w:t>25.02.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5BDD330" w14:textId="72A863E3" w:rsidR="00CF1D91" w:rsidRPr="00DD3D51" w:rsidRDefault="00CF1D91" w:rsidP="00E341E2">
            <w:r w:rsidRPr="004C2199">
              <w:t xml:space="preserve">Заместитель директора по УВР Е.С. </w:t>
            </w:r>
            <w:proofErr w:type="spellStart"/>
            <w:r w:rsidRPr="004C2199">
              <w:t>Клеймёнова</w:t>
            </w:r>
            <w:proofErr w:type="spellEnd"/>
            <w:r w:rsidRPr="004C2199">
              <w:t xml:space="preserve">, социальный педагог Н.Е. </w:t>
            </w:r>
            <w:proofErr w:type="spellStart"/>
            <w:r w:rsidRPr="004C2199">
              <w:t>Клеймёнова</w:t>
            </w:r>
            <w:proofErr w:type="spellEnd"/>
            <w:r w:rsidRPr="004C2199"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E5BA3F6" w14:textId="77777777" w:rsidR="00CF1D91" w:rsidRPr="00DD3D51" w:rsidRDefault="00CF1D91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3939DF80" w14:textId="77777777" w:rsidTr="002A7AE2">
        <w:tc>
          <w:tcPr>
            <w:tcW w:w="5287" w:type="dxa"/>
          </w:tcPr>
          <w:p w14:paraId="220ECE7E" w14:textId="6D5C5553" w:rsidR="00E341E2" w:rsidRPr="00DD3D51" w:rsidRDefault="00E341E2" w:rsidP="00CF1D91">
            <w:pPr>
              <w:jc w:val="both"/>
            </w:pPr>
            <w:r w:rsidRPr="00DD3D51">
              <w:rPr>
                <w:rStyle w:val="FontStyle53"/>
              </w:rPr>
              <w:t>Профилактическая беседа: «Как не попасть в беду» (1-</w:t>
            </w:r>
            <w:r w:rsidR="00CF1D91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класс)</w:t>
            </w:r>
          </w:p>
        </w:tc>
        <w:tc>
          <w:tcPr>
            <w:tcW w:w="1951" w:type="dxa"/>
          </w:tcPr>
          <w:p w14:paraId="2D147584" w14:textId="28707445" w:rsidR="00E341E2" w:rsidRPr="00DD3D51" w:rsidRDefault="00E341E2" w:rsidP="00CF1D91">
            <w:pPr>
              <w:jc w:val="center"/>
            </w:pPr>
            <w:r w:rsidRPr="00DD3D51">
              <w:t>1-</w:t>
            </w:r>
            <w:r w:rsidR="00CF1D91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04ED1635" w14:textId="130486CF" w:rsidR="00E341E2" w:rsidRPr="00DD3D51" w:rsidRDefault="00E341E2" w:rsidP="00E341E2">
            <w:pPr>
              <w:jc w:val="center"/>
            </w:pPr>
            <w:r w:rsidRPr="00DD3D51">
              <w:rPr>
                <w:rStyle w:val="FontStyle53"/>
              </w:rPr>
              <w:t>27.02.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FB46434" w14:textId="77777777" w:rsidR="00E341E2" w:rsidRPr="00DD3D51" w:rsidRDefault="00E341E2" w:rsidP="00E341E2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</w:p>
          <w:p w14:paraId="3674F0CA" w14:textId="33250997" w:rsidR="00E341E2" w:rsidRPr="00DD3D51" w:rsidRDefault="00CF1D91" w:rsidP="00E341E2">
            <w:pPr>
              <w:pStyle w:val="a3"/>
              <w:rPr>
                <w:rStyle w:val="FontStyle53"/>
              </w:rPr>
            </w:pPr>
            <w:r>
              <w:rPr>
                <w:rStyle w:val="FontStyle53"/>
              </w:rPr>
              <w:t xml:space="preserve">Н.Е. </w:t>
            </w:r>
            <w:proofErr w:type="spellStart"/>
            <w:r>
              <w:rPr>
                <w:rStyle w:val="FontStyle53"/>
              </w:rPr>
              <w:t>Клеймёнова</w:t>
            </w:r>
            <w:proofErr w:type="spellEnd"/>
          </w:p>
          <w:p w14:paraId="3F463D50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1679AD26" w14:textId="318C296B" w:rsidR="00E341E2" w:rsidRPr="00DD3D51" w:rsidRDefault="00E341E2" w:rsidP="00CF1D91">
            <w:r w:rsidRPr="00DD3D51">
              <w:t>1-</w:t>
            </w:r>
            <w:r w:rsidR="00CF1D91">
              <w:t xml:space="preserve">9 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4F43FA1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35AAC85F" w14:textId="77777777" w:rsidTr="002A7AE2">
        <w:tc>
          <w:tcPr>
            <w:tcW w:w="5287" w:type="dxa"/>
          </w:tcPr>
          <w:p w14:paraId="46BEA278" w14:textId="1CD74FDB" w:rsidR="00E341E2" w:rsidRPr="00DD3D51" w:rsidRDefault="00E341E2" w:rsidP="00E341E2">
            <w:pPr>
              <w:jc w:val="both"/>
            </w:pPr>
            <w:r w:rsidRPr="00DD3D51">
              <w:rPr>
                <w:rStyle w:val="FontStyle53"/>
              </w:rPr>
              <w:t>Читательская конференция «Мои права и обязанности»</w:t>
            </w:r>
          </w:p>
        </w:tc>
        <w:tc>
          <w:tcPr>
            <w:tcW w:w="1951" w:type="dxa"/>
          </w:tcPr>
          <w:p w14:paraId="0B1F3B43" w14:textId="77777777" w:rsidR="00E341E2" w:rsidRPr="00DD3D51" w:rsidRDefault="00E341E2" w:rsidP="00E341E2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Состоящие на различных видах учета,</w:t>
            </w:r>
          </w:p>
          <w:p w14:paraId="1A6BBCD9" w14:textId="48311D61" w:rsidR="00E341E2" w:rsidRPr="00DD3D51" w:rsidRDefault="00E341E2" w:rsidP="00E341E2">
            <w:pPr>
              <w:jc w:val="center"/>
            </w:pPr>
            <w:r w:rsidRPr="00DD3D51">
              <w:rPr>
                <w:rStyle w:val="FontStyle53"/>
              </w:rPr>
              <w:t>группа риска</w:t>
            </w:r>
          </w:p>
        </w:tc>
        <w:tc>
          <w:tcPr>
            <w:tcW w:w="2543" w:type="dxa"/>
          </w:tcPr>
          <w:p w14:paraId="32388FD9" w14:textId="1F40FA3E" w:rsidR="00E341E2" w:rsidRPr="00DD3D51" w:rsidRDefault="00E341E2" w:rsidP="00E341E2">
            <w:pPr>
              <w:jc w:val="center"/>
            </w:pPr>
            <w:r w:rsidRPr="00DD3D51">
              <w:rPr>
                <w:rStyle w:val="FontStyle53"/>
              </w:rPr>
              <w:t>до 28.02.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EF34875" w14:textId="22EA7E4C" w:rsidR="00E341E2" w:rsidRPr="00E341E2" w:rsidRDefault="00CF1D91" w:rsidP="00E34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62F7511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283D4EAE" w14:textId="77777777" w:rsidTr="002A7AE2">
        <w:tc>
          <w:tcPr>
            <w:tcW w:w="5287" w:type="dxa"/>
          </w:tcPr>
          <w:p w14:paraId="59095140" w14:textId="6A1B7F9C" w:rsidR="00E341E2" w:rsidRPr="00DD3D51" w:rsidRDefault="00E341E2" w:rsidP="00E341E2">
            <w:pPr>
              <w:jc w:val="both"/>
            </w:pPr>
            <w:r w:rsidRPr="00DD3D51">
              <w:t>Мониторинг правонарушений, преступлений и нарушений Закона № 1539 учащимися.</w:t>
            </w:r>
          </w:p>
        </w:tc>
        <w:tc>
          <w:tcPr>
            <w:tcW w:w="1951" w:type="dxa"/>
          </w:tcPr>
          <w:p w14:paraId="557EE030" w14:textId="77777777" w:rsidR="00E341E2" w:rsidRPr="00DD3D51" w:rsidRDefault="00E341E2" w:rsidP="00E341E2">
            <w:pPr>
              <w:jc w:val="center"/>
            </w:pPr>
          </w:p>
        </w:tc>
        <w:tc>
          <w:tcPr>
            <w:tcW w:w="2543" w:type="dxa"/>
          </w:tcPr>
          <w:p w14:paraId="7F6B6667" w14:textId="3BFB78B6" w:rsidR="00E341E2" w:rsidRPr="00DD3D51" w:rsidRDefault="00E341E2" w:rsidP="00E341E2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До 28.02.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952AD51" w14:textId="77777777" w:rsidR="00E341E2" w:rsidRPr="00DD3D51" w:rsidRDefault="00E341E2" w:rsidP="00E341E2">
            <w:r w:rsidRPr="00DD3D51">
              <w:t xml:space="preserve">Социальный педагог </w:t>
            </w:r>
          </w:p>
          <w:p w14:paraId="56447CDF" w14:textId="149C214B" w:rsidR="00E341E2" w:rsidRPr="00DD3D51" w:rsidRDefault="00CF1D91" w:rsidP="00E341E2">
            <w:r>
              <w:t xml:space="preserve">Н.Е. </w:t>
            </w:r>
            <w:proofErr w:type="spellStart"/>
            <w: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C774FCE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11E08D06" w14:textId="77777777" w:rsidTr="002A7AE2">
        <w:tc>
          <w:tcPr>
            <w:tcW w:w="5287" w:type="dxa"/>
          </w:tcPr>
          <w:p w14:paraId="0A8A142E" w14:textId="77777777" w:rsidR="00E341E2" w:rsidRPr="00DD3D51" w:rsidRDefault="00E341E2" w:rsidP="00E341E2">
            <w:pPr>
              <w:jc w:val="both"/>
            </w:pPr>
            <w:r w:rsidRPr="00DD3D51"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951" w:type="dxa"/>
          </w:tcPr>
          <w:p w14:paraId="6E34D2D1" w14:textId="77777777" w:rsidR="00E341E2" w:rsidRPr="00DD3D51" w:rsidRDefault="00E341E2" w:rsidP="00E341E2">
            <w:pPr>
              <w:jc w:val="center"/>
            </w:pPr>
            <w:r w:rsidRPr="00DD3D51">
              <w:t>Классные руководители</w:t>
            </w:r>
          </w:p>
          <w:p w14:paraId="7B889F46" w14:textId="287518A4" w:rsidR="00E341E2" w:rsidRPr="00DD3D51" w:rsidRDefault="00E341E2" w:rsidP="00CF1D91">
            <w:pPr>
              <w:jc w:val="center"/>
            </w:pPr>
            <w:r w:rsidRPr="00DD3D51">
              <w:t>1-</w:t>
            </w:r>
            <w:r w:rsidR="00CF1D91">
              <w:t>9</w:t>
            </w:r>
            <w:r w:rsidRPr="00DD3D51">
              <w:t xml:space="preserve"> классов</w:t>
            </w:r>
          </w:p>
        </w:tc>
        <w:tc>
          <w:tcPr>
            <w:tcW w:w="2543" w:type="dxa"/>
          </w:tcPr>
          <w:p w14:paraId="43532A4E" w14:textId="77777777" w:rsidR="00E341E2" w:rsidRPr="00DD3D51" w:rsidRDefault="00E341E2" w:rsidP="00E341E2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88ABF23" w14:textId="77777777" w:rsidR="00E341E2" w:rsidRPr="00DD3D51" w:rsidRDefault="00E341E2" w:rsidP="00E341E2">
            <w:r w:rsidRPr="00DD3D51">
              <w:t xml:space="preserve">Классные руководители </w:t>
            </w:r>
          </w:p>
          <w:p w14:paraId="2DD38286" w14:textId="121A47A2" w:rsidR="00E341E2" w:rsidRPr="00DD3D51" w:rsidRDefault="00E341E2" w:rsidP="00E341E2">
            <w:r w:rsidRPr="00DD3D51">
              <w:t>1-</w:t>
            </w:r>
            <w:r w:rsidR="00CF1D91">
              <w:t>9</w:t>
            </w:r>
            <w:r w:rsidRPr="00DD3D51">
              <w:t xml:space="preserve"> классов</w:t>
            </w:r>
          </w:p>
          <w:p w14:paraId="26431C3B" w14:textId="77777777" w:rsidR="00E341E2" w:rsidRPr="00DD3D51" w:rsidRDefault="00E341E2" w:rsidP="00E341E2">
            <w:r w:rsidRPr="00DD3D51">
              <w:t xml:space="preserve">Социальный педагог </w:t>
            </w:r>
          </w:p>
          <w:p w14:paraId="779EDD32" w14:textId="0B495256" w:rsidR="00E341E2" w:rsidRPr="00DD3D51" w:rsidRDefault="00CF1D91" w:rsidP="00E341E2">
            <w:r>
              <w:t xml:space="preserve">Н.Е. </w:t>
            </w:r>
            <w:proofErr w:type="spellStart"/>
            <w: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498B83C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5D772872" w14:textId="77777777" w:rsidTr="002A7AE2">
        <w:tc>
          <w:tcPr>
            <w:tcW w:w="5287" w:type="dxa"/>
          </w:tcPr>
          <w:p w14:paraId="6E8ECDA2" w14:textId="77777777" w:rsidR="00E341E2" w:rsidRPr="00DD3D51" w:rsidRDefault="00E341E2" w:rsidP="00E341E2">
            <w:pPr>
              <w:jc w:val="both"/>
            </w:pPr>
            <w:r w:rsidRPr="00DD3D51">
              <w:lastRenderedPageBreak/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951" w:type="dxa"/>
          </w:tcPr>
          <w:p w14:paraId="7773B15D" w14:textId="6D8550FC" w:rsidR="00E341E2" w:rsidRPr="00DD3D51" w:rsidRDefault="00E341E2" w:rsidP="00CF1D91">
            <w:pPr>
              <w:jc w:val="center"/>
            </w:pPr>
            <w:r w:rsidRPr="00DD3D51">
              <w:t>1-</w:t>
            </w:r>
            <w:r w:rsidR="00CF1D91">
              <w:t>9</w:t>
            </w:r>
            <w:r w:rsidRPr="00DD3D51">
              <w:t xml:space="preserve"> класс</w:t>
            </w:r>
          </w:p>
        </w:tc>
        <w:tc>
          <w:tcPr>
            <w:tcW w:w="2543" w:type="dxa"/>
          </w:tcPr>
          <w:p w14:paraId="2C68442F" w14:textId="77777777" w:rsidR="00E341E2" w:rsidRPr="00DD3D51" w:rsidRDefault="00E341E2" w:rsidP="00E341E2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70C7B3E" w14:textId="77777777" w:rsidR="00E341E2" w:rsidRPr="00DD3D51" w:rsidRDefault="00E341E2" w:rsidP="00E341E2">
            <w:r w:rsidRPr="00DD3D51">
              <w:t xml:space="preserve">Классные руководители </w:t>
            </w:r>
          </w:p>
          <w:p w14:paraId="74E0CDE4" w14:textId="0B1AC3C3" w:rsidR="00E341E2" w:rsidRPr="00DD3D51" w:rsidRDefault="00E341E2" w:rsidP="00E341E2">
            <w:r w:rsidRPr="00DD3D51">
              <w:t>1-</w:t>
            </w:r>
            <w:r w:rsidR="00CF1D91">
              <w:t>9</w:t>
            </w:r>
            <w:r w:rsidRPr="00DD3D51">
              <w:t xml:space="preserve"> классов</w:t>
            </w:r>
          </w:p>
          <w:p w14:paraId="6F4791E5" w14:textId="77777777" w:rsidR="00E341E2" w:rsidRPr="00DD3D51" w:rsidRDefault="00E341E2" w:rsidP="00E341E2">
            <w:r w:rsidRPr="00DD3D51">
              <w:t xml:space="preserve">Социальный педагог </w:t>
            </w:r>
          </w:p>
          <w:p w14:paraId="27B4F7F4" w14:textId="2ADCBA83" w:rsidR="00E341E2" w:rsidRPr="00DD3D51" w:rsidRDefault="00CF1D91" w:rsidP="00E341E2">
            <w:r>
              <w:t xml:space="preserve">Н.Е. </w:t>
            </w:r>
            <w:proofErr w:type="spellStart"/>
            <w: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499058F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5757A640" w14:textId="77777777" w:rsidTr="00CF1D91">
        <w:trPr>
          <w:trHeight w:val="444"/>
        </w:trPr>
        <w:tc>
          <w:tcPr>
            <w:tcW w:w="5287" w:type="dxa"/>
          </w:tcPr>
          <w:p w14:paraId="70536A01" w14:textId="77777777" w:rsidR="00E341E2" w:rsidRPr="00DD3D51" w:rsidRDefault="00E341E2" w:rsidP="00E341E2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Заседания правового кружка «Подросток и закон»</w:t>
            </w:r>
          </w:p>
        </w:tc>
        <w:tc>
          <w:tcPr>
            <w:tcW w:w="1951" w:type="dxa"/>
          </w:tcPr>
          <w:p w14:paraId="4B168C51" w14:textId="1DF22DD0" w:rsidR="00E341E2" w:rsidRPr="00DD3D51" w:rsidRDefault="00E341E2" w:rsidP="00CF1D91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5-</w:t>
            </w:r>
            <w:r w:rsidR="00CF1D91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3B11E541" w14:textId="77777777" w:rsidR="00E341E2" w:rsidRPr="00DD3D51" w:rsidRDefault="00E341E2" w:rsidP="00E341E2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еженедельно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894C2AF" w14:textId="77777777" w:rsidR="00E341E2" w:rsidRPr="00DD3D51" w:rsidRDefault="00E341E2" w:rsidP="00E341E2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</w:p>
          <w:p w14:paraId="3DFD85C5" w14:textId="2739EFC3" w:rsidR="00E341E2" w:rsidRPr="00DD3D51" w:rsidRDefault="00CF1D91" w:rsidP="00E34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 xml:space="preserve">Н.Е. </w:t>
            </w:r>
            <w:proofErr w:type="spellStart"/>
            <w:r>
              <w:rPr>
                <w:rStyle w:val="FontStyle53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201BA5F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34141E54" w14:textId="77777777" w:rsidTr="002A7AE2">
        <w:tc>
          <w:tcPr>
            <w:tcW w:w="5287" w:type="dxa"/>
          </w:tcPr>
          <w:p w14:paraId="0B1B48AC" w14:textId="77777777" w:rsidR="00E341E2" w:rsidRPr="00DD3D51" w:rsidRDefault="00E341E2" w:rsidP="00E341E2">
            <w:pPr>
              <w:pStyle w:val="ab"/>
              <w:shd w:val="clear" w:color="auto" w:fill="auto"/>
              <w:spacing w:line="278" w:lineRule="exact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Ежедневный контроль посещаемости школы</w:t>
            </w:r>
          </w:p>
        </w:tc>
        <w:tc>
          <w:tcPr>
            <w:tcW w:w="1951" w:type="dxa"/>
          </w:tcPr>
          <w:p w14:paraId="30BFB5BE" w14:textId="62E61638" w:rsidR="00E341E2" w:rsidRPr="00DD3D51" w:rsidRDefault="00E341E2" w:rsidP="00CF1D91">
            <w:pPr>
              <w:pStyle w:val="ab"/>
              <w:shd w:val="clear" w:color="auto" w:fill="auto"/>
              <w:spacing w:line="240" w:lineRule="auto"/>
              <w:ind w:left="140"/>
              <w:jc w:val="center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1-</w:t>
            </w:r>
            <w:r w:rsidR="00CF1D91">
              <w:rPr>
                <w:rStyle w:val="FontStyle53"/>
                <w:rFonts w:eastAsia="Times New Roman"/>
                <w:lang w:eastAsia="ru-RU"/>
              </w:rPr>
              <w:t>9</w:t>
            </w:r>
            <w:r w:rsidRPr="00DD3D51">
              <w:rPr>
                <w:rStyle w:val="FontStyle53"/>
                <w:rFonts w:eastAsia="Times New Roman"/>
                <w:lang w:eastAsia="ru-RU"/>
              </w:rPr>
              <w:t xml:space="preserve"> классы</w:t>
            </w:r>
          </w:p>
        </w:tc>
        <w:tc>
          <w:tcPr>
            <w:tcW w:w="2543" w:type="dxa"/>
          </w:tcPr>
          <w:p w14:paraId="45AC09E6" w14:textId="77777777" w:rsidR="00E341E2" w:rsidRPr="00DD3D51" w:rsidRDefault="00E341E2" w:rsidP="00E341E2">
            <w:pPr>
              <w:pStyle w:val="ab"/>
              <w:shd w:val="clear" w:color="auto" w:fill="auto"/>
              <w:spacing w:line="240" w:lineRule="auto"/>
              <w:ind w:left="120"/>
              <w:jc w:val="center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E5E8D1F" w14:textId="1625CE46" w:rsidR="00E341E2" w:rsidRPr="00DD3D51" w:rsidRDefault="00CF1D91" w:rsidP="00E341E2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/>
              </w:rPr>
              <w:t>Клеймёнова</w:t>
            </w:r>
            <w:proofErr w:type="spellEnd"/>
            <w:r>
              <w:rPr>
                <w:rFonts w:ascii="Times New Roman" w:hAnsi="Times New Roman"/>
              </w:rPr>
              <w:t>, с</w:t>
            </w:r>
            <w:r w:rsidRPr="00DD3D51">
              <w:rPr>
                <w:rFonts w:ascii="Times New Roman" w:hAnsi="Times New Roman"/>
              </w:rPr>
              <w:t xml:space="preserve">оциальный педагог </w:t>
            </w:r>
            <w:r>
              <w:rPr>
                <w:rFonts w:ascii="Times New Roman" w:hAnsi="Times New Roman"/>
              </w:rPr>
              <w:t xml:space="preserve">Н.Е. </w:t>
            </w:r>
            <w:proofErr w:type="spellStart"/>
            <w:r>
              <w:rPr>
                <w:rFonts w:ascii="Times New Roman" w:hAnsi="Times New Roman"/>
              </w:rPr>
              <w:t>Клеймёнова</w:t>
            </w:r>
            <w:proofErr w:type="spellEnd"/>
            <w:r w:rsidRPr="00DD3D51">
              <w:rPr>
                <w:rFonts w:ascii="Times New Roman" w:hAnsi="Times New Roman"/>
              </w:rPr>
              <w:t xml:space="preserve">, педагог-психолог </w:t>
            </w:r>
            <w:r>
              <w:rPr>
                <w:rFonts w:ascii="Times New Roman" w:hAnsi="Times New Roman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</w:rPr>
              <w:t>9</w:t>
            </w:r>
            <w:r w:rsidRPr="00DD3D51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C58C1EB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02A75E37" w14:textId="77777777" w:rsidTr="002A7AE2">
        <w:tc>
          <w:tcPr>
            <w:tcW w:w="5287" w:type="dxa"/>
          </w:tcPr>
          <w:p w14:paraId="02DC3AB6" w14:textId="77777777" w:rsidR="00E341E2" w:rsidRPr="00DD3D51" w:rsidRDefault="00E341E2" w:rsidP="00E341E2">
            <w:pPr>
              <w:pStyle w:val="ab"/>
              <w:shd w:val="clear" w:color="auto" w:fill="auto"/>
              <w:spacing w:line="274" w:lineRule="exact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Организация межведомственного взаимодействия со службами системы профилактики</w:t>
            </w:r>
          </w:p>
        </w:tc>
        <w:tc>
          <w:tcPr>
            <w:tcW w:w="1951" w:type="dxa"/>
          </w:tcPr>
          <w:p w14:paraId="55C50273" w14:textId="64EE41A1" w:rsidR="00E341E2" w:rsidRPr="00DD3D51" w:rsidRDefault="00E341E2" w:rsidP="00CF1D91">
            <w:pPr>
              <w:pStyle w:val="ab"/>
              <w:shd w:val="clear" w:color="auto" w:fill="auto"/>
              <w:spacing w:line="240" w:lineRule="auto"/>
              <w:ind w:left="14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1-</w:t>
            </w:r>
            <w:r w:rsidR="00CF1D91">
              <w:rPr>
                <w:rStyle w:val="FontStyle53"/>
                <w:rFonts w:eastAsia="Times New Roman"/>
                <w:lang w:eastAsia="ru-RU"/>
              </w:rPr>
              <w:t>9</w:t>
            </w:r>
            <w:r w:rsidRPr="00DD3D51">
              <w:rPr>
                <w:rStyle w:val="FontStyle53"/>
                <w:rFonts w:eastAsia="Times New Roman"/>
                <w:lang w:eastAsia="ru-RU"/>
              </w:rPr>
              <w:t xml:space="preserve"> классы</w:t>
            </w:r>
          </w:p>
        </w:tc>
        <w:tc>
          <w:tcPr>
            <w:tcW w:w="2543" w:type="dxa"/>
          </w:tcPr>
          <w:p w14:paraId="01FBE7AD" w14:textId="77777777" w:rsidR="00E341E2" w:rsidRPr="00DD3D51" w:rsidRDefault="00E341E2" w:rsidP="00E341E2">
            <w:pPr>
              <w:pStyle w:val="ab"/>
              <w:shd w:val="clear" w:color="auto" w:fill="auto"/>
              <w:spacing w:line="240" w:lineRule="auto"/>
              <w:ind w:left="12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7F37F8F" w14:textId="18B5DAA8" w:rsidR="00E341E2" w:rsidRPr="00DD3D51" w:rsidRDefault="00E341E2" w:rsidP="00CF1D91">
            <w:pPr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Заместитель директора по </w:t>
            </w:r>
            <w:r w:rsidR="00CF1D91">
              <w:rPr>
                <w:rStyle w:val="FontStyle53"/>
              </w:rPr>
              <w:t>У</w:t>
            </w:r>
            <w:r w:rsidRPr="00DD3D51">
              <w:rPr>
                <w:rStyle w:val="FontStyle53"/>
              </w:rPr>
              <w:t xml:space="preserve">ВР </w:t>
            </w:r>
            <w:r w:rsidR="00CF1D91">
              <w:rPr>
                <w:rStyle w:val="FontStyle53"/>
              </w:rPr>
              <w:t xml:space="preserve">Е.С. </w:t>
            </w:r>
            <w:proofErr w:type="spellStart"/>
            <w:r w:rsidR="00CF1D91">
              <w:rPr>
                <w:rStyle w:val="FontStyle53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3717522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1B2AAF89" w14:textId="77777777" w:rsidTr="002A7AE2">
        <w:tc>
          <w:tcPr>
            <w:tcW w:w="5287" w:type="dxa"/>
          </w:tcPr>
          <w:p w14:paraId="69D614AE" w14:textId="77777777" w:rsidR="00E341E2" w:rsidRPr="00DD3D51" w:rsidRDefault="00E341E2" w:rsidP="00E341E2">
            <w:pPr>
              <w:pStyle w:val="ab"/>
              <w:spacing w:line="274" w:lineRule="exact"/>
              <w:jc w:val="both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Организация психолого-педагогического сопровождения детей, состоящих на учете (консультирование, коррекция, ликвидация пробелов в обучении, организация</w:t>
            </w:r>
          </w:p>
          <w:p w14:paraId="54E459F6" w14:textId="77777777" w:rsidR="00E341E2" w:rsidRPr="00DD3D51" w:rsidRDefault="00E341E2" w:rsidP="00E341E2">
            <w:pPr>
              <w:pStyle w:val="ab"/>
              <w:shd w:val="clear" w:color="auto" w:fill="auto"/>
              <w:spacing w:line="274" w:lineRule="exact"/>
              <w:jc w:val="both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дополнительного образования)</w:t>
            </w:r>
          </w:p>
        </w:tc>
        <w:tc>
          <w:tcPr>
            <w:tcW w:w="1951" w:type="dxa"/>
          </w:tcPr>
          <w:p w14:paraId="575C21C9" w14:textId="1DE52750" w:rsidR="00E341E2" w:rsidRPr="00DD3D51" w:rsidRDefault="00E341E2" w:rsidP="00CF1D91">
            <w:pPr>
              <w:pStyle w:val="ab"/>
              <w:shd w:val="clear" w:color="auto" w:fill="auto"/>
              <w:spacing w:line="240" w:lineRule="auto"/>
              <w:ind w:left="14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1-</w:t>
            </w:r>
            <w:r w:rsidR="00CF1D91">
              <w:rPr>
                <w:rStyle w:val="FontStyle53"/>
                <w:rFonts w:eastAsia="Times New Roman"/>
                <w:lang w:eastAsia="ru-RU"/>
              </w:rPr>
              <w:t xml:space="preserve">9 </w:t>
            </w:r>
            <w:r w:rsidRPr="00DD3D51">
              <w:rPr>
                <w:rStyle w:val="FontStyle53"/>
                <w:rFonts w:eastAsia="Times New Roman"/>
                <w:lang w:eastAsia="ru-RU"/>
              </w:rPr>
              <w:t xml:space="preserve"> классы</w:t>
            </w:r>
          </w:p>
        </w:tc>
        <w:tc>
          <w:tcPr>
            <w:tcW w:w="2543" w:type="dxa"/>
          </w:tcPr>
          <w:p w14:paraId="0488F9AF" w14:textId="77777777" w:rsidR="00E341E2" w:rsidRPr="00DD3D51" w:rsidRDefault="00E341E2" w:rsidP="00E341E2">
            <w:pPr>
              <w:pStyle w:val="ab"/>
              <w:shd w:val="clear" w:color="auto" w:fill="auto"/>
              <w:spacing w:line="240" w:lineRule="auto"/>
              <w:ind w:left="12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89C75E9" w14:textId="5E62DE1F" w:rsidR="00E341E2" w:rsidRPr="00DD3D51" w:rsidRDefault="00CF1D91" w:rsidP="00E341E2">
            <w:pPr>
              <w:rPr>
                <w:rStyle w:val="FontStyle53"/>
              </w:rPr>
            </w:pPr>
            <w:r>
              <w:t xml:space="preserve">Заместитель директора по УВР Е.С. </w:t>
            </w:r>
            <w:proofErr w:type="spellStart"/>
            <w:r>
              <w:t>Клеймёнова</w:t>
            </w:r>
            <w:proofErr w:type="spellEnd"/>
            <w:r>
              <w:t>, с</w:t>
            </w:r>
            <w:r w:rsidRPr="00DD3D51">
              <w:t xml:space="preserve">оциальный педагог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DD3D51">
              <w:t xml:space="preserve">, педагог-психолог </w:t>
            </w:r>
            <w:r>
              <w:t xml:space="preserve">Ю.А. Виноградова, классные руководители </w:t>
            </w:r>
            <w:r w:rsidRPr="00DD3D51">
              <w:t>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564129B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4D399D37" w14:textId="77777777" w:rsidTr="002A7AE2">
        <w:tc>
          <w:tcPr>
            <w:tcW w:w="15515" w:type="dxa"/>
            <w:gridSpan w:val="6"/>
          </w:tcPr>
          <w:p w14:paraId="4F9CCB8C" w14:textId="77777777" w:rsidR="00E341E2" w:rsidRPr="00DD3D51" w:rsidRDefault="00E341E2" w:rsidP="00E341E2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Профилактика суицидального поведения (жизнестойкость)</w:t>
            </w:r>
          </w:p>
        </w:tc>
      </w:tr>
      <w:tr w:rsidR="00E341E2" w:rsidRPr="00DD3D51" w14:paraId="792FDD97" w14:textId="77777777" w:rsidTr="002A7AE2">
        <w:tc>
          <w:tcPr>
            <w:tcW w:w="5287" w:type="dxa"/>
          </w:tcPr>
          <w:p w14:paraId="36511B47" w14:textId="77777777" w:rsidR="00E341E2" w:rsidRPr="00DD3D51" w:rsidRDefault="00E341E2" w:rsidP="00E341E2">
            <w:r w:rsidRPr="00DD3D51">
              <w:t>Профилактические беседы, по формированию социальных навыков и навыков здорового образа жизни:</w:t>
            </w:r>
          </w:p>
          <w:p w14:paraId="60903388" w14:textId="77777777" w:rsidR="00E341E2" w:rsidRPr="00DD3D51" w:rsidRDefault="00E341E2" w:rsidP="00E341E2">
            <w:pPr>
              <w:rPr>
                <w:color w:val="000000"/>
              </w:rPr>
            </w:pPr>
            <w:r w:rsidRPr="00DD3D51">
              <w:t xml:space="preserve">- </w:t>
            </w:r>
            <w:r w:rsidRPr="00DD3D51">
              <w:rPr>
                <w:color w:val="000000"/>
              </w:rPr>
              <w:t>«Наш класс – моя семья. О взаимоотношениях мальчиков и девочек»</w:t>
            </w:r>
          </w:p>
          <w:p w14:paraId="1715BFDA" w14:textId="77777777" w:rsidR="00E341E2" w:rsidRPr="00DD3D51" w:rsidRDefault="00E341E2" w:rsidP="00E341E2">
            <w:r w:rsidRPr="00DD3D51">
              <w:rPr>
                <w:color w:val="000000"/>
              </w:rPr>
              <w:t xml:space="preserve">- </w:t>
            </w:r>
            <w:r w:rsidRPr="00DD3D51">
              <w:t>«Мотивация к обучению»</w:t>
            </w:r>
          </w:p>
          <w:p w14:paraId="386DC0B3" w14:textId="77777777" w:rsidR="00E341E2" w:rsidRPr="00DD3D51" w:rsidRDefault="00E341E2" w:rsidP="00E341E2">
            <w:r w:rsidRPr="00DD3D51">
              <w:t>- «Посмотрим, подумаем, поспорим»</w:t>
            </w:r>
          </w:p>
          <w:p w14:paraId="658656D6" w14:textId="77777777" w:rsidR="00E341E2" w:rsidRPr="00DD3D51" w:rsidRDefault="00E341E2" w:rsidP="00E341E2">
            <w:r w:rsidRPr="00DD3D51">
              <w:t xml:space="preserve">- </w:t>
            </w:r>
            <w:r w:rsidRPr="00DD3D51">
              <w:rPr>
                <w:color w:val="000000"/>
              </w:rPr>
              <w:t>«Влюбленность в подростковом возрасте»</w:t>
            </w:r>
          </w:p>
        </w:tc>
        <w:tc>
          <w:tcPr>
            <w:tcW w:w="1951" w:type="dxa"/>
          </w:tcPr>
          <w:p w14:paraId="6DBE3857" w14:textId="458F9F53" w:rsidR="00E341E2" w:rsidRPr="00DD3D51" w:rsidRDefault="00E341E2" w:rsidP="00CF1D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CF1D9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классы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</w:tcPr>
          <w:p w14:paraId="35845153" w14:textId="12F31D78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030B066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56EC0B53" w14:textId="60C32BC9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CF1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14:paraId="387B59ED" w14:textId="03869734" w:rsidR="00E341E2" w:rsidRPr="00DD3D51" w:rsidRDefault="00E341E2" w:rsidP="00CF1D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CF1D91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F35ACB7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6C81F4C0" w14:textId="77777777" w:rsidTr="002A7AE2">
        <w:tc>
          <w:tcPr>
            <w:tcW w:w="5287" w:type="dxa"/>
          </w:tcPr>
          <w:p w14:paraId="3C54E676" w14:textId="77777777" w:rsidR="00E341E2" w:rsidRPr="00DD3D51" w:rsidRDefault="00E341E2" w:rsidP="00E341E2">
            <w:pPr>
              <w:jc w:val="both"/>
            </w:pPr>
            <w:r w:rsidRPr="00DD3D51">
              <w:t xml:space="preserve"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</w:t>
            </w:r>
            <w:r w:rsidRPr="00DD3D51">
              <w:lastRenderedPageBreak/>
              <w:t>конкурсы и т.п.)</w:t>
            </w:r>
          </w:p>
        </w:tc>
        <w:tc>
          <w:tcPr>
            <w:tcW w:w="1951" w:type="dxa"/>
          </w:tcPr>
          <w:p w14:paraId="201A1968" w14:textId="798D92E5" w:rsidR="00E341E2" w:rsidRPr="00DD3D51" w:rsidRDefault="00E341E2" w:rsidP="00CF1D91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lastRenderedPageBreak/>
              <w:t>1-</w:t>
            </w:r>
            <w:r w:rsidR="00CF1D91">
              <w:rPr>
                <w:rStyle w:val="FontStyle53"/>
              </w:rPr>
              <w:t xml:space="preserve">9 </w:t>
            </w:r>
            <w:r w:rsidRPr="00DD3D51">
              <w:rPr>
                <w:rStyle w:val="FontStyle53"/>
              </w:rPr>
              <w:t xml:space="preserve"> класс</w:t>
            </w:r>
          </w:p>
        </w:tc>
        <w:tc>
          <w:tcPr>
            <w:tcW w:w="2543" w:type="dxa"/>
          </w:tcPr>
          <w:p w14:paraId="244D6AC6" w14:textId="05CA0193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905E60D" w14:textId="49090A11" w:rsidR="00E341E2" w:rsidRPr="00DD3D51" w:rsidRDefault="00E341E2" w:rsidP="00CF1D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CF1D91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2575C70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57C66C8F" w14:textId="77777777" w:rsidTr="002A7AE2">
        <w:tc>
          <w:tcPr>
            <w:tcW w:w="15515" w:type="dxa"/>
            <w:gridSpan w:val="6"/>
          </w:tcPr>
          <w:p w14:paraId="50974F34" w14:textId="77777777" w:rsidR="00E341E2" w:rsidRPr="00DD3D51" w:rsidRDefault="00E341E2" w:rsidP="00E341E2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lastRenderedPageBreak/>
              <w:t>Интернет-безопасность (кибербезопасность)</w:t>
            </w:r>
          </w:p>
        </w:tc>
      </w:tr>
      <w:tr w:rsidR="00E341E2" w:rsidRPr="00DD3D51" w14:paraId="752B6660" w14:textId="77777777" w:rsidTr="002A7AE2">
        <w:tc>
          <w:tcPr>
            <w:tcW w:w="5287" w:type="dxa"/>
          </w:tcPr>
          <w:p w14:paraId="723F8EA6" w14:textId="09CD93D3" w:rsidR="00E341E2" w:rsidRPr="00DD3D51" w:rsidRDefault="00E341E2" w:rsidP="00E341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1E2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«Безопасность в интернете»</w:t>
            </w:r>
          </w:p>
        </w:tc>
        <w:tc>
          <w:tcPr>
            <w:tcW w:w="1951" w:type="dxa"/>
          </w:tcPr>
          <w:p w14:paraId="0B507B4E" w14:textId="2E8697F7" w:rsidR="00E341E2" w:rsidRPr="00DD3D51" w:rsidRDefault="00E341E2" w:rsidP="002433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433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299722B3" w14:textId="34C82755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E1BFF4D" w14:textId="25D05CC2" w:rsidR="00E341E2" w:rsidRPr="00DD3D51" w:rsidRDefault="002433E0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31E1C2B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2C6EFECC" w14:textId="77777777" w:rsidTr="002A7AE2">
        <w:tc>
          <w:tcPr>
            <w:tcW w:w="5287" w:type="dxa"/>
          </w:tcPr>
          <w:p w14:paraId="70C60501" w14:textId="60D69C89" w:rsidR="00E341E2" w:rsidRPr="00DD3D51" w:rsidRDefault="00E341E2" w:rsidP="00E341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1E2">
              <w:rPr>
                <w:rFonts w:ascii="Times New Roman" w:hAnsi="Times New Roman" w:cs="Times New Roman"/>
                <w:sz w:val="24"/>
                <w:szCs w:val="24"/>
              </w:rPr>
              <w:t xml:space="preserve"> Беседа – лекция «</w:t>
            </w:r>
            <w:proofErr w:type="spellStart"/>
            <w:r w:rsidRPr="00E341E2">
              <w:rPr>
                <w:rFonts w:ascii="Times New Roman" w:hAnsi="Times New Roman" w:cs="Times New Roman"/>
                <w:sz w:val="24"/>
                <w:szCs w:val="24"/>
              </w:rPr>
              <w:t>Медиабезопасность</w:t>
            </w:r>
            <w:proofErr w:type="spellEnd"/>
            <w:r w:rsidRPr="00E341E2">
              <w:rPr>
                <w:rFonts w:ascii="Times New Roman" w:hAnsi="Times New Roman" w:cs="Times New Roman"/>
                <w:sz w:val="24"/>
                <w:szCs w:val="24"/>
              </w:rPr>
              <w:t xml:space="preserve"> детей и подростков»</w:t>
            </w:r>
          </w:p>
        </w:tc>
        <w:tc>
          <w:tcPr>
            <w:tcW w:w="1951" w:type="dxa"/>
          </w:tcPr>
          <w:p w14:paraId="77BAEFC5" w14:textId="2440236A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E2">
              <w:t>5-9 классы</w:t>
            </w:r>
          </w:p>
        </w:tc>
        <w:tc>
          <w:tcPr>
            <w:tcW w:w="2543" w:type="dxa"/>
          </w:tcPr>
          <w:p w14:paraId="598D54DF" w14:textId="4B9B65B6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1E2">
              <w:t>до 15.02.2025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399C68B" w14:textId="77777777" w:rsidR="00E341E2" w:rsidRPr="00DD3D51" w:rsidRDefault="00E341E2" w:rsidP="00E341E2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5D628AA7" w14:textId="77777777" w:rsidR="00E341E2" w:rsidRPr="00DD3D51" w:rsidRDefault="00E341E2" w:rsidP="00E341E2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5-9 классов</w:t>
            </w:r>
          </w:p>
          <w:p w14:paraId="1DFDD60A" w14:textId="5A8E3A01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E090E1B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4BFC81A7" w14:textId="77777777" w:rsidTr="002A7AE2">
        <w:tc>
          <w:tcPr>
            <w:tcW w:w="5287" w:type="dxa"/>
          </w:tcPr>
          <w:p w14:paraId="6704D375" w14:textId="40C04368" w:rsidR="00E341E2" w:rsidRPr="00DD3D51" w:rsidRDefault="00E341E2" w:rsidP="00E341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951" w:type="dxa"/>
          </w:tcPr>
          <w:p w14:paraId="3F312597" w14:textId="6EE56559" w:rsidR="00E341E2" w:rsidRPr="00DD3D51" w:rsidRDefault="00E341E2" w:rsidP="002433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433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5B7BF5E2" w14:textId="7002EE97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D94CBC0" w14:textId="594D7F34" w:rsidR="00E341E2" w:rsidRPr="00DD3D51" w:rsidRDefault="002433E0" w:rsidP="00E34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05946C4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466105B7" w14:textId="77777777" w:rsidTr="002A7AE2">
        <w:tc>
          <w:tcPr>
            <w:tcW w:w="5287" w:type="dxa"/>
          </w:tcPr>
          <w:p w14:paraId="487E4082" w14:textId="77777777" w:rsidR="00E341E2" w:rsidRPr="00DD3D51" w:rsidRDefault="00E341E2" w:rsidP="00E341E2">
            <w:pPr>
              <w:pStyle w:val="Style14"/>
              <w:widowControl/>
              <w:spacing w:line="293" w:lineRule="exact"/>
              <w:ind w:left="5" w:hanging="5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>Освещении информации по вопросам кибербезопасности, видов Интернет и телефонного мошенничества.</w:t>
            </w:r>
          </w:p>
        </w:tc>
        <w:tc>
          <w:tcPr>
            <w:tcW w:w="1951" w:type="dxa"/>
          </w:tcPr>
          <w:p w14:paraId="2E7D8C86" w14:textId="77777777" w:rsidR="00E341E2" w:rsidRPr="00DD3D51" w:rsidRDefault="00E341E2" w:rsidP="00E341E2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</w:p>
        </w:tc>
        <w:tc>
          <w:tcPr>
            <w:tcW w:w="2543" w:type="dxa"/>
          </w:tcPr>
          <w:p w14:paraId="2184CD98" w14:textId="7D757B0A" w:rsidR="00E341E2" w:rsidRPr="00DD3D51" w:rsidRDefault="00E341E2" w:rsidP="00E341E2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До 28.02.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ECFFCAF" w14:textId="77777777" w:rsidR="00E341E2" w:rsidRPr="00DD3D51" w:rsidRDefault="00E341E2" w:rsidP="00E341E2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</w:p>
          <w:p w14:paraId="6AD4F0A9" w14:textId="5A386242" w:rsidR="00E341E2" w:rsidRPr="00DD3D51" w:rsidRDefault="002E2A0C" w:rsidP="00E341E2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 xml:space="preserve">Н.Е. </w:t>
            </w:r>
            <w:proofErr w:type="spellStart"/>
            <w:r>
              <w:rPr>
                <w:rStyle w:val="FontStyle53"/>
              </w:rPr>
              <w:t>Клеймёнова</w:t>
            </w:r>
            <w:proofErr w:type="spellEnd"/>
          </w:p>
          <w:p w14:paraId="06216627" w14:textId="77777777" w:rsidR="00E341E2" w:rsidRPr="00DD3D51" w:rsidRDefault="00E341E2" w:rsidP="00E341E2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A58A93A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7B823FC9" w14:textId="77777777" w:rsidTr="002A7AE2">
        <w:tc>
          <w:tcPr>
            <w:tcW w:w="5287" w:type="dxa"/>
          </w:tcPr>
          <w:p w14:paraId="132509B0" w14:textId="5D4D6F99" w:rsidR="00E341E2" w:rsidRPr="00DD3D51" w:rsidRDefault="00E341E2" w:rsidP="00E341E2">
            <w:pPr>
              <w:pStyle w:val="Style14"/>
              <w:widowControl/>
              <w:spacing w:line="293" w:lineRule="exact"/>
              <w:ind w:left="5" w:hanging="5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951" w:type="dxa"/>
          </w:tcPr>
          <w:p w14:paraId="0EF14E00" w14:textId="73068C9E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5A4A1E28" w14:textId="0A18C33C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23E5325" w14:textId="0C21DC9A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C087521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042B6A5B" w14:textId="77777777" w:rsidTr="002A7AE2">
        <w:trPr>
          <w:trHeight w:val="325"/>
        </w:trPr>
        <w:tc>
          <w:tcPr>
            <w:tcW w:w="15515" w:type="dxa"/>
            <w:gridSpan w:val="6"/>
          </w:tcPr>
          <w:p w14:paraId="4ED60931" w14:textId="77777777" w:rsidR="00E341E2" w:rsidRPr="00DD3D51" w:rsidRDefault="00E341E2" w:rsidP="00E341E2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Профилактика терроризма и экстремизма</w:t>
            </w:r>
          </w:p>
        </w:tc>
      </w:tr>
      <w:tr w:rsidR="00E341E2" w:rsidRPr="00DD3D51" w14:paraId="38FB8AB9" w14:textId="77777777" w:rsidTr="002A7AE2">
        <w:tc>
          <w:tcPr>
            <w:tcW w:w="5287" w:type="dxa"/>
          </w:tcPr>
          <w:p w14:paraId="109BD876" w14:textId="367966DF" w:rsidR="00E341E2" w:rsidRPr="00DD3D51" w:rsidRDefault="00E341E2" w:rsidP="00E341E2">
            <w:pPr>
              <w:jc w:val="both"/>
            </w:pPr>
            <w:r w:rsidRPr="00DD3D51">
              <w:t>Час  общения «Экстремизм – проблема современности»</w:t>
            </w:r>
          </w:p>
        </w:tc>
        <w:tc>
          <w:tcPr>
            <w:tcW w:w="1951" w:type="dxa"/>
          </w:tcPr>
          <w:p w14:paraId="45CBF192" w14:textId="68DF0A4B" w:rsidR="00E341E2" w:rsidRPr="00DD3D51" w:rsidRDefault="00E341E2" w:rsidP="002E2A0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D51">
              <w:t>5-</w:t>
            </w:r>
            <w:r w:rsidR="002E2A0C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4C022E13" w14:textId="56380372" w:rsidR="00E341E2" w:rsidRPr="00DD3D51" w:rsidRDefault="00E341E2" w:rsidP="00E341E2">
            <w:pPr>
              <w:jc w:val="center"/>
            </w:pPr>
            <w:r w:rsidRPr="00DD3D51">
              <w:t>25.02.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DE92234" w14:textId="77777777" w:rsidR="00E341E2" w:rsidRPr="00DD3D51" w:rsidRDefault="00E341E2" w:rsidP="00E341E2">
            <w:pPr>
              <w:jc w:val="both"/>
            </w:pPr>
            <w:r w:rsidRPr="00DD3D51">
              <w:t xml:space="preserve">Классные руководители </w:t>
            </w:r>
          </w:p>
          <w:p w14:paraId="5E5FC4EE" w14:textId="63A3ED7A" w:rsidR="00E341E2" w:rsidRPr="00DD3D51" w:rsidRDefault="00E341E2" w:rsidP="002E2A0C">
            <w:pPr>
              <w:shd w:val="clear" w:color="auto" w:fill="FFFFFF"/>
              <w:autoSpaceDE w:val="0"/>
              <w:autoSpaceDN w:val="0"/>
              <w:adjustRightInd w:val="0"/>
            </w:pPr>
            <w:r w:rsidRPr="00DD3D51">
              <w:t>5-</w:t>
            </w:r>
            <w:r w:rsidR="002E2A0C"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B12BD79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76475040" w14:textId="77777777" w:rsidTr="002A7AE2">
        <w:tc>
          <w:tcPr>
            <w:tcW w:w="5287" w:type="dxa"/>
          </w:tcPr>
          <w:p w14:paraId="657A65BB" w14:textId="07E5080C" w:rsidR="00E341E2" w:rsidRPr="00DD3D51" w:rsidRDefault="00E341E2" w:rsidP="00E341E2">
            <w:pPr>
              <w:jc w:val="both"/>
            </w:pPr>
            <w:r w:rsidRPr="00DD3D51">
              <w:t>Осуществление контроля библиотечного фонда  и работой с Интернет-ресурсами.</w:t>
            </w:r>
          </w:p>
        </w:tc>
        <w:tc>
          <w:tcPr>
            <w:tcW w:w="1951" w:type="dxa"/>
          </w:tcPr>
          <w:p w14:paraId="239DA30F" w14:textId="77777777" w:rsidR="00E341E2" w:rsidRPr="00DD3D51" w:rsidRDefault="00E341E2" w:rsidP="00E341E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3" w:type="dxa"/>
          </w:tcPr>
          <w:p w14:paraId="78727731" w14:textId="77777777" w:rsidR="00E341E2" w:rsidRPr="00DD3D51" w:rsidRDefault="00E341E2" w:rsidP="00E341E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D51">
              <w:t>В течение месяца</w:t>
            </w:r>
          </w:p>
          <w:p w14:paraId="71852E0B" w14:textId="5A5393E7" w:rsidR="00E341E2" w:rsidRPr="00DD3D51" w:rsidRDefault="00E341E2" w:rsidP="00E341E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D51">
              <w:t>постоянно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D4453A9" w14:textId="257BFE40" w:rsidR="00E341E2" w:rsidRPr="00DD3D51" w:rsidRDefault="002E2A0C" w:rsidP="00E341E2">
            <w:pPr>
              <w:jc w:val="both"/>
            </w:pPr>
            <w:r>
              <w:t xml:space="preserve">Библиотекарь школы Р.В. </w:t>
            </w:r>
            <w:proofErr w:type="spellStart"/>
            <w:r>
              <w:t>Барсигян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14A3104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7EBBEF93" w14:textId="77777777" w:rsidTr="002A7AE2">
        <w:tc>
          <w:tcPr>
            <w:tcW w:w="5287" w:type="dxa"/>
          </w:tcPr>
          <w:p w14:paraId="2505A4CA" w14:textId="77777777" w:rsidR="00E341E2" w:rsidRPr="00DD3D51" w:rsidRDefault="00E341E2" w:rsidP="00E341E2">
            <w:pPr>
              <w:jc w:val="both"/>
            </w:pPr>
            <w:r w:rsidRPr="00DD3D51">
              <w:t>Организация и проведение Уроков мужества</w:t>
            </w:r>
          </w:p>
        </w:tc>
        <w:tc>
          <w:tcPr>
            <w:tcW w:w="1951" w:type="dxa"/>
          </w:tcPr>
          <w:p w14:paraId="648F9B18" w14:textId="7E706A83" w:rsidR="00E341E2" w:rsidRPr="00DD3D51" w:rsidRDefault="00E341E2" w:rsidP="002E2A0C">
            <w:pPr>
              <w:jc w:val="center"/>
            </w:pPr>
            <w:r w:rsidRPr="00DD3D51">
              <w:t>1-</w:t>
            </w:r>
            <w:r w:rsidR="002E2A0C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743DCD05" w14:textId="77777777" w:rsidR="00E341E2" w:rsidRPr="00DD3D51" w:rsidRDefault="00E341E2" w:rsidP="00E341E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D51">
              <w:t>в течение месяца</w:t>
            </w:r>
          </w:p>
          <w:p w14:paraId="01EF28D7" w14:textId="77777777" w:rsidR="00E341E2" w:rsidRPr="00DD3D51" w:rsidRDefault="00E341E2" w:rsidP="00E341E2">
            <w:pPr>
              <w:jc w:val="both"/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EFE627F" w14:textId="77777777" w:rsidR="00E341E2" w:rsidRPr="00DD3D51" w:rsidRDefault="00E341E2" w:rsidP="00E341E2">
            <w:pPr>
              <w:jc w:val="both"/>
            </w:pPr>
            <w:r w:rsidRPr="00DD3D51">
              <w:t xml:space="preserve">Классные руководители </w:t>
            </w:r>
          </w:p>
          <w:p w14:paraId="10158A4B" w14:textId="29B5C5CE" w:rsidR="00E341E2" w:rsidRPr="00DD3D51" w:rsidRDefault="00E341E2" w:rsidP="002E2A0C">
            <w:r w:rsidRPr="00DD3D51">
              <w:t>1-</w:t>
            </w:r>
            <w:r w:rsidR="002E2A0C"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56715CC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332698B5" w14:textId="77777777" w:rsidTr="002A7AE2">
        <w:tc>
          <w:tcPr>
            <w:tcW w:w="15515" w:type="dxa"/>
            <w:gridSpan w:val="6"/>
          </w:tcPr>
          <w:p w14:paraId="62A370AD" w14:textId="77777777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proofErr w:type="spellStart"/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буллинга</w:t>
            </w:r>
            <w:proofErr w:type="spellEnd"/>
          </w:p>
        </w:tc>
      </w:tr>
      <w:tr w:rsidR="00E341E2" w:rsidRPr="00DD3D51" w14:paraId="62912010" w14:textId="77777777" w:rsidTr="002A7AE2">
        <w:tc>
          <w:tcPr>
            <w:tcW w:w="5287" w:type="dxa"/>
          </w:tcPr>
          <w:p w14:paraId="6ABD14E5" w14:textId="40348B14" w:rsidR="00E341E2" w:rsidRPr="00DD3D51" w:rsidRDefault="00E341E2" w:rsidP="00E341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Урок толерантности «Все вместе»</w:t>
            </w:r>
          </w:p>
        </w:tc>
        <w:tc>
          <w:tcPr>
            <w:tcW w:w="1951" w:type="dxa"/>
          </w:tcPr>
          <w:p w14:paraId="72D7776B" w14:textId="3AC8502A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543" w:type="dxa"/>
          </w:tcPr>
          <w:p w14:paraId="4F0D4918" w14:textId="31B82331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02AD0AB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77CD3956" w14:textId="0593D6A3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71D8557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6004EFE3" w14:textId="77777777" w:rsidTr="002A7AE2">
        <w:tc>
          <w:tcPr>
            <w:tcW w:w="5287" w:type="dxa"/>
          </w:tcPr>
          <w:p w14:paraId="29FB6C1E" w14:textId="46D62456" w:rsidR="00E341E2" w:rsidRPr="00DD3D51" w:rsidRDefault="00E341E2" w:rsidP="00E341E2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Организовать работу «почты доверия» для сообщения случаев </w:t>
            </w:r>
            <w:proofErr w:type="spellStart"/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D3D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кибербуллинга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</w:tcPr>
          <w:p w14:paraId="2D6F8681" w14:textId="3D48F3CB" w:rsidR="00E341E2" w:rsidRPr="00DD3D51" w:rsidRDefault="00E341E2" w:rsidP="002E2A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E2A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2A87C0E8" w14:textId="597B554C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28.02.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B8432AD" w14:textId="2BB8F452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2E2A0C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  <w:p w14:paraId="49991088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14:paraId="3500470B" w14:textId="1B52B779" w:rsidR="00E341E2" w:rsidRPr="00DD3D51" w:rsidRDefault="002E2A0C" w:rsidP="00E34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6B244C4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63666F63" w14:textId="77777777" w:rsidTr="002A7AE2">
        <w:trPr>
          <w:gridAfter w:val="1"/>
          <w:wAfter w:w="64" w:type="dxa"/>
        </w:trPr>
        <w:tc>
          <w:tcPr>
            <w:tcW w:w="15451" w:type="dxa"/>
            <w:gridSpan w:val="5"/>
          </w:tcPr>
          <w:p w14:paraId="4D3773E8" w14:textId="77777777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Противопожарная безопасность</w:t>
            </w:r>
          </w:p>
        </w:tc>
      </w:tr>
      <w:tr w:rsidR="00E341E2" w:rsidRPr="00DD3D51" w14:paraId="03649756" w14:textId="77777777" w:rsidTr="002A7AE2">
        <w:trPr>
          <w:gridAfter w:val="1"/>
          <w:wAfter w:w="64" w:type="dxa"/>
        </w:trPr>
        <w:tc>
          <w:tcPr>
            <w:tcW w:w="5287" w:type="dxa"/>
          </w:tcPr>
          <w:p w14:paraId="6BCC0413" w14:textId="77777777" w:rsidR="00E341E2" w:rsidRPr="00DD3D51" w:rsidRDefault="00E341E2" w:rsidP="00E341E2">
            <w:pPr>
              <w:jc w:val="both"/>
            </w:pPr>
            <w:r w:rsidRPr="00DD3D51">
              <w:lastRenderedPageBreak/>
              <w:t>Беседа по обеспечению безопасности жизни обучающихся детей и подростков (противопожарная безопасность).</w:t>
            </w:r>
          </w:p>
        </w:tc>
        <w:tc>
          <w:tcPr>
            <w:tcW w:w="1951" w:type="dxa"/>
          </w:tcPr>
          <w:p w14:paraId="0CC54850" w14:textId="18827269" w:rsidR="00E341E2" w:rsidRPr="00DD3D51" w:rsidRDefault="00E341E2" w:rsidP="002E2A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E2A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773DED6" w14:textId="4E236025" w:rsidR="00E341E2" w:rsidRPr="00DD3D51" w:rsidRDefault="00E341E2" w:rsidP="00E341E2">
            <w:pPr>
              <w:jc w:val="center"/>
            </w:pPr>
            <w:r w:rsidRPr="00DD3D51">
              <w:t>До 29.02.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3386CF2" w14:textId="49B62158" w:rsidR="00E341E2" w:rsidRPr="00DD3D51" w:rsidRDefault="00D556F0" w:rsidP="002E2A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r w:rsidR="00E341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ОБЗР</w:t>
            </w:r>
            <w:proofErr w:type="spellEnd"/>
            <w:r w:rsidR="00E341E2"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E2A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 Котляров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6B8320B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536D3133" w14:textId="77777777" w:rsidTr="002A7AE2">
        <w:trPr>
          <w:gridAfter w:val="1"/>
          <w:wAfter w:w="64" w:type="dxa"/>
        </w:trPr>
        <w:tc>
          <w:tcPr>
            <w:tcW w:w="15451" w:type="dxa"/>
            <w:gridSpan w:val="5"/>
          </w:tcPr>
          <w:p w14:paraId="450E5F5C" w14:textId="77777777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воде</w:t>
            </w:r>
          </w:p>
        </w:tc>
      </w:tr>
      <w:tr w:rsidR="00E341E2" w:rsidRPr="00DD3D51" w14:paraId="4D3E6B32" w14:textId="77777777" w:rsidTr="002A7AE2">
        <w:trPr>
          <w:gridAfter w:val="1"/>
          <w:wAfter w:w="64" w:type="dxa"/>
        </w:trPr>
        <w:tc>
          <w:tcPr>
            <w:tcW w:w="5287" w:type="dxa"/>
          </w:tcPr>
          <w:p w14:paraId="1F055722" w14:textId="77777777" w:rsidR="00E341E2" w:rsidRPr="00DD3D51" w:rsidRDefault="00E341E2" w:rsidP="00E341E2">
            <w:pPr>
              <w:jc w:val="both"/>
            </w:pPr>
            <w:r w:rsidRPr="00DD3D51">
              <w:t>Беседа по обеспечению безопасности жизни обучающихся детей и подростков (правила поведения на воде, на льду)</w:t>
            </w:r>
          </w:p>
        </w:tc>
        <w:tc>
          <w:tcPr>
            <w:tcW w:w="1951" w:type="dxa"/>
          </w:tcPr>
          <w:p w14:paraId="2AEC7285" w14:textId="0E9BA4CC" w:rsidR="00E341E2" w:rsidRPr="00DD3D51" w:rsidRDefault="00E341E2" w:rsidP="002E2A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E2A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4BF21083" w14:textId="45A0F35A" w:rsidR="00E341E2" w:rsidRPr="00DD3D51" w:rsidRDefault="00E341E2" w:rsidP="00E341E2">
            <w:pPr>
              <w:jc w:val="center"/>
            </w:pPr>
            <w:r w:rsidRPr="00DD3D51">
              <w:t>До 29.02.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0705446" w14:textId="77777777" w:rsidR="00E341E2" w:rsidRPr="00DD3D51" w:rsidRDefault="00E341E2" w:rsidP="00E341E2">
            <w:pPr>
              <w:jc w:val="both"/>
            </w:pPr>
            <w:r w:rsidRPr="00DD3D51">
              <w:t xml:space="preserve">Классные руководители </w:t>
            </w:r>
          </w:p>
          <w:p w14:paraId="105DBD60" w14:textId="472E7B0B" w:rsidR="00E341E2" w:rsidRPr="00DD3D51" w:rsidRDefault="00E341E2" w:rsidP="00E341E2">
            <w:pPr>
              <w:jc w:val="both"/>
            </w:pPr>
            <w:r w:rsidRPr="00DD3D51">
              <w:t>1-</w:t>
            </w:r>
            <w:r w:rsidR="002E2A0C">
              <w:t>9</w:t>
            </w:r>
            <w:r w:rsidRPr="00DD3D51">
              <w:t xml:space="preserve"> классов</w:t>
            </w:r>
          </w:p>
          <w:p w14:paraId="7736CB56" w14:textId="77777777" w:rsidR="00E341E2" w:rsidRPr="00DD3D51" w:rsidRDefault="00E341E2" w:rsidP="00E341E2"/>
        </w:tc>
        <w:tc>
          <w:tcPr>
            <w:tcW w:w="1984" w:type="dxa"/>
            <w:tcBorders>
              <w:left w:val="single" w:sz="4" w:space="0" w:color="auto"/>
            </w:tcBorders>
          </w:tcPr>
          <w:p w14:paraId="0C239CAE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A3288A" w14:textId="77777777" w:rsidR="003D13D6" w:rsidRPr="00DD3D51" w:rsidRDefault="003D13D6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572C00" w14:textId="77777777" w:rsidR="00154A23" w:rsidRPr="00DD3D51" w:rsidRDefault="00154A23" w:rsidP="00154A23">
      <w:pPr>
        <w:pStyle w:val="TableParagraph"/>
        <w:tabs>
          <w:tab w:val="left" w:pos="273"/>
        </w:tabs>
        <w:spacing w:line="275" w:lineRule="exact"/>
        <w:ind w:left="272"/>
        <w:jc w:val="center"/>
        <w:rPr>
          <w:rFonts w:eastAsia="Batang"/>
          <w:b/>
          <w:color w:val="000000" w:themeColor="text1"/>
          <w:w w:val="0"/>
          <w:kern w:val="2"/>
          <w:lang w:eastAsia="ko-KR"/>
        </w:rPr>
      </w:pPr>
      <w:r w:rsidRPr="00DD3D51">
        <w:rPr>
          <w:b/>
          <w:color w:val="000000" w:themeColor="text1"/>
        </w:rPr>
        <w:t>Модуль «</w:t>
      </w:r>
      <w:r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Дет</w:t>
      </w:r>
      <w:r w:rsidR="00B93473"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ские общественные объединения</w:t>
      </w:r>
      <w:r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»</w:t>
      </w:r>
    </w:p>
    <w:tbl>
      <w:tblPr>
        <w:tblStyle w:val="a6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984"/>
      </w:tblGrid>
      <w:tr w:rsidR="00154A23" w:rsidRPr="00DD3D51" w14:paraId="2661E43D" w14:textId="77777777" w:rsidTr="00154A23">
        <w:tc>
          <w:tcPr>
            <w:tcW w:w="5245" w:type="dxa"/>
          </w:tcPr>
          <w:p w14:paraId="1F3FA4D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7A37F5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0659A93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8BC7C3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1F530E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341E2" w:rsidRPr="00DD3D51" w14:paraId="619C4EEF" w14:textId="77777777" w:rsidTr="00154A23">
        <w:tc>
          <w:tcPr>
            <w:tcW w:w="5245" w:type="dxa"/>
          </w:tcPr>
          <w:p w14:paraId="724F584C" w14:textId="77777777" w:rsidR="00E341E2" w:rsidRPr="00DD3D51" w:rsidRDefault="00E341E2" w:rsidP="00E341E2">
            <w:pPr>
              <w:shd w:val="clear" w:color="auto" w:fill="FFFFFF"/>
              <w:jc w:val="both"/>
              <w:rPr>
                <w:color w:val="000000"/>
              </w:rPr>
            </w:pPr>
            <w:r w:rsidRPr="00DD3D51">
              <w:rPr>
                <w:color w:val="000000"/>
                <w:shd w:val="clear" w:color="auto" w:fill="FFFFFF"/>
              </w:rPr>
              <w:t>Урок мужества «Солдат войны не выбирает»,</w:t>
            </w:r>
            <w:r w:rsidRPr="00DD3D51">
              <w:rPr>
                <w:color w:val="000000"/>
              </w:rPr>
              <w:t xml:space="preserve"> посвященный Дню памяти о россиянах, исполнявших служебный долг за пределами Отечества</w:t>
            </w:r>
          </w:p>
          <w:p w14:paraId="147DB53B" w14:textId="48B73392" w:rsidR="00E341E2" w:rsidRPr="00DD3D51" w:rsidRDefault="00E341E2" w:rsidP="00E341E2">
            <w:pPr>
              <w:tabs>
                <w:tab w:val="left" w:pos="1000"/>
              </w:tabs>
              <w:jc w:val="both"/>
            </w:pPr>
          </w:p>
        </w:tc>
        <w:tc>
          <w:tcPr>
            <w:tcW w:w="1985" w:type="dxa"/>
          </w:tcPr>
          <w:p w14:paraId="359E4D55" w14:textId="68FB433C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proofErr w:type="spellStart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2551" w:type="dxa"/>
          </w:tcPr>
          <w:p w14:paraId="150998DD" w14:textId="0A4F36BB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947B301" w14:textId="2E339DBB" w:rsidR="00E341E2" w:rsidRPr="00DD3D51" w:rsidRDefault="00E341E2" w:rsidP="002E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отряда </w:t>
            </w:r>
            <w:r w:rsidR="002E2A0C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D51">
              <w:rPr>
                <w:sz w:val="24"/>
                <w:szCs w:val="24"/>
              </w:rPr>
              <w:t>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по воспитанию и взаимодействию с детскими общественными объединениями </w:t>
            </w:r>
            <w:r w:rsidR="002E2A0C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="002E2A0C"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EAB02EE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4D9A9EFA" w14:textId="77777777" w:rsidTr="00154A23">
        <w:tc>
          <w:tcPr>
            <w:tcW w:w="5245" w:type="dxa"/>
          </w:tcPr>
          <w:p w14:paraId="5CD650F4" w14:textId="6A5538B0" w:rsidR="00E341E2" w:rsidRPr="00DD3D51" w:rsidRDefault="00E341E2" w:rsidP="00E341E2">
            <w:pPr>
              <w:tabs>
                <w:tab w:val="left" w:pos="1000"/>
              </w:tabs>
              <w:jc w:val="both"/>
            </w:pPr>
            <w:r w:rsidRPr="00DD3D51">
              <w:t>Участие в добровольческой акции «Узелок памяти»</w:t>
            </w:r>
          </w:p>
        </w:tc>
        <w:tc>
          <w:tcPr>
            <w:tcW w:w="1985" w:type="dxa"/>
          </w:tcPr>
          <w:p w14:paraId="24EC984E" w14:textId="626C9A04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Отряд волонтеров</w:t>
            </w:r>
          </w:p>
        </w:tc>
        <w:tc>
          <w:tcPr>
            <w:tcW w:w="2551" w:type="dxa"/>
          </w:tcPr>
          <w:p w14:paraId="239B9EE3" w14:textId="7B5D82BC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23.02.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D6D6D18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</w:p>
          <w:p w14:paraId="242B26EF" w14:textId="48EE51CF" w:rsidR="00E341E2" w:rsidRPr="00DD3D51" w:rsidRDefault="002E2A0C" w:rsidP="002E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41E2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воспитанию и взаимодействию с детскими общественными объединениями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68168B5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1542C42B" w14:textId="77777777" w:rsidTr="00154A23">
        <w:tc>
          <w:tcPr>
            <w:tcW w:w="5245" w:type="dxa"/>
          </w:tcPr>
          <w:p w14:paraId="4F74E0B5" w14:textId="77777777" w:rsidR="00E341E2" w:rsidRPr="00DD3D51" w:rsidRDefault="00E341E2" w:rsidP="00E341E2">
            <w:pPr>
              <w:shd w:val="clear" w:color="auto" w:fill="FFFFFF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Рыцарский турнир «Мы пока еще ребята, но отважны, как солдаты»</w:t>
            </w:r>
          </w:p>
          <w:p w14:paraId="51DD4FA0" w14:textId="77777777" w:rsidR="00E341E2" w:rsidRPr="00DD3D51" w:rsidRDefault="00E341E2" w:rsidP="00E341E2">
            <w:pPr>
              <w:tabs>
                <w:tab w:val="left" w:pos="1000"/>
              </w:tabs>
              <w:jc w:val="both"/>
            </w:pPr>
          </w:p>
        </w:tc>
        <w:tc>
          <w:tcPr>
            <w:tcW w:w="1985" w:type="dxa"/>
          </w:tcPr>
          <w:p w14:paraId="32449F18" w14:textId="77777777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proofErr w:type="spellStart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2551" w:type="dxa"/>
          </w:tcPr>
          <w:p w14:paraId="0D9819C3" w14:textId="2077D2A0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F21109A" w14:textId="12217B4F" w:rsidR="00E341E2" w:rsidRPr="00DD3D51" w:rsidRDefault="00E341E2" w:rsidP="002E2A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отряда </w:t>
            </w:r>
            <w:r w:rsidR="002E2A0C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D51">
              <w:rPr>
                <w:sz w:val="24"/>
                <w:szCs w:val="24"/>
              </w:rPr>
              <w:t>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оветник директора по воспитанию и взаимодействию с детскими общественными объединениями </w:t>
            </w:r>
            <w:r w:rsidR="002E2A0C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="002E2A0C"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286B7B7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09190F20" w14:textId="77777777" w:rsidTr="00154A23">
        <w:tc>
          <w:tcPr>
            <w:tcW w:w="5245" w:type="dxa"/>
          </w:tcPr>
          <w:p w14:paraId="3D6C738C" w14:textId="77777777" w:rsidR="00E341E2" w:rsidRPr="00DD3D51" w:rsidRDefault="00E341E2" w:rsidP="00E341E2">
            <w:pPr>
              <w:shd w:val="clear" w:color="auto" w:fill="FFFFFF"/>
              <w:jc w:val="both"/>
              <w:rPr>
                <w:color w:val="000000"/>
              </w:rPr>
            </w:pPr>
            <w:r w:rsidRPr="00DD3D51">
              <w:rPr>
                <w:color w:val="000000"/>
                <w:shd w:val="clear" w:color="auto" w:fill="FFFFFF"/>
              </w:rPr>
              <w:t>Участие в движении «Орлята России» - </w:t>
            </w:r>
            <w:hyperlink r:id="rId10" w:history="1">
              <w:r w:rsidRPr="00DD3D51">
                <w:rPr>
                  <w:color w:val="0000FF"/>
                  <w:u w:val="single"/>
                  <w:shd w:val="clear" w:color="auto" w:fill="FFFFFF"/>
                </w:rPr>
                <w:t>https://orlyatarussia.ru/</w:t>
              </w:r>
            </w:hyperlink>
            <w:r w:rsidRPr="00DD3D51">
              <w:rPr>
                <w:color w:val="944F71"/>
                <w:u w:val="single"/>
                <w:shd w:val="clear" w:color="auto" w:fill="FFFFFF"/>
              </w:rPr>
              <w:t xml:space="preserve">. </w:t>
            </w:r>
            <w:r w:rsidRPr="00DD3D51">
              <w:rPr>
                <w:shd w:val="clear" w:color="auto" w:fill="FFFFFF"/>
              </w:rPr>
              <w:t>Выполнение треков.</w:t>
            </w:r>
          </w:p>
        </w:tc>
        <w:tc>
          <w:tcPr>
            <w:tcW w:w="1985" w:type="dxa"/>
          </w:tcPr>
          <w:p w14:paraId="0499981B" w14:textId="77777777" w:rsidR="00E341E2" w:rsidRPr="00DD3D51" w:rsidRDefault="00E341E2" w:rsidP="00E341E2">
            <w:r w:rsidRPr="00DD3D51">
              <w:t>Отряд «Орлята России»</w:t>
            </w:r>
          </w:p>
        </w:tc>
        <w:tc>
          <w:tcPr>
            <w:tcW w:w="2551" w:type="dxa"/>
          </w:tcPr>
          <w:p w14:paraId="136CF9E9" w14:textId="77777777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6BC18AA" w14:textId="2EFECB6B" w:rsidR="00E341E2" w:rsidRPr="00DD3D51" w:rsidRDefault="00E341E2" w:rsidP="002E2A0C">
            <w:r w:rsidRPr="00DD3D51">
              <w:t xml:space="preserve">Советник директора по воспитанию и взаимодействию с детскими общественными объединениями </w:t>
            </w:r>
            <w:r w:rsidR="002E2A0C">
              <w:t xml:space="preserve">О.Н. </w:t>
            </w:r>
            <w:proofErr w:type="spellStart"/>
            <w:r w:rsidR="002E2A0C">
              <w:t>Анискина</w:t>
            </w:r>
            <w:proofErr w:type="spellEnd"/>
            <w:r w:rsidRPr="00DD3D51">
              <w:t>, 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90B145E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41E2" w:rsidRPr="00DD3D51" w14:paraId="1C165FF6" w14:textId="77777777" w:rsidTr="00154A23">
        <w:tc>
          <w:tcPr>
            <w:tcW w:w="5245" w:type="dxa"/>
          </w:tcPr>
          <w:p w14:paraId="21660236" w14:textId="77777777" w:rsidR="00E341E2" w:rsidRPr="00DD3D51" w:rsidRDefault="00E341E2" w:rsidP="00E341E2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DD3D51">
              <w:rPr>
                <w:color w:val="000000"/>
                <w:shd w:val="clear" w:color="auto" w:fill="FFFFFF"/>
              </w:rPr>
              <w:t>Участие во Всероссийских проектах по активностям РДДМ</w:t>
            </w:r>
          </w:p>
        </w:tc>
        <w:tc>
          <w:tcPr>
            <w:tcW w:w="1985" w:type="dxa"/>
          </w:tcPr>
          <w:p w14:paraId="616FA54F" w14:textId="200E984D" w:rsidR="00E341E2" w:rsidRPr="00DD3D51" w:rsidRDefault="00E341E2" w:rsidP="002E2A0C">
            <w:r w:rsidRPr="00DD3D51">
              <w:t>1-</w:t>
            </w:r>
            <w:r w:rsidR="002E2A0C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1325C3C9" w14:textId="77777777" w:rsidR="00E341E2" w:rsidRPr="00DD3D51" w:rsidRDefault="00E341E2" w:rsidP="00E341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AD4A1B4" w14:textId="76D24D22" w:rsidR="00E341E2" w:rsidRPr="00DD3D51" w:rsidRDefault="00E341E2" w:rsidP="002E2A0C">
            <w:r w:rsidRPr="00DD3D51">
              <w:t xml:space="preserve">Советник директора по воспитанию и взаимодействию с детскими общественными объединениями </w:t>
            </w:r>
            <w:r w:rsidR="002E2A0C">
              <w:t xml:space="preserve">О.Н. </w:t>
            </w:r>
            <w:proofErr w:type="spellStart"/>
            <w:r w:rsidR="002E2A0C">
              <w:t>Анискина</w:t>
            </w:r>
            <w:proofErr w:type="spellEnd"/>
            <w:r w:rsidRPr="00DD3D51">
              <w:t xml:space="preserve">, </w:t>
            </w:r>
            <w:r w:rsidRPr="00DD3D51">
              <w:lastRenderedPageBreak/>
              <w:t>классные руководители 1-</w:t>
            </w:r>
            <w:r w:rsidR="002E2A0C">
              <w:t>9</w:t>
            </w:r>
            <w:r w:rsidRPr="00DD3D51"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A4C4C42" w14:textId="77777777" w:rsidR="00E341E2" w:rsidRPr="00DD3D51" w:rsidRDefault="00E341E2" w:rsidP="00E341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6C2DFF" w14:textId="77777777" w:rsidR="00874E62" w:rsidRDefault="00874E62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D4A01" w14:textId="34B70294" w:rsidR="00BE32D7" w:rsidRPr="00DD3D51" w:rsidRDefault="00BD1B35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6C1028">
        <w:rPr>
          <w:rFonts w:ascii="Times New Roman" w:hAnsi="Times New Roman" w:cs="Times New Roman"/>
          <w:b/>
          <w:sz w:val="24"/>
          <w:szCs w:val="24"/>
        </w:rPr>
        <w:t>Школьный музейный уголок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BE32D7" w:rsidRPr="00DD3D51" w14:paraId="4A4C344A" w14:textId="77777777" w:rsidTr="000B010E">
        <w:tc>
          <w:tcPr>
            <w:tcW w:w="5387" w:type="dxa"/>
          </w:tcPr>
          <w:p w14:paraId="3A7CF54F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6DBB595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15D205D3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5362A52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A026E3E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F740B" w:rsidRPr="00DD3D51" w14:paraId="54603A52" w14:textId="77777777" w:rsidTr="000B010E">
        <w:tc>
          <w:tcPr>
            <w:tcW w:w="5387" w:type="dxa"/>
          </w:tcPr>
          <w:p w14:paraId="7239EE19" w14:textId="510A3B2A" w:rsidR="00EF740B" w:rsidRPr="00DD3D51" w:rsidRDefault="00EF740B" w:rsidP="00EF740B">
            <w:r w:rsidRPr="00DD3D51">
              <w:rPr>
                <w:color w:val="1A1A1A" w:themeColor="background1" w:themeShade="1A"/>
              </w:rPr>
              <w:t>Музейные уроки, посвященные памятным датам.</w:t>
            </w:r>
          </w:p>
        </w:tc>
        <w:tc>
          <w:tcPr>
            <w:tcW w:w="1985" w:type="dxa"/>
          </w:tcPr>
          <w:p w14:paraId="337023AD" w14:textId="2665DC40" w:rsidR="00EF740B" w:rsidRPr="00DD3D51" w:rsidRDefault="00EF740B" w:rsidP="006C1028">
            <w:r w:rsidRPr="00DD3D51">
              <w:t>1-</w:t>
            </w:r>
            <w:r w:rsidR="006C1028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70158195" w14:textId="7FC64A76" w:rsidR="00EF740B" w:rsidRPr="00DD3D51" w:rsidRDefault="00EF740B" w:rsidP="00EF740B">
            <w:pPr>
              <w:jc w:val="center"/>
            </w:pPr>
            <w:r w:rsidRPr="00DD3D51">
              <w:t>До 22.02.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41913E3" w14:textId="5EB7818F" w:rsidR="00EF740B" w:rsidRPr="00DD3D51" w:rsidRDefault="00EF740B" w:rsidP="006C1028">
            <w:r w:rsidRPr="00DD3D51">
              <w:t xml:space="preserve">Руководитель школьного </w:t>
            </w:r>
            <w:r w:rsidR="006C1028">
              <w:t xml:space="preserve">музейного уголка С.А. </w:t>
            </w:r>
            <w:proofErr w:type="spellStart"/>
            <w:r w:rsidR="006C1028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11CAE86" w14:textId="77777777" w:rsidR="00EF740B" w:rsidRPr="00DD3D51" w:rsidRDefault="00EF740B" w:rsidP="00EF74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40B" w:rsidRPr="00DD3D51" w14:paraId="6492162E" w14:textId="77777777" w:rsidTr="000B010E">
        <w:tc>
          <w:tcPr>
            <w:tcW w:w="5387" w:type="dxa"/>
          </w:tcPr>
          <w:p w14:paraId="0AAA4E5C" w14:textId="6FB51A64" w:rsidR="00EF740B" w:rsidRPr="00DD3D51" w:rsidRDefault="00EF740B" w:rsidP="00EF740B">
            <w:pPr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 xml:space="preserve">Участие в </w:t>
            </w:r>
            <w:proofErr w:type="spellStart"/>
            <w:r>
              <w:rPr>
                <w:color w:val="1A1A1A" w:themeColor="background1" w:themeShade="1A"/>
              </w:rPr>
              <w:t>пректе</w:t>
            </w:r>
            <w:proofErr w:type="spellEnd"/>
            <w:r>
              <w:rPr>
                <w:color w:val="1A1A1A" w:themeColor="background1" w:themeShade="1A"/>
              </w:rPr>
              <w:t xml:space="preserve"> «Без срока давности»</w:t>
            </w:r>
          </w:p>
        </w:tc>
        <w:tc>
          <w:tcPr>
            <w:tcW w:w="1985" w:type="dxa"/>
          </w:tcPr>
          <w:p w14:paraId="428CC87C" w14:textId="7E0064A4" w:rsidR="00EF740B" w:rsidRPr="00DD3D51" w:rsidRDefault="00EF740B" w:rsidP="006C1028">
            <w:r>
              <w:t>5-</w:t>
            </w:r>
            <w:r w:rsidR="006C1028">
              <w:t xml:space="preserve">9 </w:t>
            </w:r>
            <w:r>
              <w:t>классы</w:t>
            </w:r>
          </w:p>
        </w:tc>
        <w:tc>
          <w:tcPr>
            <w:tcW w:w="2409" w:type="dxa"/>
          </w:tcPr>
          <w:p w14:paraId="2DF40534" w14:textId="68E3C280" w:rsidR="00EF740B" w:rsidRPr="00DD3D51" w:rsidRDefault="00EF740B" w:rsidP="00EF740B">
            <w:pPr>
              <w:jc w:val="center"/>
            </w:pPr>
            <w:r>
              <w:t>До 22.02.2025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57872A9" w14:textId="2606D936" w:rsidR="00EF740B" w:rsidRPr="00DD3D51" w:rsidRDefault="00EF740B" w:rsidP="006C1028">
            <w:r w:rsidRPr="004A6FED">
              <w:t xml:space="preserve">Руководитель школьного </w:t>
            </w:r>
            <w:r w:rsidR="006C1028">
              <w:t xml:space="preserve">музейного уголка С.А. </w:t>
            </w:r>
            <w:proofErr w:type="spellStart"/>
            <w:r w:rsidR="006C1028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8D37DE8" w14:textId="77777777" w:rsidR="00EF740B" w:rsidRPr="00DD3D51" w:rsidRDefault="00EF740B" w:rsidP="00EF74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40B" w:rsidRPr="00DD3D51" w14:paraId="393C62E6" w14:textId="77777777" w:rsidTr="000B010E">
        <w:tc>
          <w:tcPr>
            <w:tcW w:w="5387" w:type="dxa"/>
          </w:tcPr>
          <w:p w14:paraId="5D9B65B3" w14:textId="77777777" w:rsidR="00EF740B" w:rsidRPr="00DD3D51" w:rsidRDefault="00EF740B" w:rsidP="00EF740B">
            <w:pPr>
              <w:rPr>
                <w:color w:val="1A1A1A" w:themeColor="background1" w:themeShade="1A"/>
              </w:rPr>
            </w:pPr>
            <w:r w:rsidRPr="00DD3D51">
              <w:rPr>
                <w:color w:val="1A1A1A" w:themeColor="background1" w:themeShade="1A"/>
              </w:rPr>
              <w:t>1.Экскурсии обзорные для обучающихся, дошкольников, ветеранов, гостей школы – по предварительному согласованию</w:t>
            </w:r>
          </w:p>
          <w:p w14:paraId="2D995FE4" w14:textId="77777777" w:rsidR="00EF740B" w:rsidRPr="00DD3D51" w:rsidRDefault="00EF740B" w:rsidP="00EF740B">
            <w:r w:rsidRPr="00DD3D51">
              <w:t>2.Работа с исторической и научной литературой в библиотеках и архивах</w:t>
            </w:r>
          </w:p>
          <w:p w14:paraId="5D9B513A" w14:textId="18AC7097" w:rsidR="00EF740B" w:rsidRPr="00DD3D51" w:rsidRDefault="00EF740B" w:rsidP="00EF740B">
            <w:r>
              <w:rPr>
                <w:color w:val="1A1A1A" w:themeColor="background1" w:themeShade="1A"/>
              </w:rPr>
              <w:t>3</w:t>
            </w:r>
            <w:r w:rsidRPr="00DD3D51">
              <w:rPr>
                <w:color w:val="1A1A1A" w:themeColor="background1" w:themeShade="1A"/>
              </w:rPr>
              <w:t>. Заседания Актива музея</w:t>
            </w:r>
          </w:p>
          <w:p w14:paraId="229AA49A" w14:textId="734FE47D" w:rsidR="00EF740B" w:rsidRPr="00DD3D51" w:rsidRDefault="00EF740B" w:rsidP="00EF740B">
            <w:pPr>
              <w:rPr>
                <w:color w:val="1A1A1A" w:themeColor="background1" w:themeShade="1A"/>
              </w:rPr>
            </w:pPr>
            <w:r>
              <w:t>4</w:t>
            </w:r>
            <w:r w:rsidRPr="00DD3D51">
              <w:t>. Подготовка материалов для школьной газеты и школьного сайта</w:t>
            </w:r>
          </w:p>
        </w:tc>
        <w:tc>
          <w:tcPr>
            <w:tcW w:w="1985" w:type="dxa"/>
          </w:tcPr>
          <w:p w14:paraId="21A9690F" w14:textId="445D4D49" w:rsidR="00EF740B" w:rsidRPr="00DD3D51" w:rsidRDefault="00EF740B" w:rsidP="006C1028">
            <w:r w:rsidRPr="00DD3D51">
              <w:t>1-</w:t>
            </w:r>
            <w:r w:rsidR="006C1028">
              <w:t>9</w:t>
            </w:r>
            <w:r w:rsidRPr="00DD3D51">
              <w:t xml:space="preserve"> </w:t>
            </w:r>
            <w:proofErr w:type="spellStart"/>
            <w:r w:rsidRPr="00DD3D51">
              <w:t>класы</w:t>
            </w:r>
            <w:proofErr w:type="spellEnd"/>
          </w:p>
        </w:tc>
        <w:tc>
          <w:tcPr>
            <w:tcW w:w="2409" w:type="dxa"/>
          </w:tcPr>
          <w:p w14:paraId="7B30385E" w14:textId="02F3F202" w:rsidR="00EF740B" w:rsidRPr="00DD3D51" w:rsidRDefault="00EF740B" w:rsidP="00EF740B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3EF58C7" w14:textId="5946FF87" w:rsidR="00EF740B" w:rsidRPr="00DD3D51" w:rsidRDefault="00EF740B" w:rsidP="006C1028">
            <w:r w:rsidRPr="00DD3D51">
              <w:t xml:space="preserve">Руководитель школьного </w:t>
            </w:r>
            <w:r w:rsidR="006C1028">
              <w:t xml:space="preserve">музейного уголка С.А. </w:t>
            </w:r>
            <w:proofErr w:type="spellStart"/>
            <w:r w:rsidR="006C1028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02D69B1" w14:textId="77777777" w:rsidR="00EF740B" w:rsidRPr="00DD3D51" w:rsidRDefault="00EF740B" w:rsidP="00EF74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69C7F0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282B3D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«Школьные театры»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BE32D7" w:rsidRPr="00DD3D51" w14:paraId="3F9AD449" w14:textId="77777777" w:rsidTr="000B010E">
        <w:tc>
          <w:tcPr>
            <w:tcW w:w="5387" w:type="dxa"/>
          </w:tcPr>
          <w:p w14:paraId="4C0F8FF6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0C12B12E" w14:textId="77777777" w:rsidR="00BE32D7" w:rsidRPr="00DD3D51" w:rsidRDefault="00BE32D7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4423D8E6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E44C952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FEC197F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E32D7" w:rsidRPr="00DD3D51" w14:paraId="37FABF26" w14:textId="77777777" w:rsidTr="000B010E">
        <w:tc>
          <w:tcPr>
            <w:tcW w:w="5387" w:type="dxa"/>
          </w:tcPr>
          <w:p w14:paraId="31CEC25F" w14:textId="77777777" w:rsidR="00BE32D7" w:rsidRPr="00DD3D51" w:rsidRDefault="0094086A" w:rsidP="000B0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защитника Отечества</w:t>
            </w:r>
          </w:p>
        </w:tc>
        <w:tc>
          <w:tcPr>
            <w:tcW w:w="1985" w:type="dxa"/>
          </w:tcPr>
          <w:p w14:paraId="640385C9" w14:textId="4706CD16" w:rsidR="00BE32D7" w:rsidRPr="00DD3D51" w:rsidRDefault="0007445E" w:rsidP="00074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  <w:r w:rsidR="0094086A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76305099" w14:textId="631B427C" w:rsidR="00BE32D7" w:rsidRPr="00DD3D51" w:rsidRDefault="0094086A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22.02.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69102F5" w14:textId="22FE2CD8" w:rsidR="00BE32D7" w:rsidRPr="00DD3D51" w:rsidRDefault="0094086A" w:rsidP="006C1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театра </w:t>
            </w:r>
            <w:r w:rsidR="006C1028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42B30C4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83D6AB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CF2AFF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spellStart"/>
      <w:r w:rsidRPr="00DD3D51">
        <w:rPr>
          <w:rFonts w:ascii="Times New Roman" w:hAnsi="Times New Roman" w:cs="Times New Roman"/>
          <w:b/>
          <w:sz w:val="24"/>
          <w:szCs w:val="24"/>
        </w:rPr>
        <w:t>Школые</w:t>
      </w:r>
      <w:proofErr w:type="spellEnd"/>
      <w:r w:rsidRPr="00DD3D51">
        <w:rPr>
          <w:rFonts w:ascii="Times New Roman" w:hAnsi="Times New Roman" w:cs="Times New Roman"/>
          <w:b/>
          <w:sz w:val="24"/>
          <w:szCs w:val="24"/>
        </w:rPr>
        <w:t xml:space="preserve"> спортивные клубы»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BE32D7" w:rsidRPr="00DD3D51" w14:paraId="6455444A" w14:textId="77777777" w:rsidTr="000B010E">
        <w:tc>
          <w:tcPr>
            <w:tcW w:w="5387" w:type="dxa"/>
          </w:tcPr>
          <w:p w14:paraId="43B1606A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06CC8BF1" w14:textId="77777777" w:rsidR="00BE32D7" w:rsidRPr="00DD3D51" w:rsidRDefault="00BE32D7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70215053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9136DB3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9643516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4086A" w:rsidRPr="00DD3D51" w14:paraId="4E4885BB" w14:textId="77777777" w:rsidTr="000B010E">
        <w:tc>
          <w:tcPr>
            <w:tcW w:w="5387" w:type="dxa"/>
          </w:tcPr>
          <w:p w14:paraId="3629A6AC" w14:textId="77777777" w:rsidR="0094086A" w:rsidRPr="00DD3D51" w:rsidRDefault="0094086A" w:rsidP="00576C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согласно плану ШСК</w:t>
            </w:r>
          </w:p>
        </w:tc>
        <w:tc>
          <w:tcPr>
            <w:tcW w:w="1985" w:type="dxa"/>
          </w:tcPr>
          <w:p w14:paraId="76EBDB83" w14:textId="23335FC6" w:rsidR="0094086A" w:rsidRPr="00DD3D51" w:rsidRDefault="0094086A" w:rsidP="006C1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C1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51513849" w14:textId="77777777" w:rsidR="0094086A" w:rsidRPr="00DD3D51" w:rsidRDefault="0094086A" w:rsidP="00576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3E92090" w14:textId="6EEC322C" w:rsidR="0094086A" w:rsidRPr="00DD3D51" w:rsidRDefault="0094086A" w:rsidP="006C1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6C1028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192F833" w14:textId="77777777" w:rsidR="0094086A" w:rsidRPr="00DD3D51" w:rsidRDefault="0094086A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086A" w:rsidRPr="00DD3D51" w14:paraId="15ED7524" w14:textId="77777777" w:rsidTr="000B010E">
        <w:tc>
          <w:tcPr>
            <w:tcW w:w="5387" w:type="dxa"/>
          </w:tcPr>
          <w:p w14:paraId="4F3F4288" w14:textId="77777777" w:rsidR="0094086A" w:rsidRPr="00DD3D51" w:rsidRDefault="0094086A" w:rsidP="00576C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посвященные Дню защитника Отечества</w:t>
            </w:r>
          </w:p>
        </w:tc>
        <w:tc>
          <w:tcPr>
            <w:tcW w:w="1985" w:type="dxa"/>
          </w:tcPr>
          <w:p w14:paraId="48E82EF3" w14:textId="35A8FABB" w:rsidR="0094086A" w:rsidRPr="00DD3D51" w:rsidRDefault="0094086A" w:rsidP="006C10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6C10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0E5E0E6D" w14:textId="77777777" w:rsidR="0094086A" w:rsidRPr="00DD3D51" w:rsidRDefault="0094086A" w:rsidP="00576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95C1F86" w14:textId="1F508680" w:rsidR="0094086A" w:rsidRPr="00DD3D51" w:rsidRDefault="0094086A" w:rsidP="006C10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6C1028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E322CCC" w14:textId="77777777" w:rsidR="0094086A" w:rsidRPr="00DD3D51" w:rsidRDefault="0094086A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B39043" w14:textId="77777777" w:rsidR="005E0437" w:rsidRDefault="005E0437" w:rsidP="00154A23"/>
    <w:p w14:paraId="6F448C60" w14:textId="77777777" w:rsidR="006C1028" w:rsidRDefault="0085732E" w:rsidP="005E0437">
      <w:pPr>
        <w:pStyle w:val="a3"/>
        <w:tabs>
          <w:tab w:val="left" w:pos="6426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ab/>
      </w:r>
    </w:p>
    <w:p w14:paraId="71474F8F" w14:textId="77777777" w:rsidR="006C1028" w:rsidRDefault="006C1028" w:rsidP="005E0437">
      <w:pPr>
        <w:pStyle w:val="a3"/>
        <w:tabs>
          <w:tab w:val="left" w:pos="6426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</w:p>
    <w:p w14:paraId="70B23E4B" w14:textId="33CA41B3" w:rsidR="00154A23" w:rsidRPr="00DD3D51" w:rsidRDefault="00154A23" w:rsidP="006C1028">
      <w:pPr>
        <w:pStyle w:val="a3"/>
        <w:tabs>
          <w:tab w:val="left" w:pos="6426"/>
          <w:tab w:val="center" w:pos="7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МАРТ</w:t>
      </w:r>
    </w:p>
    <w:p w14:paraId="010CA8EE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8363E4" w:rsidRPr="00DD3D51">
        <w:rPr>
          <w:rFonts w:ascii="Times New Roman" w:hAnsi="Times New Roman" w:cs="Times New Roman"/>
          <w:b/>
          <w:sz w:val="24"/>
          <w:szCs w:val="24"/>
        </w:rPr>
        <w:t>Основные общешкольные дела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984"/>
      </w:tblGrid>
      <w:tr w:rsidR="00154A23" w:rsidRPr="00DD3D51" w14:paraId="61EF09BA" w14:textId="77777777" w:rsidTr="00154A23">
        <w:tc>
          <w:tcPr>
            <w:tcW w:w="5245" w:type="dxa"/>
          </w:tcPr>
          <w:p w14:paraId="5DB9524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работы</w:t>
            </w:r>
          </w:p>
        </w:tc>
        <w:tc>
          <w:tcPr>
            <w:tcW w:w="1985" w:type="dxa"/>
          </w:tcPr>
          <w:p w14:paraId="29975BB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2EA7726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8DD706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22CF63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07445E" w:rsidRPr="00DD3D51" w14:paraId="08EF605F" w14:textId="77777777" w:rsidTr="00154A23">
        <w:tc>
          <w:tcPr>
            <w:tcW w:w="5245" w:type="dxa"/>
          </w:tcPr>
          <w:p w14:paraId="2A550BAC" w14:textId="77777777" w:rsidR="0007445E" w:rsidRPr="00DD3D51" w:rsidRDefault="0007445E" w:rsidP="006B7EAD">
            <w:pPr>
              <w:jc w:val="both"/>
            </w:pPr>
            <w:r w:rsidRPr="00DD3D51">
              <w:t xml:space="preserve">Международный день борьбы с наркоманией и наркобизнесом. Декада здорового образа жизни «Жизнь дана, чтобы жить!» </w:t>
            </w:r>
          </w:p>
          <w:p w14:paraId="1BAD9CEE" w14:textId="77777777" w:rsidR="0007445E" w:rsidRPr="00DD3D51" w:rsidRDefault="0007445E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6A08F6" w14:textId="11DF0710" w:rsidR="0007445E" w:rsidRPr="00DD3D51" w:rsidRDefault="0007445E" w:rsidP="00074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14:paraId="74E6AF8A" w14:textId="53446221" w:rsidR="0007445E" w:rsidRPr="00DD3D51" w:rsidRDefault="0007445E" w:rsidP="00664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04.03 – 10.03.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A54BC80" w14:textId="3CDEAB11" w:rsidR="0007445E" w:rsidRPr="00DD3D51" w:rsidRDefault="0007445E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2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BB742E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BB742E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BB742E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BB742E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FD0663F" w14:textId="77777777" w:rsidR="0007445E" w:rsidRPr="00DD3D51" w:rsidRDefault="0007445E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45E" w:rsidRPr="00DD3D51" w14:paraId="36BC8FFD" w14:textId="77777777" w:rsidTr="00154A23">
        <w:tc>
          <w:tcPr>
            <w:tcW w:w="5245" w:type="dxa"/>
          </w:tcPr>
          <w:p w14:paraId="6250DC0D" w14:textId="77777777" w:rsidR="0007445E" w:rsidRPr="00DD3D51" w:rsidRDefault="0007445E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«Весеннее чудо»</w:t>
            </w:r>
          </w:p>
        </w:tc>
        <w:tc>
          <w:tcPr>
            <w:tcW w:w="1985" w:type="dxa"/>
          </w:tcPr>
          <w:p w14:paraId="5316B9C2" w14:textId="77777777" w:rsidR="0007445E" w:rsidRPr="00DD3D51" w:rsidRDefault="0007445E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551" w:type="dxa"/>
          </w:tcPr>
          <w:p w14:paraId="29E13BEB" w14:textId="10A4FE1F" w:rsidR="0007445E" w:rsidRPr="00DD3D51" w:rsidRDefault="0007445E" w:rsidP="006641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132C0D3" w14:textId="7A2DBB08" w:rsidR="0007445E" w:rsidRPr="00DD3D51" w:rsidRDefault="0007445E" w:rsidP="00664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2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BB742E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BB742E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BB742E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BB742E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31C10C8" w14:textId="77777777" w:rsidR="0007445E" w:rsidRPr="00DD3D51" w:rsidRDefault="0007445E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45E" w:rsidRPr="00DD3D51" w14:paraId="68BCEBFF" w14:textId="77777777" w:rsidTr="00154A23">
        <w:tc>
          <w:tcPr>
            <w:tcW w:w="5245" w:type="dxa"/>
          </w:tcPr>
          <w:p w14:paraId="7AECBF40" w14:textId="69059AFE" w:rsidR="0007445E" w:rsidRPr="00DD3D51" w:rsidRDefault="0007445E" w:rsidP="00715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«Милым женщины» - концертная программа, посвящённая 8 Марта Международному женскому дню </w:t>
            </w:r>
          </w:p>
        </w:tc>
        <w:tc>
          <w:tcPr>
            <w:tcW w:w="1985" w:type="dxa"/>
          </w:tcPr>
          <w:p w14:paraId="6771F6C7" w14:textId="1868E759" w:rsidR="0007445E" w:rsidRPr="00DD3D51" w:rsidRDefault="0007445E" w:rsidP="00074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1A152C4D" w14:textId="66D1133F" w:rsidR="0007445E" w:rsidRPr="00DD3D51" w:rsidRDefault="0007445E" w:rsidP="00715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06.03.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654E2B8" w14:textId="3ED1145E" w:rsidR="0007445E" w:rsidRPr="00DD3D51" w:rsidRDefault="0007445E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2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BB742E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BB742E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BB742E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BB742E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18A7BD1" w14:textId="77777777" w:rsidR="0007445E" w:rsidRPr="00DD3D51" w:rsidRDefault="0007445E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45E" w:rsidRPr="00DD3D51" w14:paraId="617C2185" w14:textId="77777777" w:rsidTr="00154A23">
        <w:tc>
          <w:tcPr>
            <w:tcW w:w="5245" w:type="dxa"/>
          </w:tcPr>
          <w:p w14:paraId="32B68535" w14:textId="77777777" w:rsidR="0007445E" w:rsidRPr="00DD3D51" w:rsidRDefault="0007445E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Организация весенних каникул</w:t>
            </w:r>
          </w:p>
        </w:tc>
        <w:tc>
          <w:tcPr>
            <w:tcW w:w="1985" w:type="dxa"/>
          </w:tcPr>
          <w:p w14:paraId="1F21077D" w14:textId="568D8133" w:rsidR="0007445E" w:rsidRPr="00DD3D51" w:rsidRDefault="0007445E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51" w:type="dxa"/>
          </w:tcPr>
          <w:p w14:paraId="512919F4" w14:textId="04B2BF9B" w:rsidR="0007445E" w:rsidRPr="00DD3D51" w:rsidRDefault="0007445E" w:rsidP="00434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 25.03.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A1AB7F3" w14:textId="0D0366DA" w:rsidR="0007445E" w:rsidRPr="00DD3D51" w:rsidRDefault="0007445E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742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BB742E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BB742E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BB742E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BB742E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E0FDC1E" w14:textId="77777777" w:rsidR="0007445E" w:rsidRPr="00DD3D51" w:rsidRDefault="0007445E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1ED51D" w14:textId="77777777" w:rsidR="00E02578" w:rsidRPr="00DD3D51" w:rsidRDefault="00E02578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E2A5A9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Классное руководство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984"/>
      </w:tblGrid>
      <w:tr w:rsidR="00154A23" w:rsidRPr="00DD3D51" w14:paraId="6DBED536" w14:textId="77777777" w:rsidTr="00154A23">
        <w:tc>
          <w:tcPr>
            <w:tcW w:w="5245" w:type="dxa"/>
          </w:tcPr>
          <w:p w14:paraId="48F9FC1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3947F07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17DFF7D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633D65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DB1816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F740B" w:rsidRPr="00DD3D51" w14:paraId="03A9E4B9" w14:textId="77777777" w:rsidTr="00154A23">
        <w:tc>
          <w:tcPr>
            <w:tcW w:w="5245" w:type="dxa"/>
          </w:tcPr>
          <w:p w14:paraId="4D0675AC" w14:textId="77777777" w:rsidR="00EF740B" w:rsidRPr="00DD3D51" w:rsidRDefault="00EF740B" w:rsidP="00EF74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посвящённых 8 Марта Международному женскому дню</w:t>
            </w:r>
          </w:p>
        </w:tc>
        <w:tc>
          <w:tcPr>
            <w:tcW w:w="1985" w:type="dxa"/>
          </w:tcPr>
          <w:p w14:paraId="0BDD2779" w14:textId="2BCB31F7" w:rsidR="00EF740B" w:rsidRPr="00DD3D51" w:rsidRDefault="00EF740B" w:rsidP="000744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74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3E3FF438" w14:textId="65F3ED80" w:rsidR="00EF740B" w:rsidRPr="00DD3D51" w:rsidRDefault="00EF740B" w:rsidP="00EF74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688E914" w14:textId="49800F5D" w:rsidR="00EF740B" w:rsidRPr="00DD3D51" w:rsidRDefault="00EF740B" w:rsidP="00074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074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D626AD9" w14:textId="77777777" w:rsidR="00EF740B" w:rsidRPr="00DD3D51" w:rsidRDefault="00EF740B" w:rsidP="00EF74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40B" w:rsidRPr="00DD3D51" w14:paraId="6CDE1DCD" w14:textId="77777777" w:rsidTr="00154A23">
        <w:tc>
          <w:tcPr>
            <w:tcW w:w="5245" w:type="dxa"/>
          </w:tcPr>
          <w:p w14:paraId="34DA8B4D" w14:textId="35632BAB" w:rsidR="00EF740B" w:rsidRPr="00DD3D51" w:rsidRDefault="00EF740B" w:rsidP="00EF740B">
            <w:pPr>
              <w:ind w:right="-314"/>
            </w:pPr>
            <w:r>
              <w:t>Общешкольная линейка, посвященная</w:t>
            </w:r>
            <w:r w:rsidRPr="00DD3D51">
              <w:t xml:space="preserve"> Д</w:t>
            </w:r>
            <w:r>
              <w:t>ню</w:t>
            </w:r>
            <w:r w:rsidRPr="00DD3D51">
              <w:t xml:space="preserve"> воссоединения Крыма и России</w:t>
            </w:r>
          </w:p>
        </w:tc>
        <w:tc>
          <w:tcPr>
            <w:tcW w:w="1985" w:type="dxa"/>
          </w:tcPr>
          <w:p w14:paraId="3F1ED8EC" w14:textId="5429BE39" w:rsidR="00EF740B" w:rsidRPr="00DD3D51" w:rsidRDefault="00EF740B" w:rsidP="0007445E">
            <w:pPr>
              <w:jc w:val="center"/>
            </w:pPr>
            <w:r w:rsidRPr="00DD3D51">
              <w:t>1-</w:t>
            </w:r>
            <w:r w:rsidR="0007445E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1D74A84F" w14:textId="61E06804" w:rsidR="00EF740B" w:rsidRPr="00DD3D51" w:rsidRDefault="00EF740B" w:rsidP="00EF740B">
            <w:pPr>
              <w:ind w:right="-314"/>
              <w:jc w:val="center"/>
            </w:pPr>
            <w:r w:rsidRPr="00DD3D51">
              <w:t>1</w:t>
            </w:r>
            <w:r>
              <w:t>7</w:t>
            </w:r>
            <w:r w:rsidRPr="00DD3D51">
              <w:t>.03.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F69989F" w14:textId="5FE73133" w:rsidR="00EF740B" w:rsidRPr="00DD3D51" w:rsidRDefault="0007445E" w:rsidP="00EF740B">
            <w:r>
              <w:t xml:space="preserve">Заместитель директора по УВР Е.С. </w:t>
            </w:r>
            <w:proofErr w:type="spellStart"/>
            <w:r>
              <w:t>Клеймёнова</w:t>
            </w:r>
            <w:proofErr w:type="spellEnd"/>
            <w:r>
              <w:t>, с</w:t>
            </w:r>
            <w:r w:rsidRPr="00DD3D51">
              <w:t xml:space="preserve">оциальный педагог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DD3D51">
              <w:t xml:space="preserve">, педагог-психолог </w:t>
            </w:r>
            <w:r>
              <w:t xml:space="preserve">Ю.А. Виноградова, классные </w:t>
            </w:r>
            <w:r>
              <w:lastRenderedPageBreak/>
              <w:t xml:space="preserve">руководители </w:t>
            </w:r>
            <w:r w:rsidRPr="00DD3D51">
              <w:t>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110CEE6" w14:textId="77777777" w:rsidR="00EF740B" w:rsidRPr="00DD3D51" w:rsidRDefault="00EF740B" w:rsidP="00EF74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40B" w:rsidRPr="00DD3D51" w14:paraId="43E18C14" w14:textId="77777777" w:rsidTr="00154A23">
        <w:tc>
          <w:tcPr>
            <w:tcW w:w="5245" w:type="dxa"/>
          </w:tcPr>
          <w:p w14:paraId="202A2FEB" w14:textId="7ECCBE3E" w:rsidR="00EF740B" w:rsidRPr="00DD3D51" w:rsidRDefault="00EF740B" w:rsidP="00EF740B">
            <w:pPr>
              <w:ind w:right="-106"/>
            </w:pPr>
            <w:r w:rsidRPr="00DD3D51">
              <w:lastRenderedPageBreak/>
              <w:t>Проведение классных часов «Приглашаем Вас в театр», посвященных Дню театра.</w:t>
            </w:r>
          </w:p>
        </w:tc>
        <w:tc>
          <w:tcPr>
            <w:tcW w:w="1985" w:type="dxa"/>
          </w:tcPr>
          <w:p w14:paraId="0D7D1A53" w14:textId="09E16512" w:rsidR="00EF740B" w:rsidRPr="00DD3D51" w:rsidRDefault="00EF740B" w:rsidP="0007445E">
            <w:pPr>
              <w:jc w:val="center"/>
            </w:pPr>
            <w:r w:rsidRPr="00DD3D51">
              <w:t>1-</w:t>
            </w:r>
            <w:r w:rsidR="0007445E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13678E5D" w14:textId="36D528E4" w:rsidR="00EF740B" w:rsidRPr="00DD3D51" w:rsidRDefault="00EF740B" w:rsidP="00EF740B">
            <w:pPr>
              <w:ind w:right="-314"/>
              <w:jc w:val="center"/>
            </w:pPr>
            <w:r w:rsidRPr="00DD3D51">
              <w:t>27.03.-30.03.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A8E8E3E" w14:textId="77777777" w:rsidR="00EF740B" w:rsidRPr="00DD3D51" w:rsidRDefault="00EF740B" w:rsidP="00EF74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06CD3FB5" w14:textId="1456AB0D" w:rsidR="00EF740B" w:rsidRPr="00DD3D51" w:rsidRDefault="00EF740B" w:rsidP="0007445E">
            <w:r w:rsidRPr="00DD3D51">
              <w:t>1-</w:t>
            </w:r>
            <w:r w:rsidR="0007445E">
              <w:t>9</w:t>
            </w:r>
            <w:r w:rsidRPr="00DD3D51"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B11C5E5" w14:textId="77777777" w:rsidR="00EF740B" w:rsidRPr="00DD3D51" w:rsidRDefault="00EF740B" w:rsidP="00EF74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40B" w:rsidRPr="00DD3D51" w14:paraId="11EC822D" w14:textId="77777777" w:rsidTr="00154A23">
        <w:tc>
          <w:tcPr>
            <w:tcW w:w="5245" w:type="dxa"/>
          </w:tcPr>
          <w:p w14:paraId="3EC7A359" w14:textId="54D91414" w:rsidR="00EF740B" w:rsidRPr="00DD3D51" w:rsidRDefault="00EF740B" w:rsidP="00EF740B">
            <w:pPr>
              <w:ind w:right="-314"/>
            </w:pPr>
            <w:r>
              <w:t>Классный час</w:t>
            </w:r>
            <w:r w:rsidRPr="00DD3D51">
              <w:t xml:space="preserve"> </w:t>
            </w:r>
            <w:r>
              <w:t>«</w:t>
            </w:r>
            <w:r w:rsidRPr="00DD3D51">
              <w:t>День памяти воинов, погибших в локальных войнах</w:t>
            </w:r>
            <w:r>
              <w:t>»</w:t>
            </w:r>
          </w:p>
        </w:tc>
        <w:tc>
          <w:tcPr>
            <w:tcW w:w="1985" w:type="dxa"/>
          </w:tcPr>
          <w:p w14:paraId="0BD25D22" w14:textId="3D0AE95C" w:rsidR="00EF740B" w:rsidRPr="00DD3D51" w:rsidRDefault="00EF740B" w:rsidP="0007445E">
            <w:pPr>
              <w:jc w:val="center"/>
            </w:pPr>
            <w:r w:rsidRPr="00DD3D51">
              <w:t>1-</w:t>
            </w:r>
            <w:r w:rsidR="0007445E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204BA5FD" w14:textId="18E0F76F" w:rsidR="00EF740B" w:rsidRPr="00DD3D51" w:rsidRDefault="00EF740B" w:rsidP="00EF740B">
            <w:pPr>
              <w:ind w:right="-314"/>
              <w:jc w:val="center"/>
            </w:pPr>
            <w:r w:rsidRPr="00DD3D51">
              <w:t>31.03.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12B9D13" w14:textId="251F69A9" w:rsidR="00EF740B" w:rsidRPr="00DD3D51" w:rsidRDefault="00EF740B" w:rsidP="0007445E">
            <w:r w:rsidRPr="00DD3D51">
              <w:t>Классные руководители 1-</w:t>
            </w:r>
            <w:r w:rsidR="0007445E">
              <w:t>9</w:t>
            </w:r>
            <w:r w:rsidRPr="00DD3D51"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135A44A" w14:textId="77777777" w:rsidR="00EF740B" w:rsidRPr="00DD3D51" w:rsidRDefault="00EF740B" w:rsidP="00EF74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40B" w:rsidRPr="00DD3D51" w14:paraId="31A16A0F" w14:textId="77777777" w:rsidTr="00154A23">
        <w:tc>
          <w:tcPr>
            <w:tcW w:w="5245" w:type="dxa"/>
          </w:tcPr>
          <w:p w14:paraId="5CEAD62D" w14:textId="5687EE88" w:rsidR="00EF740B" w:rsidRPr="00DD3D51" w:rsidRDefault="00EF740B" w:rsidP="00EF740B">
            <w:pPr>
              <w:ind w:right="-314"/>
            </w:pPr>
            <w:r w:rsidRPr="00DD3D51">
              <w:t xml:space="preserve">Классные часы с учащимися «Правила безопасности на весенних каникулах» </w:t>
            </w:r>
          </w:p>
        </w:tc>
        <w:tc>
          <w:tcPr>
            <w:tcW w:w="1985" w:type="dxa"/>
          </w:tcPr>
          <w:p w14:paraId="38275EF4" w14:textId="38ABF99C" w:rsidR="00EF740B" w:rsidRPr="00DD3D51" w:rsidRDefault="00EF740B" w:rsidP="0007445E">
            <w:pPr>
              <w:jc w:val="center"/>
            </w:pPr>
            <w:r w:rsidRPr="00DD3D51">
              <w:t>1-</w:t>
            </w:r>
            <w:r w:rsidR="0007445E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597291FA" w14:textId="41A297D6" w:rsidR="00EF740B" w:rsidRPr="00DD3D51" w:rsidRDefault="00EF740B" w:rsidP="00EF740B">
            <w:pPr>
              <w:ind w:right="-314"/>
              <w:jc w:val="center"/>
            </w:pPr>
            <w:r w:rsidRPr="00DD3D51">
              <w:t>По плану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B570DC5" w14:textId="4A3BF9BE" w:rsidR="00EF740B" w:rsidRPr="00DD3D51" w:rsidRDefault="00EF740B" w:rsidP="0007445E">
            <w:r w:rsidRPr="00DD3D51">
              <w:t>Классные руководители 1-</w:t>
            </w:r>
            <w:r w:rsidR="0007445E">
              <w:t>9</w:t>
            </w:r>
            <w:r w:rsidRPr="00DD3D51"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5B81242" w14:textId="77777777" w:rsidR="00EF740B" w:rsidRPr="00DD3D51" w:rsidRDefault="00EF740B" w:rsidP="00EF74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4AC347" w14:textId="77777777" w:rsidR="006B7EAD" w:rsidRPr="00DD3D51" w:rsidRDefault="006B7EAD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3246D9" w14:textId="77777777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4948FE" w:rsidRPr="00DD3D51" w14:paraId="12C0CFA6" w14:textId="77777777" w:rsidTr="000B010E">
        <w:tc>
          <w:tcPr>
            <w:tcW w:w="5387" w:type="dxa"/>
          </w:tcPr>
          <w:p w14:paraId="17D4B452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56167E30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37F3CD75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F1DC910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4B73032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948FE" w:rsidRPr="00DD3D51" w14:paraId="7337CAA4" w14:textId="77777777" w:rsidTr="000B010E">
        <w:tc>
          <w:tcPr>
            <w:tcW w:w="5387" w:type="dxa"/>
          </w:tcPr>
          <w:p w14:paraId="09EAD2D9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Еженедельные внеурочные занятия «Разговор о важном»</w:t>
            </w:r>
          </w:p>
        </w:tc>
        <w:tc>
          <w:tcPr>
            <w:tcW w:w="1985" w:type="dxa"/>
          </w:tcPr>
          <w:p w14:paraId="10A78383" w14:textId="7145D200" w:rsidR="004948FE" w:rsidRPr="00DD3D51" w:rsidRDefault="004948FE" w:rsidP="00000E41">
            <w:pPr>
              <w:jc w:val="center"/>
            </w:pPr>
            <w:r w:rsidRPr="00DD3D51">
              <w:t>1-</w:t>
            </w:r>
            <w:r w:rsidR="00000E41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056CE04E" w14:textId="77777777" w:rsidR="004948FE" w:rsidRPr="00DD3D51" w:rsidRDefault="004948FE" w:rsidP="000B010E">
            <w:pPr>
              <w:jc w:val="center"/>
            </w:pPr>
            <w:r w:rsidRPr="00DD3D51">
              <w:t>Еженедельно,</w:t>
            </w:r>
          </w:p>
          <w:p w14:paraId="3CE5CE27" w14:textId="77777777" w:rsidR="004948FE" w:rsidRPr="00DD3D51" w:rsidRDefault="004948FE" w:rsidP="000B010E">
            <w:pPr>
              <w:jc w:val="center"/>
            </w:pPr>
            <w:r w:rsidRPr="00DD3D51">
              <w:t xml:space="preserve"> в понедельник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7228263" w14:textId="36152135" w:rsidR="004948FE" w:rsidRPr="00DD3D51" w:rsidRDefault="004948FE" w:rsidP="00000E41">
            <w:pPr>
              <w:jc w:val="both"/>
            </w:pPr>
            <w:r w:rsidRPr="00DD3D51">
              <w:t>Классные руководители 1-</w:t>
            </w:r>
            <w:r w:rsidR="00000E41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1F0F019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4D5348E7" w14:textId="77777777" w:rsidTr="000B010E">
        <w:tc>
          <w:tcPr>
            <w:tcW w:w="5387" w:type="dxa"/>
          </w:tcPr>
          <w:p w14:paraId="3E65F46F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Еженедельные внеурочные занятия «Россия – мои горизонты»</w:t>
            </w:r>
          </w:p>
        </w:tc>
        <w:tc>
          <w:tcPr>
            <w:tcW w:w="1985" w:type="dxa"/>
          </w:tcPr>
          <w:p w14:paraId="685F0DBB" w14:textId="05E6076F" w:rsidR="004948FE" w:rsidRPr="00DD3D51" w:rsidRDefault="004948FE" w:rsidP="00000E41">
            <w:pPr>
              <w:jc w:val="center"/>
            </w:pPr>
            <w:r w:rsidRPr="00DD3D51">
              <w:t>5-</w:t>
            </w:r>
            <w:r w:rsidR="00000E41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219E9CBF" w14:textId="77777777" w:rsidR="004948FE" w:rsidRPr="00DD3D51" w:rsidRDefault="004948FE" w:rsidP="000B010E">
            <w:pPr>
              <w:jc w:val="center"/>
            </w:pPr>
            <w:r w:rsidRPr="00DD3D51">
              <w:t>Еженедельно,</w:t>
            </w:r>
          </w:p>
          <w:p w14:paraId="5CF00EBF" w14:textId="77777777" w:rsidR="004948FE" w:rsidRPr="00DD3D51" w:rsidRDefault="004948FE" w:rsidP="000B010E">
            <w:pPr>
              <w:jc w:val="center"/>
            </w:pPr>
            <w:r w:rsidRPr="00DD3D51">
              <w:t xml:space="preserve">в четверг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0729A8B" w14:textId="7BCBE8DF" w:rsidR="004948FE" w:rsidRPr="00DD3D51" w:rsidRDefault="004948FE" w:rsidP="00000E41">
            <w:pPr>
              <w:jc w:val="both"/>
            </w:pPr>
            <w:r w:rsidRPr="00DD3D51">
              <w:t>Классные руководители 5-</w:t>
            </w:r>
            <w:r w:rsidR="00000E41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79F8237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309023FE" w14:textId="77777777" w:rsidTr="000B010E">
        <w:tc>
          <w:tcPr>
            <w:tcW w:w="5387" w:type="dxa"/>
          </w:tcPr>
          <w:p w14:paraId="0F20B1D1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внеурочной занятости учащихся </w:t>
            </w:r>
          </w:p>
        </w:tc>
        <w:tc>
          <w:tcPr>
            <w:tcW w:w="1985" w:type="dxa"/>
          </w:tcPr>
          <w:p w14:paraId="745267FA" w14:textId="7FF26AB7" w:rsidR="004948FE" w:rsidRPr="00DD3D51" w:rsidRDefault="004948FE" w:rsidP="00000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00E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186BE5D9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E5D6B67" w14:textId="3352D952" w:rsidR="004948FE" w:rsidRPr="00DD3D51" w:rsidRDefault="004948FE" w:rsidP="00000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УВР </w:t>
            </w:r>
            <w:r w:rsidR="00000E41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000E4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0EE49C0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2F7A734F" w14:textId="77777777" w:rsidTr="000B010E">
        <w:tc>
          <w:tcPr>
            <w:tcW w:w="15310" w:type="dxa"/>
            <w:gridSpan w:val="5"/>
          </w:tcPr>
          <w:p w14:paraId="24C18790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по отдельному плану учителей предметников</w:t>
            </w:r>
          </w:p>
        </w:tc>
      </w:tr>
    </w:tbl>
    <w:p w14:paraId="07A668EE" w14:textId="77777777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43407" w14:textId="77777777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«Дополнительное образование»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4948FE" w:rsidRPr="00DD3D51" w14:paraId="0B8DB998" w14:textId="77777777" w:rsidTr="000B010E">
        <w:tc>
          <w:tcPr>
            <w:tcW w:w="5387" w:type="dxa"/>
          </w:tcPr>
          <w:p w14:paraId="201CA18C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056E49C3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73105F68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6290101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E1876AD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948FE" w:rsidRPr="00DD3D51" w14:paraId="5497783B" w14:textId="77777777" w:rsidTr="000B010E">
        <w:tc>
          <w:tcPr>
            <w:tcW w:w="5387" w:type="dxa"/>
          </w:tcPr>
          <w:p w14:paraId="5715C1AD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Проверка Дополнительного образования (кружки, ПДО)</w:t>
            </w:r>
          </w:p>
        </w:tc>
        <w:tc>
          <w:tcPr>
            <w:tcW w:w="1985" w:type="dxa"/>
          </w:tcPr>
          <w:p w14:paraId="78B3F24B" w14:textId="07D4970A" w:rsidR="004948FE" w:rsidRPr="00DD3D51" w:rsidRDefault="004948FE" w:rsidP="00000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00E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2A632F64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A1DEAD1" w14:textId="16DB241A" w:rsidR="004948FE" w:rsidRPr="00DD3D51" w:rsidRDefault="004948FE" w:rsidP="00000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000E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000E41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000E4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8C62573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704279EB" w14:textId="77777777" w:rsidTr="000B010E">
        <w:tc>
          <w:tcPr>
            <w:tcW w:w="15310" w:type="dxa"/>
            <w:gridSpan w:val="5"/>
          </w:tcPr>
          <w:p w14:paraId="51EC45E6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по отдельному плану</w:t>
            </w:r>
          </w:p>
        </w:tc>
      </w:tr>
    </w:tbl>
    <w:p w14:paraId="414C25C1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984"/>
      </w:tblGrid>
      <w:tr w:rsidR="00154A23" w:rsidRPr="00DD3D51" w14:paraId="7C79848B" w14:textId="77777777" w:rsidTr="00154A23">
        <w:tc>
          <w:tcPr>
            <w:tcW w:w="5245" w:type="dxa"/>
          </w:tcPr>
          <w:p w14:paraId="215140D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45316F3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1485700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E27492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42D649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176BCD21" w14:textId="77777777" w:rsidTr="00154A23">
        <w:tc>
          <w:tcPr>
            <w:tcW w:w="5245" w:type="dxa"/>
          </w:tcPr>
          <w:p w14:paraId="18AA770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пятиминуток</w:t>
            </w:r>
          </w:p>
        </w:tc>
        <w:tc>
          <w:tcPr>
            <w:tcW w:w="1985" w:type="dxa"/>
          </w:tcPr>
          <w:p w14:paraId="5EA51DA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6EC4BC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77E6E49" w14:textId="01F422AC" w:rsidR="00154A23" w:rsidRPr="00DD3D51" w:rsidRDefault="00154A23" w:rsidP="00000E41">
            <w:r w:rsidRPr="00DD3D51">
              <w:t>Классные руководители 1-</w:t>
            </w:r>
            <w:r w:rsidR="00000E41">
              <w:t>9</w:t>
            </w:r>
            <w:r w:rsidRPr="00DD3D51">
              <w:t xml:space="preserve"> классов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859C87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43A0A7" w14:textId="77777777" w:rsidR="00874E62" w:rsidRPr="00DD3D51" w:rsidRDefault="00874E62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76FC4F" w14:textId="77777777" w:rsidR="004501FB" w:rsidRPr="00DD3D51" w:rsidRDefault="004501FB" w:rsidP="004501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«Внешкольные мероприятия»</w:t>
      </w:r>
    </w:p>
    <w:tbl>
      <w:tblPr>
        <w:tblStyle w:val="a6"/>
        <w:tblW w:w="15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7"/>
        <w:gridCol w:w="1951"/>
        <w:gridCol w:w="2543"/>
        <w:gridCol w:w="3686"/>
        <w:gridCol w:w="1812"/>
      </w:tblGrid>
      <w:tr w:rsidR="004501FB" w:rsidRPr="00DD3D51" w14:paraId="6EDBAC4A" w14:textId="77777777" w:rsidTr="000B010E">
        <w:tc>
          <w:tcPr>
            <w:tcW w:w="5287" w:type="dxa"/>
          </w:tcPr>
          <w:p w14:paraId="67BA5423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14:paraId="723AC310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535A42C9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8C0EA2B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BE44299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501FB" w:rsidRPr="00DD3D51" w14:paraId="07FD5071" w14:textId="77777777" w:rsidTr="000B010E">
        <w:tc>
          <w:tcPr>
            <w:tcW w:w="5287" w:type="dxa"/>
          </w:tcPr>
          <w:p w14:paraId="7C6D825F" w14:textId="77777777" w:rsidR="004501FB" w:rsidRPr="00DD3D51" w:rsidRDefault="004501FB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 xml:space="preserve">Внешкольные тематические мероприятия воспитательной направленности, организуемые </w:t>
            </w:r>
            <w:r w:rsidRPr="00DD3D51">
              <w:rPr>
                <w:color w:val="000000"/>
              </w:rPr>
              <w:lastRenderedPageBreak/>
              <w:t>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951" w:type="dxa"/>
          </w:tcPr>
          <w:p w14:paraId="102F8182" w14:textId="52CA8BF4" w:rsidR="004501FB" w:rsidRPr="00DD3D51" w:rsidRDefault="004501FB" w:rsidP="00000E41">
            <w:pPr>
              <w:jc w:val="center"/>
            </w:pPr>
            <w:r w:rsidRPr="00DD3D51">
              <w:rPr>
                <w:color w:val="000000"/>
              </w:rPr>
              <w:lastRenderedPageBreak/>
              <w:t>1-</w:t>
            </w:r>
            <w:r w:rsidR="00000E41">
              <w:rPr>
                <w:color w:val="000000"/>
              </w:rPr>
              <w:t>9</w:t>
            </w:r>
            <w:r w:rsidRPr="00DD3D51">
              <w:rPr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0988099C" w14:textId="77777777" w:rsidR="004501FB" w:rsidRPr="00DD3D51" w:rsidRDefault="004501FB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2E54DAF" w14:textId="56E368B3" w:rsidR="004501FB" w:rsidRPr="00DD3D51" w:rsidRDefault="004501FB" w:rsidP="00000E41">
            <w:r w:rsidRPr="00DD3D51">
              <w:t>Классные руководители 1-</w:t>
            </w:r>
            <w:r w:rsidR="00000E41">
              <w:t>9</w:t>
            </w:r>
            <w:r w:rsidRPr="00DD3D51">
              <w:t xml:space="preserve">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1E20C43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1FB" w:rsidRPr="00DD3D51" w14:paraId="0C308E42" w14:textId="77777777" w:rsidTr="000B010E">
        <w:tc>
          <w:tcPr>
            <w:tcW w:w="5287" w:type="dxa"/>
          </w:tcPr>
          <w:p w14:paraId="1C03BA52" w14:textId="77777777" w:rsidR="004501FB" w:rsidRPr="00DD3D51" w:rsidRDefault="004501FB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lastRenderedPageBreak/>
              <w:t>Экскурсии, походы выходного дня (в музей,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951" w:type="dxa"/>
          </w:tcPr>
          <w:p w14:paraId="560FA944" w14:textId="11A87785" w:rsidR="004501FB" w:rsidRPr="00DD3D51" w:rsidRDefault="004501FB" w:rsidP="00000E41">
            <w:pPr>
              <w:jc w:val="center"/>
            </w:pPr>
            <w:r w:rsidRPr="00DD3D51">
              <w:rPr>
                <w:color w:val="000000"/>
              </w:rPr>
              <w:t>1-</w:t>
            </w:r>
            <w:r w:rsidR="00000E41">
              <w:rPr>
                <w:color w:val="000000"/>
              </w:rPr>
              <w:t>9</w:t>
            </w:r>
            <w:r w:rsidRPr="00DD3D51">
              <w:rPr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31DD6880" w14:textId="77777777" w:rsidR="004501FB" w:rsidRPr="00DD3D51" w:rsidRDefault="004501FB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5FEC554" w14:textId="0F5D66DE" w:rsidR="004501FB" w:rsidRPr="00DD3D51" w:rsidRDefault="004501FB" w:rsidP="00000E41">
            <w:r w:rsidRPr="00DD3D51">
              <w:t>Классные руководители 1-</w:t>
            </w:r>
            <w:r w:rsidR="00000E41">
              <w:t>9</w:t>
            </w:r>
            <w:r w:rsidRPr="00DD3D51">
              <w:t xml:space="preserve">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9E4DE49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CE377E" w14:textId="77777777" w:rsidR="004501FB" w:rsidRPr="00DD3D51" w:rsidRDefault="004501FB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33BB7C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Самоуправление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2AADD806" w14:textId="77777777" w:rsidTr="00154A23">
        <w:tc>
          <w:tcPr>
            <w:tcW w:w="5245" w:type="dxa"/>
          </w:tcPr>
          <w:p w14:paraId="7AAC4E4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3F44BA0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4AA1D1F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D01FE9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091210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000E41" w:rsidRPr="00DD3D51" w14:paraId="7A8C611B" w14:textId="77777777" w:rsidTr="00154A23">
        <w:tc>
          <w:tcPr>
            <w:tcW w:w="5245" w:type="dxa"/>
          </w:tcPr>
          <w:p w14:paraId="6A453206" w14:textId="77777777" w:rsidR="00000E41" w:rsidRPr="00DD3D51" w:rsidRDefault="00000E41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акции «Поздравление с 8 Марта» </w:t>
            </w:r>
          </w:p>
        </w:tc>
        <w:tc>
          <w:tcPr>
            <w:tcW w:w="1985" w:type="dxa"/>
          </w:tcPr>
          <w:p w14:paraId="7B9CF3D5" w14:textId="6E937023" w:rsidR="00000E41" w:rsidRPr="00DD3D51" w:rsidRDefault="00000E41" w:rsidP="00000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14:paraId="4F43228C" w14:textId="273F4BF0" w:rsidR="00000E41" w:rsidRPr="00DD3D51" w:rsidRDefault="00000E41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08.03.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5D912B8D" w14:textId="77777777" w:rsidR="00000E41" w:rsidRPr="00DD3D51" w:rsidRDefault="00000E41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F221E56" w14:textId="08CF8DE5" w:rsidR="00000E41" w:rsidRPr="00DD3D51" w:rsidRDefault="00000E41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FF7B93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F7B93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FF7B93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F7B93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AF2AAB9" w14:textId="77777777" w:rsidR="00000E41" w:rsidRPr="00DD3D51" w:rsidRDefault="00000E41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E41" w:rsidRPr="00DD3D51" w14:paraId="3F6F0D6F" w14:textId="77777777" w:rsidTr="00154A23">
        <w:tc>
          <w:tcPr>
            <w:tcW w:w="5245" w:type="dxa"/>
          </w:tcPr>
          <w:p w14:paraId="5F1B1B0F" w14:textId="7D6B5FA2" w:rsidR="00000E41" w:rsidRPr="00DD3D51" w:rsidRDefault="00000E41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активистов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обучающихся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«Новое поколение»</w:t>
            </w:r>
          </w:p>
        </w:tc>
        <w:tc>
          <w:tcPr>
            <w:tcW w:w="1985" w:type="dxa"/>
          </w:tcPr>
          <w:p w14:paraId="2DE9EF42" w14:textId="5E3024E1" w:rsidR="00000E41" w:rsidRPr="00DD3D51" w:rsidRDefault="00000E41" w:rsidP="00000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14:paraId="028C8488" w14:textId="1EE7D498" w:rsidR="00000E41" w:rsidRPr="00DD3D51" w:rsidRDefault="00000E41" w:rsidP="000D5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3C508CE" w14:textId="50FE027B" w:rsidR="00000E41" w:rsidRPr="00DD3D51" w:rsidRDefault="00000E41" w:rsidP="000D5121">
            <w:r w:rsidRPr="00FF7B93">
              <w:t xml:space="preserve">Заместитель директора по УВР Е.С. </w:t>
            </w:r>
            <w:proofErr w:type="spellStart"/>
            <w:r w:rsidRPr="00FF7B93">
              <w:t>Клеймёнова</w:t>
            </w:r>
            <w:proofErr w:type="spellEnd"/>
            <w:r w:rsidRPr="00FF7B93">
              <w:t xml:space="preserve">, социальный педагог Н.Е. </w:t>
            </w:r>
            <w:proofErr w:type="spellStart"/>
            <w:r w:rsidRPr="00FF7B93">
              <w:t>Клеймёнова</w:t>
            </w:r>
            <w:proofErr w:type="spellEnd"/>
            <w:r w:rsidRPr="00FF7B93"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8EFB7E8" w14:textId="77777777" w:rsidR="00000E41" w:rsidRPr="00DD3D51" w:rsidRDefault="00000E4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E41" w:rsidRPr="00DD3D51" w14:paraId="59D716DB" w14:textId="77777777" w:rsidTr="00154A23">
        <w:tc>
          <w:tcPr>
            <w:tcW w:w="5245" w:type="dxa"/>
          </w:tcPr>
          <w:p w14:paraId="76764A35" w14:textId="77777777" w:rsidR="00000E41" w:rsidRPr="00DD3D51" w:rsidRDefault="00000E41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«КВН»</w:t>
            </w:r>
          </w:p>
        </w:tc>
        <w:tc>
          <w:tcPr>
            <w:tcW w:w="1985" w:type="dxa"/>
          </w:tcPr>
          <w:p w14:paraId="3309C7C5" w14:textId="35E6EE10" w:rsidR="00000E41" w:rsidRPr="00DD3D51" w:rsidRDefault="00000E41" w:rsidP="00000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14:paraId="1941956E" w14:textId="39232243" w:rsidR="00000E41" w:rsidRPr="00DD3D51" w:rsidRDefault="00000E41" w:rsidP="000D5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25.03.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40E4DAB" w14:textId="346105C3" w:rsidR="00000E41" w:rsidRPr="00DD3D51" w:rsidRDefault="00000E4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9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7F139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F1394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7F139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F1394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3C64F25" w14:textId="77777777" w:rsidR="00000E41" w:rsidRPr="00DD3D51" w:rsidRDefault="00000E4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E41" w:rsidRPr="00DD3D51" w14:paraId="13DF1CCB" w14:textId="77777777" w:rsidTr="00154A23">
        <w:tc>
          <w:tcPr>
            <w:tcW w:w="5245" w:type="dxa"/>
          </w:tcPr>
          <w:p w14:paraId="2B94B649" w14:textId="25EDC186" w:rsidR="00000E41" w:rsidRPr="00DD3D51" w:rsidRDefault="00000E41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Участие в районном месячнике «Внимание дети»</w:t>
            </w:r>
          </w:p>
        </w:tc>
        <w:tc>
          <w:tcPr>
            <w:tcW w:w="1985" w:type="dxa"/>
          </w:tcPr>
          <w:p w14:paraId="0321E97D" w14:textId="1178C2BA" w:rsidR="00000E41" w:rsidRPr="00DD3D51" w:rsidRDefault="00000E41" w:rsidP="00000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14:paraId="47070127" w14:textId="2275F9F7" w:rsidR="00000E41" w:rsidRPr="00DD3D51" w:rsidRDefault="00000E41" w:rsidP="000D5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2C41D78" w14:textId="32ABEAE3" w:rsidR="00000E41" w:rsidRPr="00DD3D51" w:rsidRDefault="00000E41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7F139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F1394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7F139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F1394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8AB6F70" w14:textId="77777777" w:rsidR="00000E41" w:rsidRPr="00DD3D51" w:rsidRDefault="00000E4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E41" w:rsidRPr="00DD3D51" w14:paraId="58FF5391" w14:textId="77777777" w:rsidTr="00154A23">
        <w:tc>
          <w:tcPr>
            <w:tcW w:w="5245" w:type="dxa"/>
          </w:tcPr>
          <w:p w14:paraId="716049F2" w14:textId="5626ABA8" w:rsidR="00000E41" w:rsidRPr="00DD3D51" w:rsidRDefault="00000E41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подшефных ветеранов</w:t>
            </w:r>
          </w:p>
        </w:tc>
        <w:tc>
          <w:tcPr>
            <w:tcW w:w="1985" w:type="dxa"/>
          </w:tcPr>
          <w:p w14:paraId="1601BD95" w14:textId="1DC4BEB8" w:rsidR="00000E41" w:rsidRPr="00DD3D51" w:rsidRDefault="00000E41" w:rsidP="00000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14:paraId="5BD2A98F" w14:textId="645AD837" w:rsidR="00000E41" w:rsidRPr="00DD3D51" w:rsidRDefault="00000E41" w:rsidP="000D5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BBFC823" w14:textId="37A5467A" w:rsidR="00000E41" w:rsidRPr="00DD3D51" w:rsidRDefault="00000E41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7F139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F1394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7F139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F1394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76DC3DA" w14:textId="77777777" w:rsidR="00000E41" w:rsidRPr="00DD3D51" w:rsidRDefault="00000E4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E10CB4" w14:textId="77777777" w:rsidR="00874E62" w:rsidRDefault="00874E62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B138D3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4E878A07" w14:textId="77777777" w:rsidTr="00154A23">
        <w:tc>
          <w:tcPr>
            <w:tcW w:w="5245" w:type="dxa"/>
          </w:tcPr>
          <w:p w14:paraId="6CDDB93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11164BA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1F61A1E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F8C2ED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FEEFDB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4BA240C4" w14:textId="77777777" w:rsidTr="00154A23">
        <w:tc>
          <w:tcPr>
            <w:tcW w:w="5245" w:type="dxa"/>
          </w:tcPr>
          <w:p w14:paraId="40C70BC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Организация поездок, экскурсий в период организации весенних каникул</w:t>
            </w:r>
          </w:p>
        </w:tc>
        <w:tc>
          <w:tcPr>
            <w:tcW w:w="1985" w:type="dxa"/>
          </w:tcPr>
          <w:p w14:paraId="2F1AC375" w14:textId="057E33F3" w:rsidR="00154A23" w:rsidRPr="00DD3D51" w:rsidRDefault="00154A23" w:rsidP="00000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00E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30C918E6" w14:textId="0044300D" w:rsidR="00154A23" w:rsidRPr="00DD3D51" w:rsidRDefault="00154A23" w:rsidP="00631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 28.03.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DCD0EA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2EB77050" w14:textId="4C493199" w:rsidR="00154A23" w:rsidRPr="00DD3D51" w:rsidRDefault="00154A23" w:rsidP="00000E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00E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E5C728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9B80FC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01EF6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30091A29" w14:textId="77777777" w:rsidTr="00154A23">
        <w:tc>
          <w:tcPr>
            <w:tcW w:w="5245" w:type="dxa"/>
          </w:tcPr>
          <w:p w14:paraId="41A08DE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4771664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646EBAC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700CC4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4A95AB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49D35E5D" w14:textId="77777777" w:rsidTr="00154A23">
        <w:tc>
          <w:tcPr>
            <w:tcW w:w="5245" w:type="dxa"/>
          </w:tcPr>
          <w:p w14:paraId="683D52E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акции «Ты и твой выбор»</w:t>
            </w:r>
          </w:p>
        </w:tc>
        <w:tc>
          <w:tcPr>
            <w:tcW w:w="1985" w:type="dxa"/>
          </w:tcPr>
          <w:p w14:paraId="13A2A172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551" w:type="dxa"/>
          </w:tcPr>
          <w:p w14:paraId="61183BFF" w14:textId="79F30977" w:rsidR="00154A23" w:rsidRPr="00DD3D51" w:rsidRDefault="00154A23" w:rsidP="00631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63116B" w:rsidRPr="00DD3D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9C29E91" w14:textId="2B0A0E20" w:rsidR="00154A23" w:rsidRPr="00DD3D51" w:rsidRDefault="00154A23" w:rsidP="00676E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676EE1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676EE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7-8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A4A275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2E060647" w14:textId="77777777" w:rsidTr="00154A23">
        <w:tc>
          <w:tcPr>
            <w:tcW w:w="5245" w:type="dxa"/>
          </w:tcPr>
          <w:p w14:paraId="4CD7ED0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БМТ «День открытых дверей»</w:t>
            </w:r>
          </w:p>
        </w:tc>
        <w:tc>
          <w:tcPr>
            <w:tcW w:w="1985" w:type="dxa"/>
          </w:tcPr>
          <w:p w14:paraId="12AC0354" w14:textId="1F776761" w:rsidR="00154A23" w:rsidRPr="00DD3D51" w:rsidRDefault="00676EE1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1" w:type="dxa"/>
          </w:tcPr>
          <w:p w14:paraId="6C085753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70AF2A2" w14:textId="7BFE38F0" w:rsidR="00154A23" w:rsidRPr="00DD3D51" w:rsidRDefault="00154A23" w:rsidP="00676E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676EE1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676EE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  <w:r w:rsidR="00676EE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A0ADE7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2E8" w:rsidRPr="00DD3D51" w14:paraId="06CA8E30" w14:textId="77777777" w:rsidTr="00154A23">
        <w:tc>
          <w:tcPr>
            <w:tcW w:w="5245" w:type="dxa"/>
          </w:tcPr>
          <w:p w14:paraId="382B935B" w14:textId="77777777" w:rsidR="00CD32E8" w:rsidRPr="00DD3D51" w:rsidRDefault="00CD32E8" w:rsidP="00CD32E8">
            <w:pPr>
              <w:pStyle w:val="c29"/>
              <w:spacing w:before="0" w:beforeAutospacing="0" w:after="0" w:afterAutospacing="0"/>
              <w:ind w:left="106"/>
              <w:rPr>
                <w:color w:val="000000"/>
              </w:rPr>
            </w:pPr>
            <w:r w:rsidRPr="00DD3D51">
              <w:rPr>
                <w:rStyle w:val="c10"/>
                <w:color w:val="000000"/>
              </w:rPr>
              <w:t xml:space="preserve">Занятия в рамках проекта по </w:t>
            </w:r>
            <w:proofErr w:type="spellStart"/>
            <w:r w:rsidRPr="00DD3D51">
              <w:rPr>
                <w:rStyle w:val="c10"/>
                <w:color w:val="000000"/>
              </w:rPr>
              <w:t>профминимуму</w:t>
            </w:r>
            <w:proofErr w:type="spellEnd"/>
            <w:r w:rsidRPr="00DD3D51">
              <w:rPr>
                <w:rStyle w:val="c10"/>
                <w:color w:val="000000"/>
              </w:rPr>
              <w:t xml:space="preserve"> «Билет в будущее»</w:t>
            </w:r>
          </w:p>
        </w:tc>
        <w:tc>
          <w:tcPr>
            <w:tcW w:w="1985" w:type="dxa"/>
          </w:tcPr>
          <w:p w14:paraId="7AC0E16C" w14:textId="3466A243" w:rsidR="00CD32E8" w:rsidRPr="00DD3D51" w:rsidRDefault="00676EE1" w:rsidP="00CD32E8">
            <w:pPr>
              <w:pStyle w:val="c224"/>
              <w:spacing w:before="0" w:beforeAutospacing="0" w:after="0" w:afterAutospacing="0"/>
              <w:ind w:left="174" w:right="174"/>
              <w:jc w:val="center"/>
              <w:rPr>
                <w:color w:val="000000"/>
              </w:rPr>
            </w:pPr>
            <w:r>
              <w:rPr>
                <w:rStyle w:val="c10"/>
                <w:color w:val="000000"/>
              </w:rPr>
              <w:t>7 класс</w:t>
            </w:r>
          </w:p>
        </w:tc>
        <w:tc>
          <w:tcPr>
            <w:tcW w:w="2551" w:type="dxa"/>
          </w:tcPr>
          <w:p w14:paraId="5494E47E" w14:textId="77777777" w:rsidR="00CD32E8" w:rsidRPr="00DD3D51" w:rsidRDefault="00CD32E8" w:rsidP="000D5121">
            <w:pPr>
              <w:pStyle w:val="c246"/>
              <w:spacing w:before="0" w:beforeAutospacing="0" w:after="0" w:afterAutospacing="0"/>
              <w:ind w:left="150"/>
              <w:jc w:val="center"/>
              <w:rPr>
                <w:color w:val="000000"/>
              </w:rPr>
            </w:pPr>
            <w:r w:rsidRPr="00DD3D51">
              <w:rPr>
                <w:rStyle w:val="c10"/>
                <w:color w:val="000000"/>
              </w:rPr>
              <w:t>Раз в неделю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F0EA424" w14:textId="69304232" w:rsidR="00CD32E8" w:rsidRPr="00DD3D51" w:rsidRDefault="00CD32E8" w:rsidP="00000E41">
            <w:pPr>
              <w:pStyle w:val="c246"/>
              <w:spacing w:before="0" w:beforeAutospacing="0" w:after="0" w:afterAutospacing="0"/>
              <w:rPr>
                <w:color w:val="000000"/>
              </w:rPr>
            </w:pPr>
            <w:r w:rsidRPr="00DD3D51">
              <w:rPr>
                <w:rStyle w:val="c10"/>
                <w:color w:val="000000"/>
              </w:rPr>
              <w:t>Классны</w:t>
            </w:r>
            <w:r w:rsidR="00000E41">
              <w:rPr>
                <w:rStyle w:val="c10"/>
                <w:color w:val="000000"/>
              </w:rPr>
              <w:t>й</w:t>
            </w:r>
            <w:r w:rsidRPr="00DD3D51">
              <w:rPr>
                <w:rStyle w:val="c10"/>
                <w:color w:val="000000"/>
              </w:rPr>
              <w:t xml:space="preserve"> руководител</w:t>
            </w:r>
            <w:r w:rsidR="00000E41">
              <w:rPr>
                <w:rStyle w:val="c10"/>
                <w:color w:val="000000"/>
              </w:rPr>
              <w:t>ь</w:t>
            </w:r>
            <w:r w:rsidRPr="00DD3D51">
              <w:rPr>
                <w:rStyle w:val="c10"/>
                <w:color w:val="000000"/>
              </w:rPr>
              <w:t xml:space="preserve"> 7 класс</w:t>
            </w:r>
            <w:r w:rsidR="00000E41">
              <w:rPr>
                <w:rStyle w:val="c10"/>
                <w:color w:val="000000"/>
              </w:rPr>
              <w:t>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FBBE846" w14:textId="77777777" w:rsidR="00CD32E8" w:rsidRPr="00DD3D51" w:rsidRDefault="00CD32E8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D5E" w:rsidRPr="00DD3D51" w14:paraId="453F8699" w14:textId="77777777" w:rsidTr="00154A23">
        <w:tc>
          <w:tcPr>
            <w:tcW w:w="5245" w:type="dxa"/>
          </w:tcPr>
          <w:p w14:paraId="23BD893A" w14:textId="77777777" w:rsidR="00194D5E" w:rsidRPr="00DD3D51" w:rsidRDefault="00194D5E" w:rsidP="005149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Еженедельные внеурочные занятия «Россия – мои горизонты»</w:t>
            </w:r>
          </w:p>
        </w:tc>
        <w:tc>
          <w:tcPr>
            <w:tcW w:w="1985" w:type="dxa"/>
          </w:tcPr>
          <w:p w14:paraId="39463BFB" w14:textId="46AC297D" w:rsidR="00194D5E" w:rsidRPr="00DD3D51" w:rsidRDefault="00194D5E" w:rsidP="00000E41">
            <w:pPr>
              <w:jc w:val="center"/>
            </w:pPr>
            <w:r w:rsidRPr="00DD3D51">
              <w:t>5-</w:t>
            </w:r>
            <w:r w:rsidR="00000E41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5677D1B7" w14:textId="77777777" w:rsidR="00194D5E" w:rsidRPr="00DD3D51" w:rsidRDefault="00194D5E" w:rsidP="005149C2">
            <w:pPr>
              <w:jc w:val="center"/>
            </w:pPr>
            <w:r w:rsidRPr="00DD3D51">
              <w:t>Еженедельно,</w:t>
            </w:r>
          </w:p>
          <w:p w14:paraId="4DB548E6" w14:textId="77777777" w:rsidR="00194D5E" w:rsidRPr="00DD3D51" w:rsidRDefault="00194D5E" w:rsidP="005149C2">
            <w:pPr>
              <w:jc w:val="center"/>
            </w:pPr>
            <w:r w:rsidRPr="00DD3D51">
              <w:t xml:space="preserve">в четверг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EBA7D37" w14:textId="555AECB2" w:rsidR="00194D5E" w:rsidRPr="00DD3D51" w:rsidRDefault="00194D5E" w:rsidP="00000E41">
            <w:pPr>
              <w:jc w:val="both"/>
            </w:pPr>
            <w:r w:rsidRPr="00DD3D51">
              <w:t>Классные руководители 5-</w:t>
            </w:r>
            <w:r w:rsidR="00000E41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36282C5" w14:textId="77777777" w:rsidR="00194D5E" w:rsidRPr="00DD3D51" w:rsidRDefault="00194D5E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1B7CEA" w14:textId="77777777" w:rsidR="0063116B" w:rsidRPr="00DD3D51" w:rsidRDefault="0063116B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93F4FA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2E8CAF94" w14:textId="77777777" w:rsidTr="00154A23">
        <w:tc>
          <w:tcPr>
            <w:tcW w:w="5245" w:type="dxa"/>
          </w:tcPr>
          <w:p w14:paraId="7529D7B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1463AF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E51C0C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15D1CA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C204F3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675A4DE7" w14:textId="77777777" w:rsidTr="00154A23">
        <w:tc>
          <w:tcPr>
            <w:tcW w:w="5245" w:type="dxa"/>
          </w:tcPr>
          <w:p w14:paraId="66388CAA" w14:textId="441A5DC4" w:rsidR="00154A23" w:rsidRPr="00DD3D51" w:rsidRDefault="00154A23" w:rsidP="00EF3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F3700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  <w:proofErr w:type="gramStart"/>
            <w:r w:rsidR="00EF3700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="00EF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370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985" w:type="dxa"/>
          </w:tcPr>
          <w:p w14:paraId="2279560A" w14:textId="0E62A6C0" w:rsidR="00154A23" w:rsidRPr="00DD3D51" w:rsidRDefault="00154A23" w:rsidP="00EF3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F3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23E66FE9" w14:textId="6A386A98" w:rsidR="00154A23" w:rsidRPr="00DD3D51" w:rsidRDefault="00154A23" w:rsidP="00631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A6012E9" w14:textId="27B2658F" w:rsidR="00154A23" w:rsidRPr="00DD3D51" w:rsidRDefault="00EF3700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О.Н.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2C2699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384367BE" w14:textId="77777777" w:rsidTr="00154A23">
        <w:tc>
          <w:tcPr>
            <w:tcW w:w="5245" w:type="dxa"/>
          </w:tcPr>
          <w:p w14:paraId="0E6B74A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</w:t>
            </w:r>
          </w:p>
        </w:tc>
        <w:tc>
          <w:tcPr>
            <w:tcW w:w="1985" w:type="dxa"/>
          </w:tcPr>
          <w:p w14:paraId="4B670D6C" w14:textId="104A0332" w:rsidR="00154A23" w:rsidRPr="00DD3D51" w:rsidRDefault="00EF3700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51" w:type="dxa"/>
          </w:tcPr>
          <w:p w14:paraId="4B7AD182" w14:textId="65B2AE41" w:rsidR="00154A23" w:rsidRPr="00DD3D51" w:rsidRDefault="00154A23" w:rsidP="00631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1C449EF" w14:textId="45F98401" w:rsidR="00154A23" w:rsidRPr="00DD3D51" w:rsidRDefault="00EF3700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2552A4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EFB33A" w14:textId="77777777" w:rsidR="0063116B" w:rsidRDefault="0063116B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D86B3" w14:textId="2E9A2C1E" w:rsidR="00EF3700" w:rsidRPr="00DD3D51" w:rsidRDefault="00EF3700" w:rsidP="00EF37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Школьное казачество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EF3700" w:rsidRPr="00DD3D51" w14:paraId="15DA4C6F" w14:textId="77777777" w:rsidTr="00F82F5D">
        <w:tc>
          <w:tcPr>
            <w:tcW w:w="5245" w:type="dxa"/>
          </w:tcPr>
          <w:p w14:paraId="14353482" w14:textId="77777777" w:rsidR="00EF3700" w:rsidRPr="00DD3D51" w:rsidRDefault="00EF3700" w:rsidP="00F82F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582C0A89" w14:textId="77777777" w:rsidR="00EF3700" w:rsidRPr="00DD3D51" w:rsidRDefault="00EF3700" w:rsidP="00F82F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9D0329" w14:textId="77777777" w:rsidR="00EF3700" w:rsidRPr="00DD3D51" w:rsidRDefault="00EF3700" w:rsidP="00F82F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E8F0A1F" w14:textId="77777777" w:rsidR="00EF3700" w:rsidRPr="00DD3D51" w:rsidRDefault="00EF3700" w:rsidP="00F82F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0841303" w14:textId="77777777" w:rsidR="00EF3700" w:rsidRPr="00DD3D51" w:rsidRDefault="00EF3700" w:rsidP="00F82F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F3700" w:rsidRPr="00DD3D51" w14:paraId="09E01338" w14:textId="77777777" w:rsidTr="00F82F5D">
        <w:tc>
          <w:tcPr>
            <w:tcW w:w="5245" w:type="dxa"/>
          </w:tcPr>
          <w:p w14:paraId="72B2F8FE" w14:textId="7DC3F00A" w:rsidR="00EF3700" w:rsidRPr="00DD3D51" w:rsidRDefault="00EF3700" w:rsidP="00F82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внеурочной деятельности «История и культура кубанского казачества»</w:t>
            </w:r>
          </w:p>
        </w:tc>
        <w:tc>
          <w:tcPr>
            <w:tcW w:w="1985" w:type="dxa"/>
          </w:tcPr>
          <w:p w14:paraId="57070ABA" w14:textId="77777777" w:rsidR="00EF3700" w:rsidRPr="00DD3D51" w:rsidRDefault="00EF3700" w:rsidP="00F82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4433757C" w14:textId="77777777" w:rsidR="00EF3700" w:rsidRPr="00DD3D51" w:rsidRDefault="00EF3700" w:rsidP="00F82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52EEFD1" w14:textId="0F1F6784" w:rsidR="00EF3700" w:rsidRPr="00DD3D51" w:rsidRDefault="00EF3700" w:rsidP="00F82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4B2C943" w14:textId="77777777" w:rsidR="00EF3700" w:rsidRPr="00DD3D51" w:rsidRDefault="00EF3700" w:rsidP="00F82F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700" w:rsidRPr="00DD3D51" w14:paraId="0A644EB0" w14:textId="77777777" w:rsidTr="00F82F5D">
        <w:tc>
          <w:tcPr>
            <w:tcW w:w="5245" w:type="dxa"/>
          </w:tcPr>
          <w:p w14:paraId="744DF2D4" w14:textId="31320582" w:rsidR="00EF3700" w:rsidRPr="00DD3D51" w:rsidRDefault="00EF3700" w:rsidP="00F82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казачьей направленности</w:t>
            </w:r>
          </w:p>
        </w:tc>
        <w:tc>
          <w:tcPr>
            <w:tcW w:w="1985" w:type="dxa"/>
          </w:tcPr>
          <w:p w14:paraId="6D69A4A7" w14:textId="77777777" w:rsidR="00EF3700" w:rsidRPr="00DD3D51" w:rsidRDefault="00EF3700" w:rsidP="00F82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51" w:type="dxa"/>
          </w:tcPr>
          <w:p w14:paraId="08DE7B67" w14:textId="77777777" w:rsidR="00EF3700" w:rsidRPr="00DD3D51" w:rsidRDefault="00EF3700" w:rsidP="00F82F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A30E513" w14:textId="77777777" w:rsidR="00EF3700" w:rsidRPr="00DD3D51" w:rsidRDefault="00EF3700" w:rsidP="00F82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0D0EEC2" w14:textId="77777777" w:rsidR="00EF3700" w:rsidRPr="00DD3D51" w:rsidRDefault="00EF3700" w:rsidP="00F82F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BB6B52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16000875" w14:textId="77777777" w:rsidTr="00154A23">
        <w:tc>
          <w:tcPr>
            <w:tcW w:w="5245" w:type="dxa"/>
          </w:tcPr>
          <w:p w14:paraId="4B110BE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8031C1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5A5AC4B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739E9E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3CE8CE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0D5121" w:rsidRPr="00DD3D51" w14:paraId="403F45A6" w14:textId="77777777" w:rsidTr="00154A23">
        <w:tc>
          <w:tcPr>
            <w:tcW w:w="5245" w:type="dxa"/>
          </w:tcPr>
          <w:p w14:paraId="1C493A2F" w14:textId="3F187459" w:rsidR="000D5121" w:rsidRPr="000D5121" w:rsidRDefault="000D5121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птиц, изготовление скворечников.</w:t>
            </w:r>
          </w:p>
        </w:tc>
        <w:tc>
          <w:tcPr>
            <w:tcW w:w="1985" w:type="dxa"/>
          </w:tcPr>
          <w:p w14:paraId="4049E18F" w14:textId="28345838" w:rsidR="000D5121" w:rsidRPr="000D5121" w:rsidRDefault="000D5121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12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51" w:type="dxa"/>
          </w:tcPr>
          <w:p w14:paraId="6D5F0589" w14:textId="7B2926AB" w:rsidR="000D5121" w:rsidRPr="000D5121" w:rsidRDefault="000D5121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5121">
              <w:rPr>
                <w:rFonts w:ascii="Times New Roman" w:hAnsi="Times New Roman" w:cs="Times New Roman"/>
                <w:sz w:val="24"/>
                <w:szCs w:val="24"/>
              </w:rPr>
              <w:t>03.03-04.2025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4BD7583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716449C2" w14:textId="23522B7C" w:rsidR="000D5121" w:rsidRPr="000D5121" w:rsidRDefault="000D5121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1-4 классов, родительские комитеты.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F6E9462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08460E9B" w14:textId="77777777" w:rsidTr="00154A23">
        <w:tc>
          <w:tcPr>
            <w:tcW w:w="5245" w:type="dxa"/>
          </w:tcPr>
          <w:p w14:paraId="1A512D20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Участие в школьном конкурсе</w:t>
            </w:r>
          </w:p>
          <w:p w14:paraId="373CD614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«На лучшее озеленение кабинета»</w:t>
            </w:r>
          </w:p>
        </w:tc>
        <w:tc>
          <w:tcPr>
            <w:tcW w:w="1985" w:type="dxa"/>
          </w:tcPr>
          <w:p w14:paraId="33ED929C" w14:textId="1E3448E4" w:rsidR="00154A23" w:rsidRPr="00DD3D51" w:rsidRDefault="00154A23" w:rsidP="00EF3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F3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14:paraId="3C1E403E" w14:textId="65634B72" w:rsidR="00154A23" w:rsidRPr="00DD3D51" w:rsidRDefault="00154A23" w:rsidP="006311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22.03.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F934EA1" w14:textId="7B051073" w:rsidR="00154A23" w:rsidRPr="00DD3D51" w:rsidRDefault="00EF3700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13C7AF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D4EC78C" w14:textId="77777777" w:rsidR="003848DB" w:rsidRDefault="003848DB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9F0B8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33FC4" w:rsidRPr="00DD3D51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proofErr w:type="spellStart"/>
      <w:r w:rsidR="00933FC4" w:rsidRPr="00DD3D51">
        <w:rPr>
          <w:rFonts w:ascii="Times New Roman" w:hAnsi="Times New Roman" w:cs="Times New Roman"/>
          <w:b/>
          <w:sz w:val="24"/>
          <w:szCs w:val="24"/>
        </w:rPr>
        <w:t>родитеями</w:t>
      </w:r>
      <w:proofErr w:type="spellEnd"/>
      <w:r w:rsidR="00933FC4" w:rsidRPr="00DD3D51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66FDEFE1" w14:textId="77777777" w:rsidTr="00154A23">
        <w:tc>
          <w:tcPr>
            <w:tcW w:w="5387" w:type="dxa"/>
          </w:tcPr>
          <w:p w14:paraId="09A498C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0A863DF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5B0442F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D89B87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776E36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0D5121" w:rsidRPr="00DD3D51" w14:paraId="60CD2102" w14:textId="77777777" w:rsidTr="00154A23">
        <w:tc>
          <w:tcPr>
            <w:tcW w:w="5387" w:type="dxa"/>
          </w:tcPr>
          <w:p w14:paraId="01B4FDE5" w14:textId="77777777" w:rsidR="000D5121" w:rsidRPr="00DD3D51" w:rsidRDefault="000D5121" w:rsidP="000D5121">
            <w:pPr>
              <w:pStyle w:val="aa"/>
              <w:shd w:val="clear" w:color="auto" w:fill="FFFFFF"/>
              <w:spacing w:before="0" w:beforeAutospacing="0" w:after="225" w:afterAutospacing="0"/>
              <w:jc w:val="both"/>
              <w:rPr>
                <w:bCs/>
                <w:color w:val="000000" w:themeColor="text1"/>
              </w:rPr>
            </w:pPr>
            <w:r w:rsidRPr="00DD3D51">
              <w:rPr>
                <w:bCs/>
                <w:color w:val="000000" w:themeColor="text1"/>
              </w:rPr>
              <w:t>Общешкольное родительское собрание «Актуальные проблемы профилактики негативных проявлений в подростковой среде»</w:t>
            </w:r>
          </w:p>
          <w:p w14:paraId="25668ECE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8142C2" w14:textId="3471BCAD" w:rsidR="000D5121" w:rsidRPr="00DD3D51" w:rsidRDefault="000D5121" w:rsidP="00EF37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F3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7BEB0914" w14:textId="2DF8D355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15.03.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2C84718" w14:textId="5A393CC9" w:rsidR="000D5121" w:rsidRPr="00DD3D51" w:rsidRDefault="00EF3700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85C1CE3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33E0CDAC" w14:textId="77777777" w:rsidTr="00154A23">
        <w:tc>
          <w:tcPr>
            <w:tcW w:w="5387" w:type="dxa"/>
          </w:tcPr>
          <w:p w14:paraId="36E87D4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родителей к участию в проведении экскурсий, экспедиций, походов учащихся </w:t>
            </w:r>
          </w:p>
        </w:tc>
        <w:tc>
          <w:tcPr>
            <w:tcW w:w="1985" w:type="dxa"/>
          </w:tcPr>
          <w:p w14:paraId="101BE8C3" w14:textId="1F5E4248" w:rsidR="00154A23" w:rsidRPr="00DD3D51" w:rsidRDefault="00154A23" w:rsidP="00EF3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F3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19BD4900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A6356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3C5B974C" w14:textId="39935E0A" w:rsidR="00154A23" w:rsidRPr="00DD3D51" w:rsidRDefault="00154A23" w:rsidP="00EF37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F3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0C8012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34A301A0" w14:textId="77777777" w:rsidTr="00154A23">
        <w:tc>
          <w:tcPr>
            <w:tcW w:w="5387" w:type="dxa"/>
          </w:tcPr>
          <w:p w14:paraId="523F022B" w14:textId="77777777" w:rsidR="00154A23" w:rsidRPr="00DD3D51" w:rsidRDefault="00154A23" w:rsidP="00154A23">
            <w:pPr>
              <w:ind w:right="-1"/>
            </w:pPr>
            <w:r w:rsidRPr="00DD3D51">
              <w:lastRenderedPageBreak/>
              <w:t>Информационное оповещение через школьный сайт</w:t>
            </w:r>
          </w:p>
        </w:tc>
        <w:tc>
          <w:tcPr>
            <w:tcW w:w="1985" w:type="dxa"/>
          </w:tcPr>
          <w:p w14:paraId="56431EC9" w14:textId="65956C69" w:rsidR="00154A23" w:rsidRPr="00DD3D51" w:rsidRDefault="00154A23" w:rsidP="00EF3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F37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6800E5D3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57DC392" w14:textId="45BF9A07" w:rsidR="00154A23" w:rsidRPr="00DD3D51" w:rsidRDefault="00EF3700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14:paraId="44C46B7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Сальников А.А.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E5A98C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700" w:rsidRPr="00DD3D51" w14:paraId="3034D892" w14:textId="77777777" w:rsidTr="00154A23">
        <w:tc>
          <w:tcPr>
            <w:tcW w:w="5387" w:type="dxa"/>
          </w:tcPr>
          <w:p w14:paraId="6C8224F9" w14:textId="77777777" w:rsidR="00EF3700" w:rsidRPr="00DD3D51" w:rsidRDefault="00EF3700" w:rsidP="00154A23">
            <w:pPr>
              <w:rPr>
                <w:rFonts w:eastAsia="№Е"/>
                <w:color w:val="000000"/>
              </w:rPr>
            </w:pPr>
            <w:r w:rsidRPr="00DD3D51">
              <w:t>Индивидуальные консультации</w:t>
            </w:r>
          </w:p>
        </w:tc>
        <w:tc>
          <w:tcPr>
            <w:tcW w:w="1985" w:type="dxa"/>
          </w:tcPr>
          <w:p w14:paraId="57D15A18" w14:textId="325E6560" w:rsidR="00EF3700" w:rsidRPr="00DD3D51" w:rsidRDefault="00EF3700" w:rsidP="00EF3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157A2B74" w14:textId="77777777" w:rsidR="00EF3700" w:rsidRPr="00DD3D51" w:rsidRDefault="00EF3700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0EF1664" w14:textId="2B43E3EB" w:rsidR="00EF3700" w:rsidRPr="00DD3D51" w:rsidRDefault="00EF3700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A36B3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A36B3C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A36B3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A36B3C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F3ADCC9" w14:textId="77777777" w:rsidR="00EF3700" w:rsidRPr="00DD3D51" w:rsidRDefault="00EF3700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700" w:rsidRPr="00DD3D51" w14:paraId="188E764A" w14:textId="77777777" w:rsidTr="00154A23">
        <w:tc>
          <w:tcPr>
            <w:tcW w:w="5387" w:type="dxa"/>
          </w:tcPr>
          <w:p w14:paraId="766532CD" w14:textId="77777777" w:rsidR="00EF3700" w:rsidRPr="00DD3D51" w:rsidRDefault="00EF3700" w:rsidP="00154A23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DD3D51">
              <w:rPr>
                <w:color w:val="000000"/>
                <w:sz w:val="24"/>
                <w:szCs w:val="24"/>
              </w:rPr>
              <w:t xml:space="preserve">Работа совета профилактики </w:t>
            </w:r>
            <w:r w:rsidRPr="00DD3D51">
              <w:rPr>
                <w:spacing w:val="-6"/>
                <w:sz w:val="24"/>
                <w:szCs w:val="24"/>
              </w:rPr>
              <w:t>с неблагополучными  семьями  по вопросам воспитания, обучения детей</w:t>
            </w:r>
          </w:p>
        </w:tc>
        <w:tc>
          <w:tcPr>
            <w:tcW w:w="1985" w:type="dxa"/>
          </w:tcPr>
          <w:p w14:paraId="235AD38B" w14:textId="123C89DA" w:rsidR="00EF3700" w:rsidRPr="00DD3D51" w:rsidRDefault="00EF3700" w:rsidP="00EF37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6E7232B7" w14:textId="77777777" w:rsidR="00EF3700" w:rsidRPr="00DD3D51" w:rsidRDefault="00EF3700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B7CE76F" w14:textId="0FF5A850" w:rsidR="00EF3700" w:rsidRPr="00DD3D51" w:rsidRDefault="00EF3700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A36B3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A36B3C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A36B3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A36B3C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1C75ED9" w14:textId="77777777" w:rsidR="00EF3700" w:rsidRPr="00DD3D51" w:rsidRDefault="00EF3700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9F18CA" w14:textId="77777777" w:rsidR="000D5121" w:rsidRDefault="000D5121" w:rsidP="003649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9710F" w14:textId="77777777" w:rsidR="000D5121" w:rsidRDefault="000D5121" w:rsidP="003649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3712F" w14:textId="4386B5CE" w:rsidR="00364937" w:rsidRPr="00DD3D51" w:rsidRDefault="00364937" w:rsidP="003649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«Социальное партнерство»</w:t>
      </w:r>
    </w:p>
    <w:tbl>
      <w:tblPr>
        <w:tblStyle w:val="a6"/>
        <w:tblW w:w="15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851"/>
        <w:gridCol w:w="2543"/>
        <w:gridCol w:w="3686"/>
        <w:gridCol w:w="1812"/>
      </w:tblGrid>
      <w:tr w:rsidR="00364937" w:rsidRPr="00DD3D51" w14:paraId="1F616216" w14:textId="77777777" w:rsidTr="000B010E">
        <w:tc>
          <w:tcPr>
            <w:tcW w:w="5387" w:type="dxa"/>
          </w:tcPr>
          <w:p w14:paraId="672A0192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51" w:type="dxa"/>
          </w:tcPr>
          <w:p w14:paraId="518B34A6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646FB2BF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C293F8D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577C8DB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F30F7" w:rsidRPr="00DD3D51" w14:paraId="55BCEF74" w14:textId="77777777" w:rsidTr="000B010E">
        <w:tc>
          <w:tcPr>
            <w:tcW w:w="5387" w:type="dxa"/>
          </w:tcPr>
          <w:p w14:paraId="75FCA860" w14:textId="77777777" w:rsidR="001F30F7" w:rsidRPr="00DD3D51" w:rsidRDefault="001F30F7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</w:rPr>
            </w:pPr>
            <w:r w:rsidRPr="00DD3D51">
              <w:rPr>
                <w:rFonts w:eastAsia="Calibri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851" w:type="dxa"/>
          </w:tcPr>
          <w:p w14:paraId="78D46887" w14:textId="08D74C38" w:rsidR="001F30F7" w:rsidRPr="00DD3D51" w:rsidRDefault="001F30F7" w:rsidP="001F30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7BAF46A" w14:textId="77777777" w:rsidR="001F30F7" w:rsidRPr="00DD3D51" w:rsidRDefault="001F30F7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73B523A" w14:textId="7CE31044" w:rsidR="001F30F7" w:rsidRPr="00DD3D51" w:rsidRDefault="001F30F7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C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2E60C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2E60CC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2E60C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2E60CC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59CE2DB9" w14:textId="77777777" w:rsidR="001F30F7" w:rsidRPr="00DD3D51" w:rsidRDefault="001F30F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0F7" w:rsidRPr="00DD3D51" w14:paraId="5FE097B8" w14:textId="77777777" w:rsidTr="000B010E">
        <w:tc>
          <w:tcPr>
            <w:tcW w:w="5387" w:type="dxa"/>
          </w:tcPr>
          <w:p w14:paraId="4C3B242F" w14:textId="77777777" w:rsidR="001F30F7" w:rsidRPr="00DD3D51" w:rsidRDefault="001F30F7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lang w:eastAsia="en-US"/>
              </w:rPr>
            </w:pPr>
            <w:r w:rsidRPr="00DD3D51">
              <w:rPr>
                <w:rFonts w:eastAsia="Calibri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851" w:type="dxa"/>
          </w:tcPr>
          <w:p w14:paraId="13E80042" w14:textId="2D409BA0" w:rsidR="001F30F7" w:rsidRPr="00DD3D51" w:rsidRDefault="001F30F7" w:rsidP="001F30F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465EAE01" w14:textId="77777777" w:rsidR="001F30F7" w:rsidRPr="00DD3D51" w:rsidRDefault="001F30F7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F3C063B" w14:textId="037AA58D" w:rsidR="001F30F7" w:rsidRPr="00DD3D51" w:rsidRDefault="001F30F7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C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2E60C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2E60CC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2E60C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2E60CC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CC80124" w14:textId="77777777" w:rsidR="001F30F7" w:rsidRPr="00DD3D51" w:rsidRDefault="001F30F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295F49" w14:textId="77777777" w:rsidR="00364937" w:rsidRDefault="00364937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F53D5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«Профилактика</w:t>
      </w:r>
      <w:r w:rsidR="00CD47D4" w:rsidRPr="00DD3D51">
        <w:rPr>
          <w:rFonts w:ascii="Times New Roman" w:hAnsi="Times New Roman" w:cs="Times New Roman"/>
          <w:b/>
          <w:sz w:val="24"/>
          <w:szCs w:val="24"/>
        </w:rPr>
        <w:t xml:space="preserve"> и безопасность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5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7"/>
        <w:gridCol w:w="1951"/>
        <w:gridCol w:w="2543"/>
        <w:gridCol w:w="3686"/>
        <w:gridCol w:w="1984"/>
        <w:gridCol w:w="64"/>
      </w:tblGrid>
      <w:tr w:rsidR="00154A23" w:rsidRPr="00DD3D51" w14:paraId="00431B2C" w14:textId="77777777" w:rsidTr="002A7AE2">
        <w:tc>
          <w:tcPr>
            <w:tcW w:w="5287" w:type="dxa"/>
          </w:tcPr>
          <w:p w14:paraId="4D2009E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14:paraId="61283EE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6001096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2D312E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68826B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32C813B5" w14:textId="77777777" w:rsidTr="002A7AE2">
        <w:tc>
          <w:tcPr>
            <w:tcW w:w="15515" w:type="dxa"/>
            <w:gridSpan w:val="6"/>
          </w:tcPr>
          <w:p w14:paraId="297619CA" w14:textId="77777777" w:rsidR="00154A23" w:rsidRPr="003848DB" w:rsidRDefault="00E27D63" w:rsidP="003848D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Профилактика дорожно-транспортного травматизма</w:t>
            </w:r>
          </w:p>
        </w:tc>
      </w:tr>
      <w:tr w:rsidR="000D5121" w:rsidRPr="00DD3D51" w14:paraId="18F7021D" w14:textId="77777777" w:rsidTr="002A7AE2">
        <w:tc>
          <w:tcPr>
            <w:tcW w:w="5287" w:type="dxa"/>
          </w:tcPr>
          <w:p w14:paraId="6F00B20E" w14:textId="77777777" w:rsidR="000D5121" w:rsidRPr="00DD3D51" w:rsidRDefault="000D5121" w:rsidP="000D5121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</w:rPr>
            </w:pPr>
            <w:proofErr w:type="gramStart"/>
            <w:r w:rsidRPr="00DD3D51">
              <w:rPr>
                <w:rFonts w:ascii="Times New Roman" w:hAnsi="Times New Roman"/>
                <w:spacing w:val="-2"/>
              </w:rPr>
              <w:t>Блиц-турнир</w:t>
            </w:r>
            <w:proofErr w:type="gramEnd"/>
            <w:r w:rsidRPr="00DD3D51">
              <w:rPr>
                <w:rFonts w:ascii="Times New Roman" w:hAnsi="Times New Roman"/>
                <w:spacing w:val="-2"/>
              </w:rPr>
              <w:t xml:space="preserve"> «Дорожные знаки»</w:t>
            </w:r>
          </w:p>
          <w:p w14:paraId="40A8C6E5" w14:textId="18C0ECD9" w:rsidR="000D5121" w:rsidRPr="00DD3D51" w:rsidRDefault="000D5121" w:rsidP="000D5121">
            <w:pPr>
              <w:jc w:val="both"/>
            </w:pPr>
          </w:p>
        </w:tc>
        <w:tc>
          <w:tcPr>
            <w:tcW w:w="1951" w:type="dxa"/>
          </w:tcPr>
          <w:p w14:paraId="25E30540" w14:textId="6C6DDEA5" w:rsidR="000D5121" w:rsidRPr="00DD3D51" w:rsidRDefault="000D5121" w:rsidP="000A67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1-</w:t>
            </w:r>
            <w:r w:rsidR="000A672E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5AF8E905" w14:textId="24D86FDF" w:rsidR="000D5121" w:rsidRPr="00DD3D51" w:rsidRDefault="000D5121" w:rsidP="000D51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Style w:val="FontStyle53"/>
              </w:rPr>
              <w:t>20.03.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E488F63" w14:textId="77777777" w:rsidR="000D5121" w:rsidRPr="00DD3D51" w:rsidRDefault="000D5121" w:rsidP="000D5121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1A10433B" w14:textId="1D6FD9B3" w:rsidR="000D5121" w:rsidRPr="00DD3D51" w:rsidRDefault="000D5121" w:rsidP="000A6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1-</w:t>
            </w:r>
            <w:r w:rsidR="000A672E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CEFDCD0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3573AC09" w14:textId="77777777" w:rsidTr="002A7AE2">
        <w:tc>
          <w:tcPr>
            <w:tcW w:w="5287" w:type="dxa"/>
          </w:tcPr>
          <w:p w14:paraId="3FE096A1" w14:textId="4B37691E" w:rsidR="000D5121" w:rsidRPr="00DD3D51" w:rsidRDefault="000D5121" w:rsidP="000D5121">
            <w:pPr>
              <w:jc w:val="both"/>
            </w:pPr>
            <w:r w:rsidRPr="00DD3D51">
              <w:rPr>
                <w:color w:val="000000"/>
                <w:shd w:val="clear" w:color="auto" w:fill="FFFFFF"/>
              </w:rPr>
              <w:t>Организация работы родительских патрулей по вопросам безопасности дорожного движения, наличия у учащихся светоотражающих элементов.</w:t>
            </w:r>
          </w:p>
        </w:tc>
        <w:tc>
          <w:tcPr>
            <w:tcW w:w="1951" w:type="dxa"/>
          </w:tcPr>
          <w:p w14:paraId="25FF6D51" w14:textId="27C88874" w:rsidR="000D5121" w:rsidRPr="00DD3D51" w:rsidRDefault="000D5121" w:rsidP="000D5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1-9 классы</w:t>
            </w:r>
          </w:p>
        </w:tc>
        <w:tc>
          <w:tcPr>
            <w:tcW w:w="2543" w:type="dxa"/>
          </w:tcPr>
          <w:p w14:paraId="53117333" w14:textId="53279AD6" w:rsidR="000D5121" w:rsidRPr="00DD3D51" w:rsidRDefault="000D5121" w:rsidP="000D5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до 31.03.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F7D3CE6" w14:textId="6E0CEE08" w:rsidR="000D5121" w:rsidRPr="00DD3D51" w:rsidRDefault="000A672E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К</w:t>
            </w:r>
            <w:r w:rsidR="000D5121" w:rsidRPr="00DD3D51">
              <w:rPr>
                <w:rStyle w:val="FontStyle53"/>
              </w:rPr>
              <w:t>лассные руководители</w:t>
            </w:r>
            <w:r w:rsidR="000D5121">
              <w:rPr>
                <w:rStyle w:val="FontStyle53"/>
              </w:rPr>
              <w:t xml:space="preserve">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296276F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5B7780DA" w14:textId="77777777" w:rsidTr="002A7AE2">
        <w:tc>
          <w:tcPr>
            <w:tcW w:w="5287" w:type="dxa"/>
          </w:tcPr>
          <w:p w14:paraId="7F33C8C8" w14:textId="4BCB68C9" w:rsidR="000D5121" w:rsidRPr="00DD3D51" w:rsidRDefault="000D5121" w:rsidP="000D5121">
            <w:pPr>
              <w:jc w:val="both"/>
            </w:pPr>
            <w:r w:rsidRPr="00DD3D51">
              <w:t>Проведение тренировки по эвакуации людей при пожаре, с учащимися и работниками школы</w:t>
            </w:r>
          </w:p>
        </w:tc>
        <w:tc>
          <w:tcPr>
            <w:tcW w:w="1951" w:type="dxa"/>
          </w:tcPr>
          <w:p w14:paraId="00AA8C2F" w14:textId="6EC388D8" w:rsidR="000D5121" w:rsidRPr="00DD3D51" w:rsidRDefault="000D5121" w:rsidP="000A67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A6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21C301D6" w14:textId="77777777" w:rsidR="000D5121" w:rsidRPr="00DD3D51" w:rsidRDefault="000D5121" w:rsidP="000D5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29D08D5D" w14:textId="77777777" w:rsidR="000D5121" w:rsidRPr="00DD3D51" w:rsidRDefault="000D5121" w:rsidP="000D5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0CBFBA8" w14:textId="07160566" w:rsidR="000D5121" w:rsidRPr="00DD3D51" w:rsidRDefault="000D5121" w:rsidP="000A6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</w:t>
            </w:r>
            <w:r w:rsidR="000A672E">
              <w:rPr>
                <w:rFonts w:ascii="Times New Roman" w:hAnsi="Times New Roman" w:cs="Times New Roman"/>
                <w:sz w:val="24"/>
                <w:szCs w:val="24"/>
              </w:rPr>
              <w:t xml:space="preserve">Ч В.В. </w:t>
            </w:r>
            <w:proofErr w:type="spellStart"/>
            <w:r w:rsidR="000A672E">
              <w:rPr>
                <w:rFonts w:ascii="Times New Roman" w:hAnsi="Times New Roman" w:cs="Times New Roman"/>
                <w:sz w:val="24"/>
                <w:szCs w:val="24"/>
              </w:rPr>
              <w:t>Клеймёнов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C823D53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727B3AC3" w14:textId="77777777" w:rsidTr="002A7AE2">
        <w:tc>
          <w:tcPr>
            <w:tcW w:w="5287" w:type="dxa"/>
          </w:tcPr>
          <w:p w14:paraId="295D71F5" w14:textId="77777777" w:rsidR="000D5121" w:rsidRPr="00DD3D51" w:rsidRDefault="000D5121" w:rsidP="000D5121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>Организация и проведение встреч учащихся, педагогов, родителей с сотрудниками ГИБДД</w:t>
            </w:r>
          </w:p>
        </w:tc>
        <w:tc>
          <w:tcPr>
            <w:tcW w:w="1951" w:type="dxa"/>
          </w:tcPr>
          <w:p w14:paraId="00E988A4" w14:textId="7EF143EB" w:rsidR="000D5121" w:rsidRPr="00DD3D51" w:rsidRDefault="000D5121" w:rsidP="000A672E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0A672E">
              <w:rPr>
                <w:rStyle w:val="FontStyle53"/>
              </w:rPr>
              <w:t xml:space="preserve">9 </w:t>
            </w:r>
            <w:r w:rsidRPr="00DD3D51">
              <w:rPr>
                <w:rStyle w:val="FontStyle53"/>
              </w:rPr>
              <w:t>классы</w:t>
            </w:r>
          </w:p>
        </w:tc>
        <w:tc>
          <w:tcPr>
            <w:tcW w:w="2543" w:type="dxa"/>
          </w:tcPr>
          <w:p w14:paraId="1A2BBDBE" w14:textId="77777777" w:rsidR="000D5121" w:rsidRPr="00DD3D51" w:rsidRDefault="000D5121" w:rsidP="000D5121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B1AE46A" w14:textId="2B07710D" w:rsidR="000D5121" w:rsidRPr="00DD3D51" w:rsidRDefault="000A672E" w:rsidP="000D5121">
            <w:pPr>
              <w:pStyle w:val="a3"/>
              <w:rPr>
                <w:rStyle w:val="FontStyle5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1B972EF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31B4E368" w14:textId="77777777" w:rsidTr="002A7AE2">
        <w:tc>
          <w:tcPr>
            <w:tcW w:w="5287" w:type="dxa"/>
          </w:tcPr>
          <w:p w14:paraId="7C8A3DB4" w14:textId="77777777" w:rsidR="000D5121" w:rsidRPr="00DD3D51" w:rsidRDefault="000D5121" w:rsidP="000D5121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Профилактическая акция «Внимание, каникулы!»:</w:t>
            </w:r>
          </w:p>
          <w:p w14:paraId="5E6E0DC3" w14:textId="77777777" w:rsidR="000D5121" w:rsidRPr="00DD3D51" w:rsidRDefault="000D5121" w:rsidP="000D5121">
            <w:pPr>
              <w:pStyle w:val="ab"/>
              <w:numPr>
                <w:ilvl w:val="0"/>
                <w:numId w:val="26"/>
              </w:numPr>
              <w:shd w:val="clear" w:color="auto" w:fill="auto"/>
              <w:tabs>
                <w:tab w:val="left" w:pos="504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проведение пятиминуток – напоминаний о соблюдении мер безопасности при переходе проезжей части, о необходимости использования обуви, одежды, ранцев, предметов со светоотражающими элементами;</w:t>
            </w:r>
          </w:p>
          <w:p w14:paraId="3F12D6EB" w14:textId="77777777" w:rsidR="000D5121" w:rsidRPr="00DD3D51" w:rsidRDefault="000D5121" w:rsidP="000D5121">
            <w:pPr>
              <w:pStyle w:val="ab"/>
              <w:numPr>
                <w:ilvl w:val="0"/>
                <w:numId w:val="26"/>
              </w:numPr>
              <w:shd w:val="clear" w:color="auto" w:fill="auto"/>
              <w:tabs>
                <w:tab w:val="left" w:pos="518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инструктажи, беседы о правилах поведения ПДДТ в период весенних каникул</w:t>
            </w:r>
          </w:p>
        </w:tc>
        <w:tc>
          <w:tcPr>
            <w:tcW w:w="1951" w:type="dxa"/>
          </w:tcPr>
          <w:p w14:paraId="50CBD07C" w14:textId="6A6D9274" w:rsidR="000D5121" w:rsidRPr="00DD3D51" w:rsidRDefault="000D5121" w:rsidP="000A672E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0A672E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3609FA17" w14:textId="77777777" w:rsidR="000D5121" w:rsidRPr="00DD3D51" w:rsidRDefault="000D5121" w:rsidP="000D5121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7CC246A" w14:textId="3568D982" w:rsidR="000D5121" w:rsidRPr="00DD3D51" w:rsidRDefault="000D5121" w:rsidP="000D5121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 xml:space="preserve">Социальный педагог </w:t>
            </w:r>
            <w:r w:rsidR="000A672E">
              <w:rPr>
                <w:sz w:val="24"/>
                <w:szCs w:val="24"/>
              </w:rPr>
              <w:t xml:space="preserve">Н.Е. </w:t>
            </w:r>
            <w:proofErr w:type="spellStart"/>
            <w:r w:rsidR="000A672E">
              <w:rPr>
                <w:sz w:val="24"/>
                <w:szCs w:val="24"/>
              </w:rPr>
              <w:t>Клеймёнва</w:t>
            </w:r>
            <w:proofErr w:type="spellEnd"/>
            <w:r w:rsidRPr="00DD3D51">
              <w:rPr>
                <w:sz w:val="24"/>
                <w:szCs w:val="24"/>
              </w:rPr>
              <w:t>,</w:t>
            </w:r>
          </w:p>
          <w:p w14:paraId="2D9DCB1A" w14:textId="7D280B8E" w:rsidR="000D5121" w:rsidRPr="00DD3D51" w:rsidRDefault="000D5121" w:rsidP="000A672E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Классные руководители 1-</w:t>
            </w:r>
            <w:r w:rsidR="000A672E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классов, инспекторы ГИБДД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985810F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1CA45288" w14:textId="77777777" w:rsidTr="002A7AE2">
        <w:tc>
          <w:tcPr>
            <w:tcW w:w="15515" w:type="dxa"/>
            <w:gridSpan w:val="6"/>
          </w:tcPr>
          <w:p w14:paraId="0384E726" w14:textId="77777777" w:rsidR="000D5121" w:rsidRPr="00DD3D51" w:rsidRDefault="000D5121" w:rsidP="000D51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употребления ПАВ, алкоголя, табакокурения</w:t>
            </w:r>
          </w:p>
        </w:tc>
      </w:tr>
      <w:tr w:rsidR="000D5121" w:rsidRPr="00DD3D51" w14:paraId="1EE3FDD7" w14:textId="77777777" w:rsidTr="002A7AE2">
        <w:tc>
          <w:tcPr>
            <w:tcW w:w="5287" w:type="dxa"/>
          </w:tcPr>
          <w:p w14:paraId="66FEE7F2" w14:textId="49073998" w:rsidR="000D5121" w:rsidRPr="00DD3D51" w:rsidRDefault="000D5121" w:rsidP="000D5121">
            <w:pPr>
              <w:jc w:val="both"/>
            </w:pPr>
            <w:r w:rsidRPr="00DD3D51">
              <w:t>Профилактическая акция «За здоровый образ жизни» с участием врачей-специалистов МБУЗ ЦРБ</w:t>
            </w:r>
          </w:p>
        </w:tc>
        <w:tc>
          <w:tcPr>
            <w:tcW w:w="1951" w:type="dxa"/>
          </w:tcPr>
          <w:p w14:paraId="5C152620" w14:textId="186D717A" w:rsidR="000D5121" w:rsidRPr="00DD3D51" w:rsidRDefault="000D5121" w:rsidP="000A672E">
            <w:pPr>
              <w:jc w:val="center"/>
            </w:pPr>
            <w:r w:rsidRPr="00DD3D51">
              <w:t>5-</w:t>
            </w:r>
            <w:r w:rsidR="000A672E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32647317" w14:textId="72BE7998" w:rsidR="000D5121" w:rsidRPr="00DD3D51" w:rsidRDefault="000D5121" w:rsidP="000D5121">
            <w:pPr>
              <w:jc w:val="center"/>
            </w:pPr>
            <w:r w:rsidRPr="00DD3D51">
              <w:rPr>
                <w:rStyle w:val="FontStyle53"/>
              </w:rPr>
              <w:t>20.03.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0073F01" w14:textId="3A4E6729" w:rsidR="000D5121" w:rsidRPr="00DD3D51" w:rsidRDefault="000D5121" w:rsidP="000A672E">
            <w:pPr>
              <w:jc w:val="both"/>
            </w:pPr>
            <w:r w:rsidRPr="00DD3D51">
              <w:rPr>
                <w:rStyle w:val="FontStyle53"/>
              </w:rPr>
              <w:t xml:space="preserve">Социальный педагог </w:t>
            </w:r>
            <w:r w:rsidR="000A672E">
              <w:rPr>
                <w:rStyle w:val="FontStyle53"/>
              </w:rPr>
              <w:t xml:space="preserve">Н.Е. </w:t>
            </w:r>
            <w:proofErr w:type="spellStart"/>
            <w:r w:rsidR="000A672E">
              <w:rPr>
                <w:rStyle w:val="FontStyle53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108EFCB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6DF402DE" w14:textId="77777777" w:rsidTr="002A7AE2">
        <w:tc>
          <w:tcPr>
            <w:tcW w:w="5287" w:type="dxa"/>
          </w:tcPr>
          <w:p w14:paraId="31ACB71C" w14:textId="2E211382" w:rsidR="000D5121" w:rsidRPr="00DD3D51" w:rsidRDefault="000D5121" w:rsidP="000D5121">
            <w:pPr>
              <w:jc w:val="both"/>
            </w:pPr>
            <w:r w:rsidRPr="00DD3D51">
              <w:t xml:space="preserve"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</w:t>
            </w:r>
            <w:r w:rsidRPr="00DD3D51">
              <w:lastRenderedPageBreak/>
              <w:t>тестирование и др.)</w:t>
            </w:r>
          </w:p>
        </w:tc>
        <w:tc>
          <w:tcPr>
            <w:tcW w:w="1951" w:type="dxa"/>
          </w:tcPr>
          <w:p w14:paraId="49F969A4" w14:textId="57207641" w:rsidR="000D5121" w:rsidRPr="00DD3D51" w:rsidRDefault="000D5121" w:rsidP="000A672E">
            <w:pPr>
              <w:jc w:val="center"/>
            </w:pPr>
            <w:r w:rsidRPr="00DD3D51">
              <w:lastRenderedPageBreak/>
              <w:t>1-</w:t>
            </w:r>
            <w:r w:rsidR="000A672E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00568276" w14:textId="10320375" w:rsidR="000D5121" w:rsidRPr="00DD3D51" w:rsidRDefault="000D5121" w:rsidP="000D5121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1D7A018" w14:textId="45C1BE71" w:rsidR="000D5121" w:rsidRPr="00DD3D51" w:rsidRDefault="000A672E" w:rsidP="000D5121">
            <w:pPr>
              <w:jc w:val="both"/>
              <w:rPr>
                <w:rStyle w:val="FontStyle53"/>
              </w:rPr>
            </w:pPr>
            <w:r>
              <w:t xml:space="preserve">Заместитель директора по УВР Е.С. </w:t>
            </w:r>
            <w:proofErr w:type="spellStart"/>
            <w:r>
              <w:t>Клеймёнова</w:t>
            </w:r>
            <w:proofErr w:type="spellEnd"/>
            <w:r>
              <w:t>, с</w:t>
            </w:r>
            <w:r w:rsidRPr="00DD3D51">
              <w:t xml:space="preserve">оциальный педагог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DD3D51">
              <w:t xml:space="preserve">, педагог-психолог </w:t>
            </w:r>
            <w:r>
              <w:t xml:space="preserve">Ю.А. Виноградова, классные </w:t>
            </w:r>
            <w:r>
              <w:lastRenderedPageBreak/>
              <w:t xml:space="preserve">руководители </w:t>
            </w:r>
            <w:r w:rsidRPr="00DD3D51">
              <w:t>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825672E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13772C4F" w14:textId="77777777" w:rsidTr="002A7AE2">
        <w:tc>
          <w:tcPr>
            <w:tcW w:w="5287" w:type="dxa"/>
          </w:tcPr>
          <w:p w14:paraId="2B8DD256" w14:textId="77777777" w:rsidR="000D5121" w:rsidRPr="00DD3D51" w:rsidRDefault="000D5121" w:rsidP="000D5121">
            <w:pPr>
              <w:jc w:val="both"/>
              <w:rPr>
                <w:iCs/>
                <w:color w:val="000000"/>
              </w:rPr>
            </w:pPr>
            <w:r w:rsidRPr="00DD3D51">
              <w:lastRenderedPageBreak/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951" w:type="dxa"/>
          </w:tcPr>
          <w:p w14:paraId="7ACAEDAD" w14:textId="126B5E0F" w:rsidR="000D5121" w:rsidRPr="00DD3D51" w:rsidRDefault="000D5121" w:rsidP="000A672E">
            <w:pPr>
              <w:jc w:val="center"/>
              <w:rPr>
                <w:iCs/>
                <w:color w:val="000000"/>
              </w:rPr>
            </w:pPr>
            <w:r w:rsidRPr="00DD3D51">
              <w:rPr>
                <w:iCs/>
                <w:color w:val="000000"/>
              </w:rPr>
              <w:t>5-</w:t>
            </w:r>
            <w:r w:rsidR="000A672E">
              <w:rPr>
                <w:iCs/>
                <w:color w:val="000000"/>
              </w:rPr>
              <w:t xml:space="preserve">9 </w:t>
            </w:r>
            <w:r w:rsidRPr="00DD3D51">
              <w:rPr>
                <w:iCs/>
                <w:color w:val="000000"/>
              </w:rPr>
              <w:t>классы</w:t>
            </w:r>
          </w:p>
        </w:tc>
        <w:tc>
          <w:tcPr>
            <w:tcW w:w="2543" w:type="dxa"/>
          </w:tcPr>
          <w:p w14:paraId="560D0E24" w14:textId="77777777" w:rsidR="000D5121" w:rsidRPr="00DD3D51" w:rsidRDefault="000D5121" w:rsidP="000D5121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C57C1A5" w14:textId="7268033D" w:rsidR="000D5121" w:rsidRPr="00DD3D51" w:rsidRDefault="000A672E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DACA65D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168BC469" w14:textId="77777777" w:rsidTr="002A7AE2">
        <w:tc>
          <w:tcPr>
            <w:tcW w:w="5287" w:type="dxa"/>
          </w:tcPr>
          <w:p w14:paraId="5DEB832D" w14:textId="77777777" w:rsidR="000D5121" w:rsidRPr="00DD3D51" w:rsidRDefault="000D5121" w:rsidP="000D5121">
            <w:pPr>
              <w:jc w:val="both"/>
            </w:pPr>
            <w:r w:rsidRPr="00DD3D51">
              <w:t>Выпуск газеты, листовок, памяток, посвященных здоровому образу жизни и профилактике зависимостей.</w:t>
            </w:r>
          </w:p>
        </w:tc>
        <w:tc>
          <w:tcPr>
            <w:tcW w:w="1951" w:type="dxa"/>
          </w:tcPr>
          <w:p w14:paraId="2F144332" w14:textId="04232EF0" w:rsidR="000D5121" w:rsidRPr="00DD3D51" w:rsidRDefault="000D5121" w:rsidP="000A672E">
            <w:pPr>
              <w:jc w:val="center"/>
            </w:pPr>
            <w:r>
              <w:t>7-</w:t>
            </w:r>
            <w:r w:rsidR="000A672E">
              <w:t>9</w:t>
            </w:r>
            <w:r>
              <w:t xml:space="preserve"> классы</w:t>
            </w:r>
          </w:p>
        </w:tc>
        <w:tc>
          <w:tcPr>
            <w:tcW w:w="2543" w:type="dxa"/>
          </w:tcPr>
          <w:p w14:paraId="37629395" w14:textId="77777777" w:rsidR="000D5121" w:rsidRPr="00DD3D51" w:rsidRDefault="000D5121" w:rsidP="000D5121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BC47A5E" w14:textId="3F630E68" w:rsidR="000D5121" w:rsidRPr="00DD3D51" w:rsidRDefault="000D5121" w:rsidP="000A672E">
            <w:pPr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  <w:r w:rsidR="000A672E">
              <w:rPr>
                <w:rStyle w:val="FontStyle53"/>
              </w:rPr>
              <w:t xml:space="preserve">Н.Е. </w:t>
            </w:r>
            <w:proofErr w:type="spellStart"/>
            <w:r w:rsidR="000A672E">
              <w:rPr>
                <w:rStyle w:val="FontStyle53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B974DAE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4575E492" w14:textId="77777777" w:rsidTr="002A7AE2">
        <w:tc>
          <w:tcPr>
            <w:tcW w:w="5287" w:type="dxa"/>
          </w:tcPr>
          <w:p w14:paraId="57DC3D4B" w14:textId="77777777" w:rsidR="000D5121" w:rsidRPr="00DD3D51" w:rsidRDefault="000D5121" w:rsidP="000D5121">
            <w:r w:rsidRPr="00DD3D51">
              <w:t>Участие во всероссийской акции «Сообщи, где торгуют смертью».</w:t>
            </w:r>
          </w:p>
        </w:tc>
        <w:tc>
          <w:tcPr>
            <w:tcW w:w="1951" w:type="dxa"/>
          </w:tcPr>
          <w:p w14:paraId="37285BCF" w14:textId="51EA478A" w:rsidR="000D5121" w:rsidRPr="00DD3D51" w:rsidRDefault="000D5121" w:rsidP="000A67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0A6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2256EDD1" w14:textId="77777777" w:rsidR="000D5121" w:rsidRPr="00DD3D51" w:rsidRDefault="000D5121" w:rsidP="000D5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BEE27B0" w14:textId="01F2BA43" w:rsidR="000D5121" w:rsidRPr="00DD3D51" w:rsidRDefault="000D5121" w:rsidP="000D5121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>Классные руководители 1-</w:t>
            </w:r>
            <w:r w:rsidR="000A672E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 классов, социальный педагог </w:t>
            </w:r>
          </w:p>
          <w:p w14:paraId="7A75970D" w14:textId="7355566B" w:rsidR="000D5121" w:rsidRPr="00DD3D51" w:rsidRDefault="000A672E" w:rsidP="000A672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53"/>
              </w:rPr>
              <w:t xml:space="preserve">Н.Е. </w:t>
            </w:r>
            <w:proofErr w:type="spellStart"/>
            <w:r>
              <w:rPr>
                <w:rStyle w:val="FontStyle53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C30C157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4E8B310E" w14:textId="77777777" w:rsidTr="002A7AE2">
        <w:tc>
          <w:tcPr>
            <w:tcW w:w="15515" w:type="dxa"/>
            <w:gridSpan w:val="6"/>
          </w:tcPr>
          <w:p w14:paraId="56CE9732" w14:textId="77777777" w:rsidR="000D5121" w:rsidRPr="00DD3D51" w:rsidRDefault="000D5121" w:rsidP="000D51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рискованного поведения</w:t>
            </w:r>
          </w:p>
        </w:tc>
      </w:tr>
      <w:tr w:rsidR="000D5121" w:rsidRPr="00DD3D51" w14:paraId="4A011B7D" w14:textId="77777777" w:rsidTr="002A7AE2">
        <w:tc>
          <w:tcPr>
            <w:tcW w:w="5287" w:type="dxa"/>
          </w:tcPr>
          <w:p w14:paraId="4CE5C266" w14:textId="77777777" w:rsidR="000D5121" w:rsidRPr="00DD3D51" w:rsidRDefault="000D5121" w:rsidP="000D5121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>Проведение классного часа, с целью разъяснительной работы по закону №1539 «О мерах безопасности по профилактике безнадзорности и правонарушений в Краснодарском крае»</w:t>
            </w:r>
          </w:p>
        </w:tc>
        <w:tc>
          <w:tcPr>
            <w:tcW w:w="1951" w:type="dxa"/>
          </w:tcPr>
          <w:p w14:paraId="255F9481" w14:textId="7C6D95DA" w:rsidR="000D5121" w:rsidRPr="00DD3D51" w:rsidRDefault="000D5121" w:rsidP="000A672E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0A672E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5ED0DD59" w14:textId="77777777" w:rsidR="000D5121" w:rsidRPr="00DD3D51" w:rsidRDefault="000D5121" w:rsidP="000D5121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C879EC" w14:textId="77777777" w:rsidR="000D5121" w:rsidRPr="00DD3D51" w:rsidRDefault="000D5121" w:rsidP="000D5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5EFA1D5D" w14:textId="1A66CEA8" w:rsidR="000D5121" w:rsidRPr="00DD3D51" w:rsidRDefault="000D5121" w:rsidP="000A67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A67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социальный педагог </w:t>
            </w:r>
            <w:r w:rsidR="000A672E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C454F54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396D9BEA" w14:textId="77777777" w:rsidTr="002A7AE2">
        <w:tc>
          <w:tcPr>
            <w:tcW w:w="5287" w:type="dxa"/>
          </w:tcPr>
          <w:p w14:paraId="27885950" w14:textId="77777777" w:rsidR="000D5121" w:rsidRPr="00DD3D51" w:rsidRDefault="000D5121" w:rsidP="000D5121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>Спортивные мероприятия согласно плану школьного спортивного клуб</w:t>
            </w:r>
          </w:p>
        </w:tc>
        <w:tc>
          <w:tcPr>
            <w:tcW w:w="1951" w:type="dxa"/>
          </w:tcPr>
          <w:p w14:paraId="34D70FCE" w14:textId="0303FAB4" w:rsidR="000D5121" w:rsidRPr="00DD3D51" w:rsidRDefault="000D5121" w:rsidP="000A672E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0A672E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39861F16" w14:textId="77777777" w:rsidR="000D5121" w:rsidRPr="00DD3D51" w:rsidRDefault="000D5121" w:rsidP="000D5121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963733E" w14:textId="6BEDFEA1" w:rsidR="000D5121" w:rsidRPr="00DD3D51" w:rsidRDefault="000D5121" w:rsidP="000A67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0A672E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7491314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3D4A8CCC" w14:textId="77777777" w:rsidTr="002A7AE2">
        <w:tc>
          <w:tcPr>
            <w:tcW w:w="5287" w:type="dxa"/>
          </w:tcPr>
          <w:p w14:paraId="3D033BF2" w14:textId="77777777" w:rsidR="000D5121" w:rsidRPr="00DD3D51" w:rsidRDefault="000D5121" w:rsidP="000D5121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Мониторинги: СПТ, психоэмоционального состояния; диагностика адаптационного периода на сложных возрастах этапа</w:t>
            </w:r>
          </w:p>
        </w:tc>
        <w:tc>
          <w:tcPr>
            <w:tcW w:w="1951" w:type="dxa"/>
          </w:tcPr>
          <w:p w14:paraId="401F87E2" w14:textId="306EF536" w:rsidR="000D5121" w:rsidRPr="00DD3D51" w:rsidRDefault="000D5121" w:rsidP="000A672E">
            <w:pPr>
              <w:pStyle w:val="ab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0A672E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14ACC232" w14:textId="77777777" w:rsidR="000D5121" w:rsidRPr="00DD3D51" w:rsidRDefault="000D5121" w:rsidP="000D5121">
            <w:pPr>
              <w:pStyle w:val="ab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Согласно плану работы социально-психологической службы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813048" w14:textId="6373E53C" w:rsidR="000D5121" w:rsidRPr="00DD3D51" w:rsidRDefault="000A672E" w:rsidP="000D5121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  <w:r>
              <w:rPr>
                <w:sz w:val="24"/>
                <w:szCs w:val="24"/>
              </w:rPr>
              <w:t>, с</w:t>
            </w:r>
            <w:r w:rsidRPr="00DD3D51">
              <w:rPr>
                <w:sz w:val="24"/>
                <w:szCs w:val="24"/>
              </w:rPr>
              <w:t xml:space="preserve">оциальный педагог </w:t>
            </w:r>
            <w:r>
              <w:rPr>
                <w:sz w:val="24"/>
                <w:szCs w:val="24"/>
              </w:rPr>
              <w:t xml:space="preserve">Н.Е.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sz w:val="24"/>
                <w:szCs w:val="24"/>
              </w:rPr>
              <w:t xml:space="preserve">, педагог-психолог </w:t>
            </w:r>
            <w:r>
              <w:rPr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02602EA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7F0863CA" w14:textId="77777777" w:rsidTr="002A7AE2">
        <w:tc>
          <w:tcPr>
            <w:tcW w:w="5287" w:type="dxa"/>
          </w:tcPr>
          <w:p w14:paraId="70083404" w14:textId="77777777" w:rsidR="000D5121" w:rsidRPr="00DD3D51" w:rsidRDefault="000D5121" w:rsidP="000D5121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«Школьный урок», тематические уроки, направленные на профилактику рискованного поведения</w:t>
            </w:r>
          </w:p>
        </w:tc>
        <w:tc>
          <w:tcPr>
            <w:tcW w:w="1951" w:type="dxa"/>
          </w:tcPr>
          <w:p w14:paraId="05C0695B" w14:textId="6DECDCFC" w:rsidR="000D5121" w:rsidRPr="00DD3D51" w:rsidRDefault="000D5121" w:rsidP="000A672E">
            <w:pPr>
              <w:pStyle w:val="ab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0A672E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41966AC0" w14:textId="77777777" w:rsidR="000D5121" w:rsidRPr="00DD3D51" w:rsidRDefault="000D5121" w:rsidP="000D5121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9C57FDC" w14:textId="561C7411" w:rsidR="000D5121" w:rsidRPr="00DD3D51" w:rsidRDefault="000A672E" w:rsidP="000D5121">
            <w:pPr>
              <w:pStyle w:val="ab"/>
              <w:shd w:val="clear" w:color="auto" w:fill="auto"/>
              <w:spacing w:line="274" w:lineRule="exact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  <w:r>
              <w:rPr>
                <w:sz w:val="24"/>
                <w:szCs w:val="24"/>
              </w:rPr>
              <w:t>, с</w:t>
            </w:r>
            <w:r w:rsidRPr="00DD3D51">
              <w:rPr>
                <w:sz w:val="24"/>
                <w:szCs w:val="24"/>
              </w:rPr>
              <w:t xml:space="preserve">оциальный педагог </w:t>
            </w:r>
            <w:r>
              <w:rPr>
                <w:sz w:val="24"/>
                <w:szCs w:val="24"/>
              </w:rPr>
              <w:t xml:space="preserve">Н.Е.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sz w:val="24"/>
                <w:szCs w:val="24"/>
              </w:rPr>
              <w:t xml:space="preserve">, педагог-психолог </w:t>
            </w:r>
            <w:r>
              <w:rPr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8C6D5E3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333607B0" w14:textId="77777777" w:rsidTr="002A7AE2">
        <w:tc>
          <w:tcPr>
            <w:tcW w:w="15515" w:type="dxa"/>
            <w:gridSpan w:val="6"/>
          </w:tcPr>
          <w:p w14:paraId="7FE9462C" w14:textId="77777777" w:rsidR="000D5121" w:rsidRPr="00DD3D51" w:rsidRDefault="000D5121" w:rsidP="000D51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самовольного ухода детей из школы, дома</w:t>
            </w:r>
          </w:p>
        </w:tc>
      </w:tr>
      <w:tr w:rsidR="000D5121" w:rsidRPr="00DD3D51" w14:paraId="5995C1F5" w14:textId="77777777" w:rsidTr="002A7AE2">
        <w:tc>
          <w:tcPr>
            <w:tcW w:w="5287" w:type="dxa"/>
          </w:tcPr>
          <w:p w14:paraId="3AD1AE99" w14:textId="39B741C5" w:rsidR="000D5121" w:rsidRPr="00DD3D51" w:rsidRDefault="000D5121" w:rsidP="000D5121">
            <w:pPr>
              <w:pStyle w:val="ab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DD3D51">
              <w:t xml:space="preserve">Вовлечение несовершеннолетних, склонных к самовольным уходам, состоящим на учете в КДН, ПДН в спортивные секции, кружки, детские </w:t>
            </w:r>
            <w:r w:rsidRPr="00DD3D51">
              <w:lastRenderedPageBreak/>
              <w:t>организации</w:t>
            </w:r>
          </w:p>
        </w:tc>
        <w:tc>
          <w:tcPr>
            <w:tcW w:w="1951" w:type="dxa"/>
          </w:tcPr>
          <w:p w14:paraId="1923FE3F" w14:textId="135E329A" w:rsidR="000D5121" w:rsidRPr="00DD3D51" w:rsidRDefault="000D5121" w:rsidP="000D5121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14:paraId="14DD887D" w14:textId="4662FC8E" w:rsidR="000D5121" w:rsidRPr="00DD3D51" w:rsidRDefault="000D5121" w:rsidP="000D5121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до 28.03.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E7FB331" w14:textId="77777777" w:rsidR="000D5121" w:rsidRPr="00DD3D51" w:rsidRDefault="000D5121" w:rsidP="000D5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062900F2" w14:textId="338F2A0C" w:rsidR="000D5121" w:rsidRPr="00DD3D51" w:rsidRDefault="000A672E" w:rsidP="000D5121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Н.Е.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E15E8ED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2C6205AD" w14:textId="77777777" w:rsidTr="002A7AE2">
        <w:tc>
          <w:tcPr>
            <w:tcW w:w="5287" w:type="dxa"/>
          </w:tcPr>
          <w:p w14:paraId="613EC991" w14:textId="77777777" w:rsidR="000D5121" w:rsidRPr="00DD3D51" w:rsidRDefault="000D5121" w:rsidP="000D5121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lastRenderedPageBreak/>
              <w:t>Изучение социального состава обучающихся; выявление и учёт детей, склонных к самовольным уходам</w:t>
            </w:r>
          </w:p>
        </w:tc>
        <w:tc>
          <w:tcPr>
            <w:tcW w:w="1951" w:type="dxa"/>
          </w:tcPr>
          <w:p w14:paraId="40C7994A" w14:textId="59EF1489" w:rsidR="000D5121" w:rsidRPr="00DD3D51" w:rsidRDefault="000D5121" w:rsidP="000A672E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0A672E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44508F03" w14:textId="77777777" w:rsidR="000D5121" w:rsidRPr="00DD3D51" w:rsidRDefault="000D5121" w:rsidP="000D5121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18B4BD7" w14:textId="1FA87BE0" w:rsidR="000D5121" w:rsidRPr="00DD3D51" w:rsidRDefault="000D5121" w:rsidP="000D5121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Классные руководители 1-</w:t>
            </w:r>
            <w:r w:rsidR="000A672E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>классов</w:t>
            </w:r>
          </w:p>
          <w:p w14:paraId="37E96A92" w14:textId="77777777" w:rsidR="000D5121" w:rsidRPr="00DD3D51" w:rsidRDefault="000D5121" w:rsidP="000D51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10AA395C" w14:textId="5C7C403F" w:rsidR="000D5121" w:rsidRPr="00DD3D51" w:rsidRDefault="000A672E" w:rsidP="000D5121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Н.Е.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D673B7C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0D703B52" w14:textId="77777777" w:rsidTr="002A7AE2">
        <w:tc>
          <w:tcPr>
            <w:tcW w:w="5287" w:type="dxa"/>
          </w:tcPr>
          <w:p w14:paraId="47807A9D" w14:textId="77777777" w:rsidR="000D5121" w:rsidRPr="00DD3D51" w:rsidRDefault="000D5121" w:rsidP="000D5121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Усиление пропускного режима школы</w:t>
            </w:r>
          </w:p>
        </w:tc>
        <w:tc>
          <w:tcPr>
            <w:tcW w:w="1951" w:type="dxa"/>
          </w:tcPr>
          <w:p w14:paraId="26ECBECA" w14:textId="75811F34" w:rsidR="000D5121" w:rsidRPr="00DD3D51" w:rsidRDefault="000D5121" w:rsidP="000A672E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0A672E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360187B" w14:textId="77777777" w:rsidR="000D5121" w:rsidRPr="00DD3D51" w:rsidRDefault="000D5121" w:rsidP="000D5121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898235C" w14:textId="77777777" w:rsidR="000D5121" w:rsidRPr="00DD3D51" w:rsidRDefault="000D5121" w:rsidP="000D5121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F918A36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4CBBF273" w14:textId="77777777" w:rsidTr="002A7AE2">
        <w:tc>
          <w:tcPr>
            <w:tcW w:w="5287" w:type="dxa"/>
          </w:tcPr>
          <w:p w14:paraId="25A07C74" w14:textId="77777777" w:rsidR="000D5121" w:rsidRPr="00DD3D51" w:rsidRDefault="000D5121" w:rsidP="000D5121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Создание банка данных о самовольных уходах несовершеннолетних из дома</w:t>
            </w:r>
          </w:p>
        </w:tc>
        <w:tc>
          <w:tcPr>
            <w:tcW w:w="1951" w:type="dxa"/>
          </w:tcPr>
          <w:p w14:paraId="18D32271" w14:textId="3C6F5E36" w:rsidR="000D5121" w:rsidRPr="00DD3D51" w:rsidRDefault="000D5121" w:rsidP="000A672E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0A672E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76DD1AA5" w14:textId="77777777" w:rsidR="000D5121" w:rsidRPr="00DD3D51" w:rsidRDefault="000D5121" w:rsidP="000D5121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2E293BF" w14:textId="52EAAC50" w:rsidR="000D5121" w:rsidRPr="00DD3D51" w:rsidRDefault="000A672E" w:rsidP="000D5121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  <w:r>
              <w:rPr>
                <w:sz w:val="24"/>
                <w:szCs w:val="24"/>
              </w:rPr>
              <w:t>, с</w:t>
            </w:r>
            <w:r w:rsidRPr="00DD3D51">
              <w:rPr>
                <w:sz w:val="24"/>
                <w:szCs w:val="24"/>
              </w:rPr>
              <w:t xml:space="preserve">оциальный педагог </w:t>
            </w:r>
            <w:r>
              <w:rPr>
                <w:sz w:val="24"/>
                <w:szCs w:val="24"/>
              </w:rPr>
              <w:t xml:space="preserve">Н.Е.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sz w:val="24"/>
                <w:szCs w:val="24"/>
              </w:rPr>
              <w:t xml:space="preserve">, педагог-психолог </w:t>
            </w:r>
            <w:r>
              <w:rPr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94AFC3F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29F1663A" w14:textId="77777777" w:rsidTr="002A7AE2">
        <w:tc>
          <w:tcPr>
            <w:tcW w:w="5287" w:type="dxa"/>
          </w:tcPr>
          <w:p w14:paraId="6150FF77" w14:textId="77777777" w:rsidR="000D5121" w:rsidRPr="00DD3D51" w:rsidRDefault="000D5121" w:rsidP="000D5121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DD3D51">
              <w:rPr>
                <w:sz w:val="24"/>
                <w:szCs w:val="24"/>
              </w:rPr>
              <w:t>Крнсультация</w:t>
            </w:r>
            <w:proofErr w:type="spellEnd"/>
            <w:r w:rsidRPr="00DD3D51">
              <w:rPr>
                <w:sz w:val="24"/>
                <w:szCs w:val="24"/>
              </w:rPr>
              <w:t xml:space="preserve"> для педагогов-приглашение работников ОПДН и членов комиссии по делам несовершеннолетних</w:t>
            </w:r>
          </w:p>
        </w:tc>
        <w:tc>
          <w:tcPr>
            <w:tcW w:w="1951" w:type="dxa"/>
          </w:tcPr>
          <w:p w14:paraId="7B656253" w14:textId="5AA47D31" w:rsidR="000D5121" w:rsidRPr="00DD3D51" w:rsidRDefault="000D5121" w:rsidP="000A672E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0A672E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7B7A1225" w14:textId="77777777" w:rsidR="000D5121" w:rsidRPr="00DD3D51" w:rsidRDefault="000D5121" w:rsidP="000D5121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517095C" w14:textId="77777777" w:rsidR="000D5121" w:rsidRPr="00DD3D51" w:rsidRDefault="000D5121" w:rsidP="000D5121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FCEC1E6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35A2C613" w14:textId="77777777" w:rsidTr="002A7AE2">
        <w:tc>
          <w:tcPr>
            <w:tcW w:w="5287" w:type="dxa"/>
          </w:tcPr>
          <w:p w14:paraId="2CEB9876" w14:textId="68300332" w:rsidR="000D5121" w:rsidRPr="00DD3D51" w:rsidRDefault="000D5121" w:rsidP="000D5121">
            <w:pPr>
              <w:jc w:val="both"/>
            </w:pPr>
            <w:r w:rsidRPr="00DD3D51">
              <w:t>Ежедневный мониторинг посещаемости</w:t>
            </w:r>
          </w:p>
        </w:tc>
        <w:tc>
          <w:tcPr>
            <w:tcW w:w="1951" w:type="dxa"/>
          </w:tcPr>
          <w:p w14:paraId="6544B517" w14:textId="5D2244A4" w:rsidR="000D5121" w:rsidRPr="00DD3D51" w:rsidRDefault="000D5121" w:rsidP="002F54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2F547B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17E42579" w14:textId="7915E9B9" w:rsidR="000D5121" w:rsidRPr="000D5121" w:rsidRDefault="000D5121" w:rsidP="000D5121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D51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90CD7B5" w14:textId="3306BEE2" w:rsidR="000D5121" w:rsidRPr="000D5121" w:rsidRDefault="002F547B" w:rsidP="000D5121">
            <w:pPr>
              <w:pStyle w:val="a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CBC0F46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5CC0ED24" w14:textId="77777777" w:rsidTr="002A7AE2">
        <w:tc>
          <w:tcPr>
            <w:tcW w:w="5287" w:type="dxa"/>
          </w:tcPr>
          <w:p w14:paraId="409591FB" w14:textId="21BF9992" w:rsidR="000D5121" w:rsidRPr="00DD3D51" w:rsidRDefault="000D5121" w:rsidP="002F547B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Проведение профилактической беседы на правовые темы: «Мир, в котором я живу» (5-</w:t>
            </w:r>
            <w:r w:rsidR="002F547B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</w:t>
            </w:r>
            <w:r w:rsidR="002F547B">
              <w:rPr>
                <w:sz w:val="24"/>
                <w:szCs w:val="24"/>
              </w:rPr>
              <w:t>ы</w:t>
            </w:r>
            <w:r w:rsidRPr="00DD3D51">
              <w:rPr>
                <w:sz w:val="24"/>
                <w:szCs w:val="24"/>
              </w:rPr>
              <w:t>).</w:t>
            </w:r>
          </w:p>
        </w:tc>
        <w:tc>
          <w:tcPr>
            <w:tcW w:w="1951" w:type="dxa"/>
          </w:tcPr>
          <w:p w14:paraId="450E242C" w14:textId="32E13F4A" w:rsidR="000D5121" w:rsidRPr="00DD3D51" w:rsidRDefault="000D5121" w:rsidP="002F547B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5-</w:t>
            </w:r>
            <w:r w:rsidR="002F547B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4A8E8B98" w14:textId="77777777" w:rsidR="000D5121" w:rsidRPr="00DD3D51" w:rsidRDefault="000D5121" w:rsidP="000D5121">
            <w:pPr>
              <w:pStyle w:val="ab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25FD055" w14:textId="380F8AC6" w:rsidR="000D5121" w:rsidRPr="00DD3D51" w:rsidRDefault="002F547B" w:rsidP="000D5121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  <w:r>
              <w:rPr>
                <w:sz w:val="24"/>
                <w:szCs w:val="24"/>
              </w:rPr>
              <w:t>, с</w:t>
            </w:r>
            <w:r w:rsidRPr="00DD3D51">
              <w:rPr>
                <w:sz w:val="24"/>
                <w:szCs w:val="24"/>
              </w:rPr>
              <w:t xml:space="preserve">оциальный педагог </w:t>
            </w:r>
            <w:r>
              <w:rPr>
                <w:sz w:val="24"/>
                <w:szCs w:val="24"/>
              </w:rPr>
              <w:t xml:space="preserve">Н.Е.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sz w:val="24"/>
                <w:szCs w:val="24"/>
              </w:rPr>
              <w:t xml:space="preserve">, педагог-психолог </w:t>
            </w:r>
            <w:r>
              <w:rPr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0C83C5F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79E314A1" w14:textId="77777777" w:rsidTr="002A7AE2">
        <w:tc>
          <w:tcPr>
            <w:tcW w:w="15515" w:type="dxa"/>
            <w:gridSpan w:val="6"/>
          </w:tcPr>
          <w:p w14:paraId="705655BE" w14:textId="77777777" w:rsidR="000D5121" w:rsidRPr="00DD3D51" w:rsidRDefault="000D5121" w:rsidP="000D5121">
            <w:pPr>
              <w:pStyle w:val="a9"/>
              <w:jc w:val="center"/>
              <w:rPr>
                <w:b/>
              </w:rPr>
            </w:pPr>
            <w:r w:rsidRPr="00DD3D51">
              <w:rPr>
                <w:b/>
              </w:rPr>
              <w:t xml:space="preserve">Профилактическая работа по предупреждению жестокого обращения с детьми, </w:t>
            </w:r>
          </w:p>
          <w:p w14:paraId="3B2447CB" w14:textId="77777777" w:rsidR="000D5121" w:rsidRPr="00DD3D51" w:rsidRDefault="000D5121" w:rsidP="000D5121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преступлений против половой неприкосновенности</w:t>
            </w:r>
          </w:p>
        </w:tc>
      </w:tr>
      <w:tr w:rsidR="000D5121" w:rsidRPr="00DD3D51" w14:paraId="156FC5DC" w14:textId="77777777" w:rsidTr="002A7AE2">
        <w:tc>
          <w:tcPr>
            <w:tcW w:w="5287" w:type="dxa"/>
          </w:tcPr>
          <w:p w14:paraId="179B552F" w14:textId="327A676B" w:rsidR="000D5121" w:rsidRPr="00DD3D51" w:rsidRDefault="000D5121" w:rsidP="000D5121">
            <w:pPr>
              <w:jc w:val="both"/>
            </w:pPr>
            <w:r w:rsidRPr="00DD3D51">
              <w:rPr>
                <w:rStyle w:val="FontStyle53"/>
              </w:rPr>
              <w:t>Классные часы, посвященные 8 марта направленные на укрепление семьи, бережного отношения к материнству и детству.</w:t>
            </w:r>
          </w:p>
        </w:tc>
        <w:tc>
          <w:tcPr>
            <w:tcW w:w="1951" w:type="dxa"/>
          </w:tcPr>
          <w:p w14:paraId="3D1FA6BE" w14:textId="1A4749B8" w:rsidR="000D5121" w:rsidRPr="00DD3D51" w:rsidRDefault="000D5121" w:rsidP="00D35F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1-</w:t>
            </w:r>
            <w:r w:rsidR="00D35F50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024CA97C" w14:textId="72991156" w:rsidR="000D5121" w:rsidRPr="00DD3D51" w:rsidRDefault="00633CA3" w:rsidP="000D5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0</w:t>
            </w:r>
            <w:r w:rsidR="000D5121" w:rsidRPr="00DD3D51">
              <w:rPr>
                <w:rStyle w:val="FontStyle53"/>
              </w:rPr>
              <w:t>4.03.</w:t>
            </w:r>
            <w:r w:rsidR="000D5121"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CFF1B94" w14:textId="77777777" w:rsidR="000D5121" w:rsidRPr="00DD3D51" w:rsidRDefault="000D5121" w:rsidP="000D5121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164694D3" w14:textId="60F6836D" w:rsidR="000D5121" w:rsidRPr="00DD3D51" w:rsidRDefault="000D5121" w:rsidP="00D35F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Style w:val="FontStyle53"/>
              </w:rPr>
              <w:t>1-</w:t>
            </w:r>
            <w:r w:rsidR="00D35F50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CC8263D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207F06E5" w14:textId="77777777" w:rsidTr="002A7AE2">
        <w:tc>
          <w:tcPr>
            <w:tcW w:w="5287" w:type="dxa"/>
          </w:tcPr>
          <w:p w14:paraId="6AF97EBF" w14:textId="6B1B5CF6" w:rsidR="000D5121" w:rsidRPr="00DD3D51" w:rsidRDefault="000D5121" w:rsidP="000D5121">
            <w:pPr>
              <w:jc w:val="both"/>
            </w:pPr>
            <w:r w:rsidRPr="00DD3D51"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951" w:type="dxa"/>
          </w:tcPr>
          <w:p w14:paraId="0080636C" w14:textId="2EB6868C" w:rsidR="000D5121" w:rsidRPr="00DD3D51" w:rsidRDefault="000D5121" w:rsidP="00D35F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35F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5872C76D" w14:textId="4DEBEC08" w:rsidR="000D5121" w:rsidRPr="00DD3D51" w:rsidRDefault="000D5121" w:rsidP="000D5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25.03.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ECADE8C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46598C58" w14:textId="29CFA783" w:rsidR="000D5121" w:rsidRPr="00DD3D51" w:rsidRDefault="00D35F50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469F8E9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F50" w:rsidRPr="00DD3D51" w14:paraId="17AE3CF4" w14:textId="77777777" w:rsidTr="002A7AE2">
        <w:tc>
          <w:tcPr>
            <w:tcW w:w="5287" w:type="dxa"/>
          </w:tcPr>
          <w:p w14:paraId="7C063846" w14:textId="77777777" w:rsidR="00D35F50" w:rsidRPr="00DD3D51" w:rsidRDefault="00D35F50" w:rsidP="000D5121">
            <w:pPr>
              <w:jc w:val="both"/>
            </w:pPr>
            <w:proofErr w:type="gramStart"/>
            <w:r w:rsidRPr="00DD3D51">
              <w:t xml:space="preserve">Проведение индивидуального собеседования с </w:t>
            </w:r>
            <w:r w:rsidRPr="00DD3D51">
              <w:lastRenderedPageBreak/>
              <w:t>обучающимися и выявления случаев жестокого обращения с ними</w:t>
            </w:r>
            <w:proofErr w:type="gramEnd"/>
          </w:p>
        </w:tc>
        <w:tc>
          <w:tcPr>
            <w:tcW w:w="1951" w:type="dxa"/>
          </w:tcPr>
          <w:p w14:paraId="15A9CDD8" w14:textId="01CC2F4B" w:rsidR="00D35F50" w:rsidRPr="00DD3D51" w:rsidRDefault="00D35F50" w:rsidP="00D35F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2E4A870D" w14:textId="77777777" w:rsidR="00D35F50" w:rsidRPr="00DD3D51" w:rsidRDefault="00D35F50" w:rsidP="000D5121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7C2BBE4F" w14:textId="77777777" w:rsidR="00D35F50" w:rsidRPr="00DD3D51" w:rsidRDefault="00D35F50" w:rsidP="000D5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530CC91" w14:textId="33D803F9" w:rsidR="00D35F50" w:rsidRPr="00DD3D51" w:rsidRDefault="00D35F50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УВР </w:t>
            </w:r>
            <w:r w:rsidRPr="00C14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Е.С. </w:t>
            </w:r>
            <w:proofErr w:type="spellStart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C24B7DC" w14:textId="77777777" w:rsidR="00D35F50" w:rsidRPr="00DD3D51" w:rsidRDefault="00D35F50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F50" w:rsidRPr="00DD3D51" w14:paraId="53811FA0" w14:textId="77777777" w:rsidTr="002A7AE2">
        <w:tc>
          <w:tcPr>
            <w:tcW w:w="5287" w:type="dxa"/>
          </w:tcPr>
          <w:p w14:paraId="126521CD" w14:textId="77777777" w:rsidR="00D35F50" w:rsidRPr="00DD3D51" w:rsidRDefault="00D35F50" w:rsidP="000D5121">
            <w:pPr>
              <w:jc w:val="both"/>
            </w:pPr>
            <w:r w:rsidRPr="00DD3D51">
              <w:lastRenderedPageBreak/>
              <w:t>Организация встреч обучающихся с инспектором ПДН, специалистами служб и ведомств профилактики</w:t>
            </w:r>
          </w:p>
        </w:tc>
        <w:tc>
          <w:tcPr>
            <w:tcW w:w="1951" w:type="dxa"/>
          </w:tcPr>
          <w:p w14:paraId="4CCE820D" w14:textId="3B504CEE" w:rsidR="00D35F50" w:rsidRPr="00DD3D51" w:rsidRDefault="00D35F50" w:rsidP="00D35F50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295FF8A0" w14:textId="77777777" w:rsidR="00D35F50" w:rsidRPr="00DD3D51" w:rsidRDefault="00D35F50" w:rsidP="000D5121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61D1EC0A" w14:textId="77777777" w:rsidR="00D35F50" w:rsidRPr="00DD3D51" w:rsidRDefault="00D35F50" w:rsidP="000D5121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D591446" w14:textId="58174C89" w:rsidR="00D35F50" w:rsidRPr="00DD3D51" w:rsidRDefault="00D35F50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C0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D6B96B2" w14:textId="77777777" w:rsidR="00D35F50" w:rsidRPr="00DD3D51" w:rsidRDefault="00D35F50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F50" w:rsidRPr="00DD3D51" w14:paraId="0C1EAD8F" w14:textId="77777777" w:rsidTr="002A7AE2">
        <w:tc>
          <w:tcPr>
            <w:tcW w:w="5287" w:type="dxa"/>
          </w:tcPr>
          <w:p w14:paraId="1BA72BCC" w14:textId="77777777" w:rsidR="00D35F50" w:rsidRPr="00DD3D51" w:rsidRDefault="00D35F50" w:rsidP="000D5121">
            <w:pPr>
              <w:jc w:val="both"/>
            </w:pPr>
            <w:r w:rsidRPr="00DD3D51">
              <w:t>Контроль за посещением обучающимися школы и оперативное принятие мер по выяснению причины пропуска занятий, связанные с применением насилия или давления со стороны родителей</w:t>
            </w:r>
          </w:p>
        </w:tc>
        <w:tc>
          <w:tcPr>
            <w:tcW w:w="1951" w:type="dxa"/>
          </w:tcPr>
          <w:p w14:paraId="7747EF72" w14:textId="3E890F5C" w:rsidR="00D35F50" w:rsidRPr="00DD3D51" w:rsidRDefault="00D35F50" w:rsidP="00D35F50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1DB9ED6A" w14:textId="77777777" w:rsidR="00D35F50" w:rsidRPr="00DD3D51" w:rsidRDefault="00D35F50" w:rsidP="000D5121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0D5BEDF" w14:textId="7AE35462" w:rsidR="00D35F50" w:rsidRPr="00DD3D51" w:rsidRDefault="00D35F50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C0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3082FCE" w14:textId="77777777" w:rsidR="00D35F50" w:rsidRPr="00DD3D51" w:rsidRDefault="00D35F50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F50" w:rsidRPr="00DD3D51" w14:paraId="78CAA73D" w14:textId="77777777" w:rsidTr="002A7AE2">
        <w:tc>
          <w:tcPr>
            <w:tcW w:w="5287" w:type="dxa"/>
          </w:tcPr>
          <w:p w14:paraId="0FF4FD03" w14:textId="77777777" w:rsidR="00D35F50" w:rsidRPr="00DD3D51" w:rsidRDefault="00D35F50" w:rsidP="000D5121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Посещение на дому обучающихся, имеющих проблемы в семье. Изучение семейных отношений.</w:t>
            </w:r>
          </w:p>
        </w:tc>
        <w:tc>
          <w:tcPr>
            <w:tcW w:w="1951" w:type="dxa"/>
          </w:tcPr>
          <w:p w14:paraId="449B24CF" w14:textId="6166C85D" w:rsidR="00D35F50" w:rsidRPr="00DD3D51" w:rsidRDefault="00D35F50" w:rsidP="00D35F50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EDFEAB0" w14:textId="77777777" w:rsidR="00D35F50" w:rsidRPr="00DD3D51" w:rsidRDefault="00D35F50" w:rsidP="000D5121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F3B16B0" w14:textId="0E0B73B5" w:rsidR="00D35F50" w:rsidRPr="00DD3D51" w:rsidRDefault="00D35F50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C0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8E232FB" w14:textId="77777777" w:rsidR="00D35F50" w:rsidRPr="00DD3D51" w:rsidRDefault="00D35F50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F50" w:rsidRPr="00DD3D51" w14:paraId="61BB907F" w14:textId="77777777" w:rsidTr="002A7AE2">
        <w:tc>
          <w:tcPr>
            <w:tcW w:w="5287" w:type="dxa"/>
          </w:tcPr>
          <w:p w14:paraId="117ECA1F" w14:textId="77777777" w:rsidR="00D35F50" w:rsidRPr="00DD3D51" w:rsidRDefault="00D35F50" w:rsidP="000D5121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Психолого – педагогическая диагностика</w:t>
            </w:r>
          </w:p>
          <w:p w14:paraId="481CBD96" w14:textId="77777777" w:rsidR="00D35F50" w:rsidRPr="00DD3D51" w:rsidRDefault="00D35F50" w:rsidP="000D5121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семейного микроклимата, детско – родительских отношений, а также выявление обучающихся, склонных к проявлению жестокости и насилия.</w:t>
            </w:r>
          </w:p>
        </w:tc>
        <w:tc>
          <w:tcPr>
            <w:tcW w:w="1951" w:type="dxa"/>
          </w:tcPr>
          <w:p w14:paraId="11A1F16C" w14:textId="064F3C68" w:rsidR="00D35F50" w:rsidRPr="00DD3D51" w:rsidRDefault="00D35F50" w:rsidP="00D35F50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CB76C1E" w14:textId="77777777" w:rsidR="00D35F50" w:rsidRPr="00DD3D51" w:rsidRDefault="00D35F50" w:rsidP="000D5121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3BB70FE" w14:textId="2978DE78" w:rsidR="00D35F50" w:rsidRPr="00DD3D51" w:rsidRDefault="00D35F50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4C0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C14C0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8EAC604" w14:textId="77777777" w:rsidR="00D35F50" w:rsidRPr="00DD3D51" w:rsidRDefault="00D35F50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5C6CC7CE" w14:textId="77777777" w:rsidTr="002A7AE2">
        <w:tc>
          <w:tcPr>
            <w:tcW w:w="5287" w:type="dxa"/>
          </w:tcPr>
          <w:p w14:paraId="73A33A84" w14:textId="77777777" w:rsidR="000D5121" w:rsidRPr="00DD3D51" w:rsidRDefault="000D5121" w:rsidP="000D5121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>Работа с обращениями, жалобами участников образовательного процесса.</w:t>
            </w:r>
          </w:p>
        </w:tc>
        <w:tc>
          <w:tcPr>
            <w:tcW w:w="1951" w:type="dxa"/>
          </w:tcPr>
          <w:p w14:paraId="5808C6BF" w14:textId="7579317A" w:rsidR="000D5121" w:rsidRPr="00DD3D51" w:rsidRDefault="000D5121" w:rsidP="00D35F50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D35F50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63BD83B2" w14:textId="77777777" w:rsidR="000D5121" w:rsidRPr="00DD3D51" w:rsidRDefault="000D5121" w:rsidP="000D5121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8723C98" w14:textId="77777777" w:rsidR="000D5121" w:rsidRPr="00DD3D51" w:rsidRDefault="000D5121" w:rsidP="000D5121">
            <w:pPr>
              <w:pStyle w:val="Style18"/>
              <w:widowControl/>
              <w:spacing w:line="240" w:lineRule="auto"/>
              <w:jc w:val="left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518B99DD" w14:textId="36CDE323" w:rsidR="000D5121" w:rsidRPr="00DD3D51" w:rsidRDefault="000D5121" w:rsidP="000D5121">
            <w:pPr>
              <w:pStyle w:val="Style18"/>
              <w:widowControl/>
              <w:spacing w:line="240" w:lineRule="auto"/>
              <w:jc w:val="lef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D35F50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классов</w:t>
            </w:r>
          </w:p>
          <w:p w14:paraId="739A9CDB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0D807B24" w14:textId="03EDBE7F" w:rsidR="000D5121" w:rsidRPr="00DD3D51" w:rsidRDefault="00D35F50" w:rsidP="000D5121">
            <w:pPr>
              <w:pStyle w:val="Style18"/>
              <w:widowControl/>
              <w:spacing w:line="293" w:lineRule="exact"/>
              <w:jc w:val="left"/>
              <w:rPr>
                <w:rStyle w:val="FontStyle53"/>
              </w:rPr>
            </w:pPr>
            <w:r>
              <w:rPr>
                <w:rFonts w:ascii="Times New Roman" w:hAnsi="Times New Roman"/>
              </w:rPr>
              <w:t xml:space="preserve">Н.Е. </w:t>
            </w:r>
            <w:proofErr w:type="spellStart"/>
            <w:r>
              <w:rPr>
                <w:rFonts w:ascii="Times New Roman" w:hAnsi="Times New Roman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500D80B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65D16B6E" w14:textId="77777777" w:rsidTr="002A7AE2">
        <w:tc>
          <w:tcPr>
            <w:tcW w:w="5287" w:type="dxa"/>
          </w:tcPr>
          <w:p w14:paraId="543A1150" w14:textId="77777777" w:rsidR="000D5121" w:rsidRPr="00DD3D51" w:rsidRDefault="000D5121" w:rsidP="000D5121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>Сотрудничество с КДН, ПДН, службами опеки в работе с несовершеннолетними, молодежью по профилактике семейного неблагополучия, безнадзорности детей, правонарушений.</w:t>
            </w:r>
          </w:p>
        </w:tc>
        <w:tc>
          <w:tcPr>
            <w:tcW w:w="1951" w:type="dxa"/>
          </w:tcPr>
          <w:p w14:paraId="52B6FDFB" w14:textId="5E9F4622" w:rsidR="000D5121" w:rsidRPr="00DD3D51" w:rsidRDefault="000D5121" w:rsidP="00D35F50">
            <w:pPr>
              <w:pStyle w:val="Style18"/>
              <w:widowControl/>
              <w:spacing w:line="293" w:lineRule="exact"/>
              <w:ind w:left="360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D35F50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513A70CE" w14:textId="77777777" w:rsidR="000D5121" w:rsidRPr="00DD3D51" w:rsidRDefault="000D5121" w:rsidP="000D5121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4A067AE2" w14:textId="77777777" w:rsidR="000D5121" w:rsidRPr="00DD3D51" w:rsidRDefault="000D5121" w:rsidP="000D5121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E1B9040" w14:textId="0923CCCA" w:rsidR="000D5121" w:rsidRPr="00DD3D51" w:rsidRDefault="00D35F50" w:rsidP="000D5121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/>
              </w:rPr>
              <w:t>Клеймёнова</w:t>
            </w:r>
            <w:proofErr w:type="spellEnd"/>
            <w:r>
              <w:rPr>
                <w:rFonts w:ascii="Times New Roman" w:hAnsi="Times New Roman"/>
              </w:rPr>
              <w:t>, с</w:t>
            </w:r>
            <w:r w:rsidRPr="00DD3D51">
              <w:rPr>
                <w:rFonts w:ascii="Times New Roman" w:hAnsi="Times New Roman"/>
              </w:rPr>
              <w:t xml:space="preserve">оциальный педагог </w:t>
            </w:r>
            <w:r>
              <w:rPr>
                <w:rFonts w:ascii="Times New Roman" w:hAnsi="Times New Roman"/>
              </w:rPr>
              <w:t xml:space="preserve">Н.Е. </w:t>
            </w:r>
            <w:proofErr w:type="spellStart"/>
            <w:r>
              <w:rPr>
                <w:rFonts w:ascii="Times New Roman" w:hAnsi="Times New Roman"/>
              </w:rPr>
              <w:t>Клеймёнова</w:t>
            </w:r>
            <w:proofErr w:type="spellEnd"/>
            <w:r w:rsidRPr="00DD3D51">
              <w:rPr>
                <w:rFonts w:ascii="Times New Roman" w:hAnsi="Times New Roman"/>
              </w:rPr>
              <w:t xml:space="preserve">, педагог-психолог </w:t>
            </w:r>
            <w:r>
              <w:rPr>
                <w:rFonts w:ascii="Times New Roman" w:hAnsi="Times New Roman"/>
              </w:rPr>
              <w:t xml:space="preserve">Ю.А. </w:t>
            </w:r>
            <w:r>
              <w:rPr>
                <w:rFonts w:ascii="Times New Roman" w:hAnsi="Times New Roman"/>
              </w:rPr>
              <w:lastRenderedPageBreak/>
              <w:t xml:space="preserve">Виноградова, классные руководители </w:t>
            </w:r>
            <w:r w:rsidRPr="00DD3D51"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</w:rPr>
              <w:t>9</w:t>
            </w:r>
            <w:r w:rsidRPr="00DD3D51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279CD9B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2177B9DC" w14:textId="77777777" w:rsidTr="002A7AE2">
        <w:tc>
          <w:tcPr>
            <w:tcW w:w="5287" w:type="dxa"/>
          </w:tcPr>
          <w:p w14:paraId="1ED6A84D" w14:textId="77777777" w:rsidR="000D5121" w:rsidRPr="00DD3D51" w:rsidRDefault="000D5121" w:rsidP="000D5121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lastRenderedPageBreak/>
              <w:t>Проведение цикла профилактических бесед с обучающимися:</w:t>
            </w:r>
          </w:p>
          <w:p w14:paraId="2C03624C" w14:textId="77777777" w:rsidR="000D5121" w:rsidRPr="00DD3D51" w:rsidRDefault="000D5121" w:rsidP="000D5121">
            <w:pPr>
              <w:pStyle w:val="ab"/>
              <w:numPr>
                <w:ilvl w:val="0"/>
                <w:numId w:val="25"/>
              </w:numPr>
              <w:shd w:val="clear" w:color="auto" w:fill="auto"/>
              <w:tabs>
                <w:tab w:val="left" w:pos="356"/>
              </w:tabs>
              <w:spacing w:line="274" w:lineRule="exact"/>
              <w:ind w:left="720" w:hanging="545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«Я и моя семья»,1классы</w:t>
            </w:r>
          </w:p>
          <w:p w14:paraId="18DECCA9" w14:textId="77777777" w:rsidR="000D5121" w:rsidRPr="00DD3D51" w:rsidRDefault="000D5121" w:rsidP="000D5121">
            <w:pPr>
              <w:pStyle w:val="ab"/>
              <w:numPr>
                <w:ilvl w:val="0"/>
                <w:numId w:val="25"/>
              </w:numPr>
              <w:shd w:val="clear" w:color="auto" w:fill="auto"/>
              <w:tabs>
                <w:tab w:val="left" w:pos="438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«Труд в почёте», 2-4 классы</w:t>
            </w:r>
          </w:p>
          <w:p w14:paraId="365E3B13" w14:textId="77777777" w:rsidR="000D5121" w:rsidRPr="00DD3D51" w:rsidRDefault="000D5121" w:rsidP="000D5121">
            <w:pPr>
              <w:pStyle w:val="ab"/>
              <w:numPr>
                <w:ilvl w:val="0"/>
                <w:numId w:val="25"/>
              </w:numPr>
              <w:shd w:val="clear" w:color="auto" w:fill="auto"/>
              <w:tabs>
                <w:tab w:val="left" w:pos="390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«Нет насилию</w:t>
            </w:r>
          </w:p>
          <w:p w14:paraId="580D0CE9" w14:textId="77777777" w:rsidR="000D5121" w:rsidRPr="00DD3D51" w:rsidRDefault="000D5121" w:rsidP="000D5121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нашей жизни», 5-8 классы</w:t>
            </w:r>
          </w:p>
          <w:p w14:paraId="07B52BA7" w14:textId="77777777" w:rsidR="000D5121" w:rsidRPr="00DD3D51" w:rsidRDefault="000D5121" w:rsidP="000D5121">
            <w:pPr>
              <w:pStyle w:val="ab"/>
              <w:numPr>
                <w:ilvl w:val="0"/>
                <w:numId w:val="25"/>
              </w:numPr>
              <w:shd w:val="clear" w:color="auto" w:fill="auto"/>
              <w:tabs>
                <w:tab w:val="left" w:pos="380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«Я и мое окружение»,</w:t>
            </w:r>
          </w:p>
          <w:p w14:paraId="7FB66C3B" w14:textId="2BFE1E21" w:rsidR="000D5121" w:rsidRPr="00DD3D51" w:rsidRDefault="00D35F50" w:rsidP="00D35F50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классы</w:t>
            </w:r>
          </w:p>
        </w:tc>
        <w:tc>
          <w:tcPr>
            <w:tcW w:w="1951" w:type="dxa"/>
          </w:tcPr>
          <w:p w14:paraId="146311FE" w14:textId="26E149A9" w:rsidR="000D5121" w:rsidRPr="00DD3D51" w:rsidRDefault="000D5121" w:rsidP="00D35F50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D35F50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37B5E8CF" w14:textId="77777777" w:rsidR="000D5121" w:rsidRPr="00DD3D51" w:rsidRDefault="000D5121" w:rsidP="000D5121">
            <w:pPr>
              <w:pStyle w:val="ab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Согласно плану по ВР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8B11521" w14:textId="6F6187E5" w:rsidR="000D5121" w:rsidRPr="00DD3D51" w:rsidRDefault="000D5121" w:rsidP="00D35F50">
            <w:pPr>
              <w:pStyle w:val="ab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Классные руководители 1-</w:t>
            </w:r>
            <w:r w:rsidR="00D35F50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C847B37" w14:textId="77777777" w:rsidR="000D5121" w:rsidRPr="00DD3D51" w:rsidRDefault="000D5121" w:rsidP="000D5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121" w:rsidRPr="00DD3D51" w14:paraId="75C122AB" w14:textId="77777777" w:rsidTr="002A7AE2">
        <w:tc>
          <w:tcPr>
            <w:tcW w:w="15515" w:type="dxa"/>
            <w:gridSpan w:val="6"/>
          </w:tcPr>
          <w:p w14:paraId="0921EE57" w14:textId="77777777" w:rsidR="000D5121" w:rsidRPr="00DD3D51" w:rsidRDefault="000D5121" w:rsidP="000D5121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Профилактика безнадзорности и правонарушений</w:t>
            </w:r>
          </w:p>
        </w:tc>
      </w:tr>
      <w:tr w:rsidR="00633CA3" w:rsidRPr="00DD3D51" w14:paraId="1B0A2DE1" w14:textId="77777777" w:rsidTr="002A7AE2">
        <w:tc>
          <w:tcPr>
            <w:tcW w:w="5287" w:type="dxa"/>
          </w:tcPr>
          <w:p w14:paraId="0D5BFAA0" w14:textId="19418FC4" w:rsidR="00633CA3" w:rsidRPr="00DD3D51" w:rsidRDefault="00633CA3" w:rsidP="00633CA3">
            <w:pPr>
              <w:jc w:val="both"/>
            </w:pPr>
            <w:r w:rsidRPr="00DD3D51">
              <w:rPr>
                <w:rStyle w:val="FontStyle53"/>
              </w:rPr>
              <w:t>Профилактическая беседа: «Ребенок и закон» (1-4 класс); «Права и обязанности несовершеннолетних» (5-8 класс); «Административная и уголовная ответственность» (9-11 класс)</w:t>
            </w:r>
          </w:p>
        </w:tc>
        <w:tc>
          <w:tcPr>
            <w:tcW w:w="1951" w:type="dxa"/>
          </w:tcPr>
          <w:p w14:paraId="1CAA9362" w14:textId="1D2906EC" w:rsidR="00633CA3" w:rsidRPr="00DD3D51" w:rsidRDefault="00633CA3" w:rsidP="00D35F50">
            <w:pPr>
              <w:jc w:val="center"/>
            </w:pPr>
            <w:r w:rsidRPr="00DD3D51">
              <w:t>1-</w:t>
            </w:r>
            <w:r w:rsidR="00D35F50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56E4E679" w14:textId="27F62A0B" w:rsidR="00633CA3" w:rsidRPr="00DD3D51" w:rsidRDefault="00633CA3" w:rsidP="00633CA3">
            <w:pPr>
              <w:jc w:val="center"/>
            </w:pPr>
            <w:r w:rsidRPr="00DD3D51">
              <w:rPr>
                <w:rStyle w:val="FontStyle53"/>
              </w:rPr>
              <w:t>05.03.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9B7B16E" w14:textId="77777777" w:rsidR="00633CA3" w:rsidRPr="00DD3D51" w:rsidRDefault="00633CA3" w:rsidP="00633CA3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</w:p>
          <w:p w14:paraId="071E93BE" w14:textId="1BE54CB9" w:rsidR="00633CA3" w:rsidRPr="00DD3D51" w:rsidRDefault="00D35F50" w:rsidP="00633CA3">
            <w:pPr>
              <w:pStyle w:val="a3"/>
              <w:rPr>
                <w:rStyle w:val="FontStyle53"/>
              </w:rPr>
            </w:pPr>
            <w:r>
              <w:rPr>
                <w:rStyle w:val="FontStyle53"/>
              </w:rPr>
              <w:t xml:space="preserve">Н.Е. </w:t>
            </w:r>
            <w:proofErr w:type="spellStart"/>
            <w:r>
              <w:rPr>
                <w:rStyle w:val="FontStyle53"/>
              </w:rPr>
              <w:t>Клеймёнова</w:t>
            </w:r>
            <w:proofErr w:type="spellEnd"/>
          </w:p>
          <w:p w14:paraId="3B169E24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63D2BF23" w14:textId="24D1BD9C" w:rsidR="00633CA3" w:rsidRPr="00DD3D51" w:rsidRDefault="00633CA3" w:rsidP="00D35F50">
            <w:r w:rsidRPr="00DD3D51">
              <w:t>1-</w:t>
            </w:r>
            <w:r w:rsidR="00D35F50"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6FB8AD7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6B4E6CF5" w14:textId="77777777" w:rsidTr="002A7AE2">
        <w:tc>
          <w:tcPr>
            <w:tcW w:w="5287" w:type="dxa"/>
          </w:tcPr>
          <w:p w14:paraId="70C25934" w14:textId="1D0298DA" w:rsidR="00633CA3" w:rsidRPr="00DD3D51" w:rsidRDefault="00633CA3" w:rsidP="00633CA3">
            <w:pPr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Профилактическая беседа: «Права, обязанности и ответственность несовершеннолетних» (1-11 класс)</w:t>
            </w:r>
          </w:p>
        </w:tc>
        <w:tc>
          <w:tcPr>
            <w:tcW w:w="1951" w:type="dxa"/>
          </w:tcPr>
          <w:p w14:paraId="6AE50EEF" w14:textId="4A947FAC" w:rsidR="00633CA3" w:rsidRPr="00DD3D51" w:rsidRDefault="00633CA3" w:rsidP="00D35F50">
            <w:pPr>
              <w:jc w:val="center"/>
              <w:rPr>
                <w:rStyle w:val="FontStyle53"/>
              </w:rPr>
            </w:pPr>
            <w:r w:rsidRPr="00DD3D51">
              <w:t>1-</w:t>
            </w:r>
            <w:r w:rsidR="00D35F50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707AC827" w14:textId="50559077" w:rsidR="00633CA3" w:rsidRPr="00DD3D51" w:rsidRDefault="00633CA3" w:rsidP="00633CA3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19.03.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D94091B" w14:textId="77777777" w:rsidR="00633CA3" w:rsidRPr="00DD3D51" w:rsidRDefault="00633CA3" w:rsidP="00633CA3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</w:p>
          <w:p w14:paraId="332E55E2" w14:textId="745CD20F" w:rsidR="00633CA3" w:rsidRPr="00DD3D51" w:rsidRDefault="00D35F50" w:rsidP="00633CA3">
            <w:pPr>
              <w:pStyle w:val="a3"/>
              <w:rPr>
                <w:rStyle w:val="FontStyle53"/>
              </w:rPr>
            </w:pPr>
            <w:r>
              <w:rPr>
                <w:rStyle w:val="FontStyle53"/>
              </w:rPr>
              <w:t xml:space="preserve">Н.Е. </w:t>
            </w:r>
            <w:proofErr w:type="spellStart"/>
            <w:r>
              <w:rPr>
                <w:rStyle w:val="FontStyle53"/>
              </w:rPr>
              <w:t>Кеймёнова</w:t>
            </w:r>
            <w:proofErr w:type="spellEnd"/>
          </w:p>
          <w:p w14:paraId="13A1895C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315D7E93" w14:textId="5D2E114E" w:rsidR="00633CA3" w:rsidRPr="00DD3D51" w:rsidRDefault="00633CA3" w:rsidP="00D35F50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>1-</w:t>
            </w:r>
            <w:r w:rsidR="00D35F50">
              <w:rPr>
                <w:rFonts w:ascii="Times New Roman" w:hAnsi="Times New Roman"/>
              </w:rPr>
              <w:t>9</w:t>
            </w:r>
            <w:r w:rsidRPr="00DD3D51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ACD915C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F50" w:rsidRPr="00DD3D51" w14:paraId="11AE2325" w14:textId="77777777" w:rsidTr="002A7AE2">
        <w:tc>
          <w:tcPr>
            <w:tcW w:w="5287" w:type="dxa"/>
          </w:tcPr>
          <w:p w14:paraId="22C915DC" w14:textId="69932E25" w:rsidR="00D35F50" w:rsidRPr="00DD3D51" w:rsidRDefault="00D35F50" w:rsidP="00633CA3">
            <w:pPr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День профилактики «Закон на нашей земле» (деловая игра)</w:t>
            </w:r>
          </w:p>
        </w:tc>
        <w:tc>
          <w:tcPr>
            <w:tcW w:w="1951" w:type="dxa"/>
          </w:tcPr>
          <w:p w14:paraId="17586979" w14:textId="40AD6EC3" w:rsidR="00D35F50" w:rsidRPr="00DD3D51" w:rsidRDefault="00D35F50" w:rsidP="00D35F50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8-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35D3048D" w14:textId="10BE6BFB" w:rsidR="00D35F50" w:rsidRPr="00DD3D51" w:rsidRDefault="00D35F50" w:rsidP="00633CA3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20.03.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B625489" w14:textId="146276A4" w:rsidR="00D35F50" w:rsidRPr="00DD3D51" w:rsidRDefault="00D35F50" w:rsidP="00633CA3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4A4F5A">
              <w:rPr>
                <w:rFonts w:ascii="Times New Roman" w:hAnsi="Times New Roman"/>
              </w:rPr>
              <w:t xml:space="preserve">Заместитель директора по УВР Е.С. </w:t>
            </w:r>
            <w:proofErr w:type="spellStart"/>
            <w:r w:rsidRPr="004A4F5A">
              <w:rPr>
                <w:rFonts w:ascii="Times New Roman" w:hAnsi="Times New Roman"/>
              </w:rPr>
              <w:t>Клеймёнова</w:t>
            </w:r>
            <w:proofErr w:type="spellEnd"/>
            <w:r w:rsidRPr="004A4F5A">
              <w:rPr>
                <w:rFonts w:ascii="Times New Roman" w:hAnsi="Times New Roman"/>
              </w:rPr>
              <w:t xml:space="preserve">, социальный педагог Н.Е. </w:t>
            </w:r>
            <w:proofErr w:type="spellStart"/>
            <w:r w:rsidRPr="004A4F5A">
              <w:rPr>
                <w:rFonts w:ascii="Times New Roman" w:hAnsi="Times New Roman"/>
              </w:rPr>
              <w:t>Клеймёнова</w:t>
            </w:r>
            <w:proofErr w:type="spellEnd"/>
            <w:r w:rsidRPr="004A4F5A">
              <w:rPr>
                <w:rFonts w:ascii="Times New Roman" w:hAnsi="Times New Roman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651F845" w14:textId="77777777" w:rsidR="00D35F50" w:rsidRPr="00DD3D51" w:rsidRDefault="00D35F50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F50" w:rsidRPr="00DD3D51" w14:paraId="2603F71A" w14:textId="77777777" w:rsidTr="002A7AE2">
        <w:tc>
          <w:tcPr>
            <w:tcW w:w="5287" w:type="dxa"/>
          </w:tcPr>
          <w:p w14:paraId="6CA817FF" w14:textId="7419651C" w:rsidR="00D35F50" w:rsidRPr="00DD3D51" w:rsidRDefault="00D35F50" w:rsidP="00633CA3">
            <w:pPr>
              <w:jc w:val="both"/>
            </w:pPr>
            <w:r w:rsidRPr="00DD3D51">
              <w:t>Работа школьного совета профилактики</w:t>
            </w:r>
          </w:p>
        </w:tc>
        <w:tc>
          <w:tcPr>
            <w:tcW w:w="1951" w:type="dxa"/>
          </w:tcPr>
          <w:p w14:paraId="07AD8973" w14:textId="1E17DA64" w:rsidR="00D35F50" w:rsidRPr="00DD3D51" w:rsidRDefault="00D35F50" w:rsidP="00D35F50">
            <w:pPr>
              <w:jc w:val="center"/>
            </w:pPr>
            <w:r w:rsidRPr="00DD3D51">
              <w:t>1-</w:t>
            </w:r>
            <w:r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277EC557" w14:textId="3D1BA032" w:rsidR="00D35F50" w:rsidRPr="00DD3D51" w:rsidRDefault="00D35F50" w:rsidP="00633CA3">
            <w:pPr>
              <w:jc w:val="center"/>
            </w:pPr>
            <w:r w:rsidRPr="00DD3D51">
              <w:t>30.03.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56555CC" w14:textId="3C3A1FA3" w:rsidR="00D35F50" w:rsidRPr="00DD3D51" w:rsidRDefault="00D35F50" w:rsidP="00633CA3">
            <w:r w:rsidRPr="004A4F5A">
              <w:t xml:space="preserve">Заместитель директора по УВР Е.С. </w:t>
            </w:r>
            <w:proofErr w:type="spellStart"/>
            <w:r w:rsidRPr="004A4F5A">
              <w:t>Клеймёнова</w:t>
            </w:r>
            <w:proofErr w:type="spellEnd"/>
            <w:r w:rsidRPr="004A4F5A">
              <w:t xml:space="preserve">, социальный педагог Н.Е. </w:t>
            </w:r>
            <w:proofErr w:type="spellStart"/>
            <w:r w:rsidRPr="004A4F5A">
              <w:t>Клеймёнова</w:t>
            </w:r>
            <w:proofErr w:type="spellEnd"/>
            <w:r w:rsidRPr="004A4F5A"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B995FFB" w14:textId="77777777" w:rsidR="00D35F50" w:rsidRPr="00DD3D51" w:rsidRDefault="00D35F50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28D5C536" w14:textId="77777777" w:rsidTr="002A7AE2">
        <w:tc>
          <w:tcPr>
            <w:tcW w:w="5287" w:type="dxa"/>
          </w:tcPr>
          <w:p w14:paraId="409981B5" w14:textId="41C3C591" w:rsidR="00633CA3" w:rsidRPr="00DD3D51" w:rsidRDefault="00633CA3" w:rsidP="00633CA3">
            <w:pPr>
              <w:jc w:val="both"/>
            </w:pPr>
            <w:r w:rsidRPr="00DD3D51">
              <w:rPr>
                <w:rStyle w:val="FontStyle53"/>
              </w:rPr>
              <w:t>Организация каникулярного времени детей, состоящих на учете</w:t>
            </w:r>
          </w:p>
        </w:tc>
        <w:tc>
          <w:tcPr>
            <w:tcW w:w="1951" w:type="dxa"/>
          </w:tcPr>
          <w:p w14:paraId="5C11D611" w14:textId="767B23FE" w:rsidR="00633CA3" w:rsidRPr="00DD3D51" w:rsidRDefault="00633CA3" w:rsidP="00D35F50">
            <w:pPr>
              <w:jc w:val="center"/>
            </w:pPr>
            <w:r w:rsidRPr="00DD3D51">
              <w:rPr>
                <w:rStyle w:val="FontStyle53"/>
              </w:rPr>
              <w:t>1-</w:t>
            </w:r>
            <w:r w:rsidR="00D35F50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</w:t>
            </w:r>
          </w:p>
        </w:tc>
        <w:tc>
          <w:tcPr>
            <w:tcW w:w="2543" w:type="dxa"/>
          </w:tcPr>
          <w:p w14:paraId="334E37CC" w14:textId="3F33A619" w:rsidR="00633CA3" w:rsidRPr="00DD3D51" w:rsidRDefault="00633CA3" w:rsidP="00633CA3">
            <w:pPr>
              <w:jc w:val="center"/>
            </w:pPr>
            <w:r w:rsidRPr="00DD3D51">
              <w:rPr>
                <w:rStyle w:val="FontStyle53"/>
              </w:rPr>
              <w:t>28.03-31.03.</w:t>
            </w:r>
            <w:r>
              <w:rPr>
                <w:rStyle w:val="FontStyle53"/>
              </w:rPr>
              <w:t>2024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ABF5CFB" w14:textId="54DF7ECA" w:rsidR="00633CA3" w:rsidRPr="00DD3D51" w:rsidRDefault="00D35F50" w:rsidP="00633CA3">
            <w:r>
              <w:t xml:space="preserve">Заместитель директора по УВР Е.С. </w:t>
            </w:r>
            <w:proofErr w:type="spellStart"/>
            <w:r>
              <w:t>Клеймёнова</w:t>
            </w:r>
            <w:proofErr w:type="spellEnd"/>
            <w:r>
              <w:t>, с</w:t>
            </w:r>
            <w:r w:rsidRPr="00DD3D51">
              <w:t xml:space="preserve">оциальный педагог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DD3D51">
              <w:t xml:space="preserve">, педагог-психолог </w:t>
            </w:r>
            <w:r>
              <w:t xml:space="preserve">Ю.А. Виноградова, классные </w:t>
            </w:r>
            <w:r>
              <w:lastRenderedPageBreak/>
              <w:t xml:space="preserve">руководители </w:t>
            </w:r>
            <w:r w:rsidRPr="00DD3D51">
              <w:t>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A5EFB25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18189D39" w14:textId="77777777" w:rsidTr="002A7AE2">
        <w:tc>
          <w:tcPr>
            <w:tcW w:w="5287" w:type="dxa"/>
          </w:tcPr>
          <w:p w14:paraId="768A8FF4" w14:textId="51E62489" w:rsidR="00633CA3" w:rsidRPr="00DD3D51" w:rsidRDefault="00633CA3" w:rsidP="00633CA3">
            <w:pPr>
              <w:jc w:val="both"/>
            </w:pPr>
            <w:r w:rsidRPr="00DD3D51">
              <w:lastRenderedPageBreak/>
              <w:t>Мониторинг правонарушений, преступлений и нарушений Закона № 1539 учащимися.</w:t>
            </w:r>
          </w:p>
        </w:tc>
        <w:tc>
          <w:tcPr>
            <w:tcW w:w="1951" w:type="dxa"/>
          </w:tcPr>
          <w:p w14:paraId="3CC18651" w14:textId="77777777" w:rsidR="00633CA3" w:rsidRPr="00DD3D51" w:rsidRDefault="00633CA3" w:rsidP="00633CA3">
            <w:pPr>
              <w:jc w:val="center"/>
            </w:pPr>
          </w:p>
        </w:tc>
        <w:tc>
          <w:tcPr>
            <w:tcW w:w="2543" w:type="dxa"/>
          </w:tcPr>
          <w:p w14:paraId="674AA2DF" w14:textId="051473D0" w:rsidR="00633CA3" w:rsidRPr="00DD3D51" w:rsidRDefault="00633CA3" w:rsidP="00633CA3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До 31.03.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CABB672" w14:textId="77777777" w:rsidR="00633CA3" w:rsidRPr="00DD3D51" w:rsidRDefault="00633CA3" w:rsidP="00633CA3">
            <w:r w:rsidRPr="00DD3D51">
              <w:t xml:space="preserve">Социальный педагог </w:t>
            </w:r>
          </w:p>
          <w:p w14:paraId="35572FDC" w14:textId="0812B3C7" w:rsidR="00633CA3" w:rsidRPr="00DD3D51" w:rsidRDefault="00D35F50" w:rsidP="00633CA3">
            <w:r>
              <w:t xml:space="preserve">Н.Е. </w:t>
            </w:r>
            <w:proofErr w:type="spellStart"/>
            <w: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CD3E582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10A5154E" w14:textId="77777777" w:rsidTr="002A7AE2">
        <w:tc>
          <w:tcPr>
            <w:tcW w:w="5287" w:type="dxa"/>
          </w:tcPr>
          <w:p w14:paraId="708EC70F" w14:textId="77777777" w:rsidR="00633CA3" w:rsidRPr="00DD3D51" w:rsidRDefault="00633CA3" w:rsidP="00633CA3">
            <w:pPr>
              <w:jc w:val="both"/>
            </w:pPr>
            <w:r w:rsidRPr="00DD3D51"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951" w:type="dxa"/>
          </w:tcPr>
          <w:p w14:paraId="30777EBD" w14:textId="77777777" w:rsidR="00633CA3" w:rsidRPr="00DD3D51" w:rsidRDefault="00633CA3" w:rsidP="00633CA3">
            <w:pPr>
              <w:jc w:val="center"/>
            </w:pPr>
            <w:r w:rsidRPr="00DD3D51">
              <w:t>Классные руководители</w:t>
            </w:r>
          </w:p>
          <w:p w14:paraId="7345EEE6" w14:textId="799245DC" w:rsidR="00633CA3" w:rsidRPr="00DD3D51" w:rsidRDefault="00633CA3" w:rsidP="00D35F50">
            <w:pPr>
              <w:jc w:val="center"/>
            </w:pPr>
            <w:r w:rsidRPr="00DD3D51">
              <w:t>1-</w:t>
            </w:r>
            <w:r w:rsidR="00D35F50">
              <w:t>9</w:t>
            </w:r>
            <w:r w:rsidRPr="00DD3D51">
              <w:t xml:space="preserve"> классов</w:t>
            </w:r>
          </w:p>
        </w:tc>
        <w:tc>
          <w:tcPr>
            <w:tcW w:w="2543" w:type="dxa"/>
          </w:tcPr>
          <w:p w14:paraId="5CEAF061" w14:textId="77777777" w:rsidR="00633CA3" w:rsidRPr="00DD3D51" w:rsidRDefault="00633CA3" w:rsidP="00633CA3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C1498C6" w14:textId="77777777" w:rsidR="00633CA3" w:rsidRPr="00DD3D51" w:rsidRDefault="00633CA3" w:rsidP="00633CA3">
            <w:r w:rsidRPr="00DD3D51">
              <w:t xml:space="preserve">Классные руководители </w:t>
            </w:r>
          </w:p>
          <w:p w14:paraId="7D35AE1B" w14:textId="5DE39A9E" w:rsidR="00633CA3" w:rsidRPr="00DD3D51" w:rsidRDefault="00633CA3" w:rsidP="00633CA3">
            <w:r w:rsidRPr="00DD3D51">
              <w:t>1-</w:t>
            </w:r>
            <w:r w:rsidR="00D35F50">
              <w:t>9</w:t>
            </w:r>
            <w:r w:rsidRPr="00DD3D51">
              <w:t xml:space="preserve"> классов</w:t>
            </w:r>
          </w:p>
          <w:p w14:paraId="0F653B45" w14:textId="77777777" w:rsidR="00633CA3" w:rsidRPr="00DD3D51" w:rsidRDefault="00633CA3" w:rsidP="00633CA3">
            <w:r w:rsidRPr="00DD3D51">
              <w:t xml:space="preserve">Социальный педагог </w:t>
            </w:r>
          </w:p>
          <w:p w14:paraId="399F8A7A" w14:textId="10F7C737" w:rsidR="00633CA3" w:rsidRPr="00DD3D51" w:rsidRDefault="00D35F50" w:rsidP="00633CA3">
            <w:r>
              <w:t xml:space="preserve">Н.Е. </w:t>
            </w:r>
            <w:proofErr w:type="spellStart"/>
            <w: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8903DF1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18CCEFA0" w14:textId="77777777" w:rsidTr="002A7AE2">
        <w:tc>
          <w:tcPr>
            <w:tcW w:w="5287" w:type="dxa"/>
          </w:tcPr>
          <w:p w14:paraId="282F0124" w14:textId="77777777" w:rsidR="00633CA3" w:rsidRPr="00DD3D51" w:rsidRDefault="00633CA3" w:rsidP="00633CA3">
            <w:pPr>
              <w:jc w:val="both"/>
            </w:pPr>
            <w:r w:rsidRPr="00DD3D51"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951" w:type="dxa"/>
          </w:tcPr>
          <w:p w14:paraId="2E4B9793" w14:textId="363EC653" w:rsidR="00633CA3" w:rsidRPr="00DD3D51" w:rsidRDefault="00633CA3" w:rsidP="00D35F50">
            <w:pPr>
              <w:jc w:val="center"/>
            </w:pPr>
            <w:r w:rsidRPr="00DD3D51">
              <w:t>1-</w:t>
            </w:r>
            <w:r w:rsidR="00D35F50">
              <w:t>9</w:t>
            </w:r>
            <w:r w:rsidRPr="00DD3D51">
              <w:t xml:space="preserve"> класс</w:t>
            </w:r>
          </w:p>
        </w:tc>
        <w:tc>
          <w:tcPr>
            <w:tcW w:w="2543" w:type="dxa"/>
          </w:tcPr>
          <w:p w14:paraId="25029F8C" w14:textId="77777777" w:rsidR="00633CA3" w:rsidRPr="00DD3D51" w:rsidRDefault="00633CA3" w:rsidP="00633CA3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0AF79B9" w14:textId="77777777" w:rsidR="00633CA3" w:rsidRPr="00DD3D51" w:rsidRDefault="00633CA3" w:rsidP="00633CA3">
            <w:r w:rsidRPr="00DD3D51">
              <w:t xml:space="preserve">Классные руководители </w:t>
            </w:r>
          </w:p>
          <w:p w14:paraId="16DDB36F" w14:textId="0A1B6737" w:rsidR="00633CA3" w:rsidRPr="00DD3D51" w:rsidRDefault="00633CA3" w:rsidP="00633CA3">
            <w:r w:rsidRPr="00DD3D51">
              <w:t>1-</w:t>
            </w:r>
            <w:r w:rsidR="00D35F50">
              <w:t>9</w:t>
            </w:r>
            <w:r w:rsidRPr="00DD3D51">
              <w:t xml:space="preserve"> классов</w:t>
            </w:r>
          </w:p>
          <w:p w14:paraId="52395B4D" w14:textId="77777777" w:rsidR="00633CA3" w:rsidRPr="00DD3D51" w:rsidRDefault="00633CA3" w:rsidP="00633CA3">
            <w:r w:rsidRPr="00DD3D51">
              <w:t xml:space="preserve">Социальный педагог </w:t>
            </w:r>
          </w:p>
          <w:p w14:paraId="7D7078BA" w14:textId="4615F043" w:rsidR="00633CA3" w:rsidRPr="00DD3D51" w:rsidRDefault="00D35F50" w:rsidP="00633CA3">
            <w:r>
              <w:t xml:space="preserve">Н.Е. </w:t>
            </w:r>
            <w:proofErr w:type="spellStart"/>
            <w: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ED47D04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550654E2" w14:textId="77777777" w:rsidTr="002A7AE2">
        <w:tc>
          <w:tcPr>
            <w:tcW w:w="5287" w:type="dxa"/>
          </w:tcPr>
          <w:p w14:paraId="2F849CB7" w14:textId="77777777" w:rsidR="00633CA3" w:rsidRPr="00DD3D51" w:rsidRDefault="00633CA3" w:rsidP="00633CA3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Заседания правового кружка «Подросток и закон»</w:t>
            </w:r>
          </w:p>
        </w:tc>
        <w:tc>
          <w:tcPr>
            <w:tcW w:w="1951" w:type="dxa"/>
          </w:tcPr>
          <w:p w14:paraId="0D7CE3F0" w14:textId="23C26212" w:rsidR="00633CA3" w:rsidRPr="00DD3D51" w:rsidRDefault="00633CA3" w:rsidP="00D35F50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5-</w:t>
            </w:r>
            <w:r w:rsidR="00D35F50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0B411E4C" w14:textId="77777777" w:rsidR="00633CA3" w:rsidRPr="00DD3D51" w:rsidRDefault="00633CA3" w:rsidP="00633CA3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еженедельно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C33EE3F" w14:textId="77777777" w:rsidR="00633CA3" w:rsidRPr="00DD3D51" w:rsidRDefault="00633CA3" w:rsidP="00633CA3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</w:p>
          <w:p w14:paraId="4F47E045" w14:textId="09CCBFCE" w:rsidR="00633CA3" w:rsidRPr="00DD3D51" w:rsidRDefault="00D35F50" w:rsidP="0063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 xml:space="preserve">Н.Е. </w:t>
            </w:r>
            <w:proofErr w:type="spellStart"/>
            <w:r>
              <w:rPr>
                <w:rStyle w:val="FontStyle53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3739ACD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6FAA4A95" w14:textId="77777777" w:rsidTr="002A7AE2">
        <w:tc>
          <w:tcPr>
            <w:tcW w:w="5287" w:type="dxa"/>
          </w:tcPr>
          <w:p w14:paraId="6EF33498" w14:textId="77777777" w:rsidR="00633CA3" w:rsidRPr="00DD3D51" w:rsidRDefault="00633CA3" w:rsidP="00633CA3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>Организация проведения школьных спортивных мероприятий (в соответствии с планом спортивно- массовой работы школы)</w:t>
            </w:r>
          </w:p>
        </w:tc>
        <w:tc>
          <w:tcPr>
            <w:tcW w:w="1951" w:type="dxa"/>
          </w:tcPr>
          <w:p w14:paraId="0335AAE7" w14:textId="7151769E" w:rsidR="00633CA3" w:rsidRPr="00DD3D51" w:rsidRDefault="00633CA3" w:rsidP="00D35F50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D35F50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3CEA00D0" w14:textId="77777777" w:rsidR="00633CA3" w:rsidRPr="00DD3D51" w:rsidRDefault="00633CA3" w:rsidP="00633CA3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82DFB6F" w14:textId="4C413C8A" w:rsidR="00633CA3" w:rsidRPr="00DD3D51" w:rsidRDefault="00633CA3" w:rsidP="00D35F50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>Учител</w:t>
            </w:r>
            <w:r w:rsidR="00D35F50">
              <w:rPr>
                <w:rStyle w:val="FontStyle53"/>
              </w:rPr>
              <w:t>ь</w:t>
            </w:r>
            <w:r w:rsidRPr="00DD3D51">
              <w:rPr>
                <w:rStyle w:val="FontStyle53"/>
              </w:rPr>
              <w:t xml:space="preserve"> физической культуры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713DA4C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10AEA0F2" w14:textId="77777777" w:rsidTr="002A7AE2">
        <w:tc>
          <w:tcPr>
            <w:tcW w:w="5287" w:type="dxa"/>
          </w:tcPr>
          <w:p w14:paraId="3B6D6095" w14:textId="77777777" w:rsidR="00633CA3" w:rsidRPr="00DD3D51" w:rsidRDefault="00633CA3" w:rsidP="00633CA3">
            <w:pPr>
              <w:pStyle w:val="ab"/>
              <w:shd w:val="clear" w:color="auto" w:fill="auto"/>
              <w:spacing w:line="278" w:lineRule="exact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Ежедневный контроль посещаемости школы</w:t>
            </w:r>
          </w:p>
        </w:tc>
        <w:tc>
          <w:tcPr>
            <w:tcW w:w="1951" w:type="dxa"/>
          </w:tcPr>
          <w:p w14:paraId="6E1F0007" w14:textId="0CA08E14" w:rsidR="00633CA3" w:rsidRPr="00DD3D51" w:rsidRDefault="00633CA3" w:rsidP="00D35F50">
            <w:pPr>
              <w:pStyle w:val="ab"/>
              <w:shd w:val="clear" w:color="auto" w:fill="auto"/>
              <w:spacing w:line="240" w:lineRule="auto"/>
              <w:ind w:left="140"/>
              <w:jc w:val="center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1-</w:t>
            </w:r>
            <w:r w:rsidR="00D35F50">
              <w:rPr>
                <w:rStyle w:val="FontStyle53"/>
                <w:rFonts w:eastAsia="Times New Roman"/>
                <w:lang w:eastAsia="ru-RU"/>
              </w:rPr>
              <w:t>9</w:t>
            </w:r>
            <w:r w:rsidRPr="00DD3D51">
              <w:rPr>
                <w:rStyle w:val="FontStyle53"/>
                <w:rFonts w:eastAsia="Times New Roman"/>
                <w:lang w:eastAsia="ru-RU"/>
              </w:rPr>
              <w:t xml:space="preserve"> классы</w:t>
            </w:r>
          </w:p>
        </w:tc>
        <w:tc>
          <w:tcPr>
            <w:tcW w:w="2543" w:type="dxa"/>
          </w:tcPr>
          <w:p w14:paraId="36510CD2" w14:textId="77777777" w:rsidR="00633CA3" w:rsidRPr="00DD3D51" w:rsidRDefault="00633CA3" w:rsidP="00633CA3">
            <w:pPr>
              <w:pStyle w:val="ab"/>
              <w:shd w:val="clear" w:color="auto" w:fill="auto"/>
              <w:spacing w:line="240" w:lineRule="auto"/>
              <w:ind w:left="120"/>
              <w:jc w:val="center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AA16712" w14:textId="3AC38217" w:rsidR="00633CA3" w:rsidRPr="00DD3D51" w:rsidRDefault="00D35F50" w:rsidP="00633CA3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/>
              </w:rPr>
              <w:t>Клеймёнова</w:t>
            </w:r>
            <w:proofErr w:type="spellEnd"/>
            <w:r>
              <w:rPr>
                <w:rFonts w:ascii="Times New Roman" w:hAnsi="Times New Roman"/>
              </w:rPr>
              <w:t>, с</w:t>
            </w:r>
            <w:r w:rsidRPr="00DD3D51">
              <w:rPr>
                <w:rFonts w:ascii="Times New Roman" w:hAnsi="Times New Roman"/>
              </w:rPr>
              <w:t xml:space="preserve">оциальный педагог </w:t>
            </w:r>
            <w:r>
              <w:rPr>
                <w:rFonts w:ascii="Times New Roman" w:hAnsi="Times New Roman"/>
              </w:rPr>
              <w:t xml:space="preserve">Н.Е. </w:t>
            </w:r>
            <w:proofErr w:type="spellStart"/>
            <w:r>
              <w:rPr>
                <w:rFonts w:ascii="Times New Roman" w:hAnsi="Times New Roman"/>
              </w:rPr>
              <w:t>Клеймёнова</w:t>
            </w:r>
            <w:proofErr w:type="spellEnd"/>
            <w:r w:rsidRPr="00DD3D51">
              <w:rPr>
                <w:rFonts w:ascii="Times New Roman" w:hAnsi="Times New Roman"/>
              </w:rPr>
              <w:t xml:space="preserve">, педагог-психолог </w:t>
            </w:r>
            <w:r>
              <w:rPr>
                <w:rFonts w:ascii="Times New Roman" w:hAnsi="Times New Roman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</w:rPr>
              <w:t>9</w:t>
            </w:r>
            <w:r w:rsidRPr="00DD3D51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CFC289C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58AD31D7" w14:textId="77777777" w:rsidTr="002A7AE2">
        <w:tc>
          <w:tcPr>
            <w:tcW w:w="5287" w:type="dxa"/>
          </w:tcPr>
          <w:p w14:paraId="16612734" w14:textId="77777777" w:rsidR="00633CA3" w:rsidRPr="00DD3D51" w:rsidRDefault="00633CA3" w:rsidP="00633CA3">
            <w:pPr>
              <w:pStyle w:val="ab"/>
              <w:shd w:val="clear" w:color="auto" w:fill="auto"/>
              <w:spacing w:line="274" w:lineRule="exact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Организация межведомственного взаимодействия со службами системы профилактики</w:t>
            </w:r>
          </w:p>
        </w:tc>
        <w:tc>
          <w:tcPr>
            <w:tcW w:w="1951" w:type="dxa"/>
          </w:tcPr>
          <w:p w14:paraId="2829ADB7" w14:textId="2C506E9D" w:rsidR="00633CA3" w:rsidRPr="00DD3D51" w:rsidRDefault="00633CA3" w:rsidP="00D35F50">
            <w:pPr>
              <w:pStyle w:val="ab"/>
              <w:shd w:val="clear" w:color="auto" w:fill="auto"/>
              <w:spacing w:line="240" w:lineRule="auto"/>
              <w:ind w:left="14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1-</w:t>
            </w:r>
            <w:r w:rsidR="00D35F50">
              <w:rPr>
                <w:rStyle w:val="FontStyle53"/>
                <w:rFonts w:eastAsia="Times New Roman"/>
                <w:lang w:eastAsia="ru-RU"/>
              </w:rPr>
              <w:t>9</w:t>
            </w:r>
            <w:r w:rsidRPr="00DD3D51">
              <w:rPr>
                <w:rStyle w:val="FontStyle53"/>
                <w:rFonts w:eastAsia="Times New Roman"/>
                <w:lang w:eastAsia="ru-RU"/>
              </w:rPr>
              <w:t xml:space="preserve"> классы</w:t>
            </w:r>
          </w:p>
        </w:tc>
        <w:tc>
          <w:tcPr>
            <w:tcW w:w="2543" w:type="dxa"/>
          </w:tcPr>
          <w:p w14:paraId="61FA0551" w14:textId="77777777" w:rsidR="00633CA3" w:rsidRPr="00DD3D51" w:rsidRDefault="00633CA3" w:rsidP="00633CA3">
            <w:pPr>
              <w:pStyle w:val="ab"/>
              <w:shd w:val="clear" w:color="auto" w:fill="auto"/>
              <w:spacing w:line="240" w:lineRule="auto"/>
              <w:ind w:left="12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FAAEB56" w14:textId="3FCA851F" w:rsidR="00633CA3" w:rsidRPr="00DD3D51" w:rsidRDefault="00633CA3" w:rsidP="00D35F50">
            <w:pPr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Заместитель директора по </w:t>
            </w:r>
            <w:r w:rsidR="00D35F50">
              <w:rPr>
                <w:rStyle w:val="FontStyle53"/>
              </w:rPr>
              <w:t>У</w:t>
            </w:r>
            <w:r w:rsidRPr="00DD3D51">
              <w:rPr>
                <w:rStyle w:val="FontStyle53"/>
              </w:rPr>
              <w:t>ВР</w:t>
            </w:r>
            <w:r w:rsidR="00D35F50">
              <w:rPr>
                <w:rStyle w:val="FontStyle53"/>
              </w:rPr>
              <w:t xml:space="preserve"> Е.С. </w:t>
            </w:r>
            <w:proofErr w:type="spellStart"/>
            <w:r w:rsidR="00D35F50">
              <w:rPr>
                <w:rStyle w:val="FontStyle53"/>
              </w:rPr>
              <w:t>Клеймёнова</w:t>
            </w:r>
            <w:proofErr w:type="spellEnd"/>
            <w:r w:rsidRPr="00DD3D51">
              <w:rPr>
                <w:rStyle w:val="FontStyle53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B132632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229B3D81" w14:textId="77777777" w:rsidTr="002A7AE2">
        <w:tc>
          <w:tcPr>
            <w:tcW w:w="5287" w:type="dxa"/>
          </w:tcPr>
          <w:p w14:paraId="075DF1AE" w14:textId="77777777" w:rsidR="00633CA3" w:rsidRPr="00DD3D51" w:rsidRDefault="00633CA3" w:rsidP="00633CA3">
            <w:pPr>
              <w:pStyle w:val="ab"/>
              <w:spacing w:line="274" w:lineRule="exact"/>
              <w:jc w:val="both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Организация психолого-педагогического сопровождения детей, состоящих на учете (консультирование, коррекция, ликвидация пробелов в обучении, организация</w:t>
            </w:r>
          </w:p>
          <w:p w14:paraId="3A0D5B41" w14:textId="77777777" w:rsidR="00633CA3" w:rsidRPr="00DD3D51" w:rsidRDefault="00633CA3" w:rsidP="00633CA3">
            <w:pPr>
              <w:pStyle w:val="ab"/>
              <w:shd w:val="clear" w:color="auto" w:fill="auto"/>
              <w:spacing w:line="274" w:lineRule="exact"/>
              <w:jc w:val="both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дополнительного образования)</w:t>
            </w:r>
          </w:p>
        </w:tc>
        <w:tc>
          <w:tcPr>
            <w:tcW w:w="1951" w:type="dxa"/>
          </w:tcPr>
          <w:p w14:paraId="2D72AB8D" w14:textId="1C1B7FE3" w:rsidR="00633CA3" w:rsidRPr="00DD3D51" w:rsidRDefault="00633CA3" w:rsidP="00D35F50">
            <w:pPr>
              <w:pStyle w:val="ab"/>
              <w:shd w:val="clear" w:color="auto" w:fill="auto"/>
              <w:spacing w:line="240" w:lineRule="auto"/>
              <w:ind w:left="14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1-</w:t>
            </w:r>
            <w:r w:rsidR="00D35F50">
              <w:rPr>
                <w:rStyle w:val="FontStyle53"/>
                <w:rFonts w:eastAsia="Times New Roman"/>
                <w:lang w:eastAsia="ru-RU"/>
              </w:rPr>
              <w:t>9</w:t>
            </w:r>
            <w:r w:rsidRPr="00DD3D51">
              <w:rPr>
                <w:rStyle w:val="FontStyle53"/>
                <w:rFonts w:eastAsia="Times New Roman"/>
                <w:lang w:eastAsia="ru-RU"/>
              </w:rPr>
              <w:t xml:space="preserve"> классы</w:t>
            </w:r>
          </w:p>
        </w:tc>
        <w:tc>
          <w:tcPr>
            <w:tcW w:w="2543" w:type="dxa"/>
          </w:tcPr>
          <w:p w14:paraId="232BF905" w14:textId="77777777" w:rsidR="00633CA3" w:rsidRPr="00DD3D51" w:rsidRDefault="00633CA3" w:rsidP="00633CA3">
            <w:pPr>
              <w:pStyle w:val="ab"/>
              <w:shd w:val="clear" w:color="auto" w:fill="auto"/>
              <w:spacing w:line="240" w:lineRule="auto"/>
              <w:ind w:left="12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F0A9413" w14:textId="5DF22D32" w:rsidR="00633CA3" w:rsidRPr="00DD3D51" w:rsidRDefault="00D35F50" w:rsidP="00633CA3">
            <w:pPr>
              <w:rPr>
                <w:rStyle w:val="FontStyle53"/>
              </w:rPr>
            </w:pPr>
            <w:r>
              <w:t xml:space="preserve">Заместитель директора по УВР Е.С. </w:t>
            </w:r>
            <w:proofErr w:type="spellStart"/>
            <w:r>
              <w:t>Клеймёнова</w:t>
            </w:r>
            <w:proofErr w:type="spellEnd"/>
            <w:r>
              <w:t>, с</w:t>
            </w:r>
            <w:r w:rsidRPr="00DD3D51">
              <w:t xml:space="preserve">оциальный педагог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DD3D51">
              <w:t xml:space="preserve">, педагог-психолог </w:t>
            </w:r>
            <w:r>
              <w:t xml:space="preserve">Ю.А. Виноградова, классные руководители </w:t>
            </w:r>
            <w:r w:rsidRPr="00DD3D51">
              <w:t>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3DF8FC5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19F828FE" w14:textId="77777777" w:rsidTr="002A7AE2">
        <w:tc>
          <w:tcPr>
            <w:tcW w:w="15515" w:type="dxa"/>
            <w:gridSpan w:val="6"/>
          </w:tcPr>
          <w:p w14:paraId="64B1F45B" w14:textId="77777777" w:rsidR="00633CA3" w:rsidRPr="00DD3D51" w:rsidRDefault="00633CA3" w:rsidP="00633CA3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Профилактика суицидального поведения (жизнестойкость)</w:t>
            </w:r>
          </w:p>
        </w:tc>
      </w:tr>
      <w:tr w:rsidR="00633CA3" w:rsidRPr="00DD3D51" w14:paraId="3352872F" w14:textId="77777777" w:rsidTr="002A7AE2">
        <w:tc>
          <w:tcPr>
            <w:tcW w:w="5287" w:type="dxa"/>
          </w:tcPr>
          <w:p w14:paraId="60495B42" w14:textId="77777777" w:rsidR="00633CA3" w:rsidRPr="00DD3D51" w:rsidRDefault="00633CA3" w:rsidP="00633CA3">
            <w:pPr>
              <w:jc w:val="both"/>
            </w:pPr>
            <w:r w:rsidRPr="00DD3D51">
              <w:t xml:space="preserve">Регулярное посещение учащихся по месту жительства с целью привлечения родителей, опекунов к более конструктивному и </w:t>
            </w:r>
            <w:r w:rsidRPr="00DD3D51">
              <w:lastRenderedPageBreak/>
              <w:t>внимательному воспитанию своих детей</w:t>
            </w:r>
          </w:p>
        </w:tc>
        <w:tc>
          <w:tcPr>
            <w:tcW w:w="1951" w:type="dxa"/>
          </w:tcPr>
          <w:p w14:paraId="793EDBA6" w14:textId="6A283386" w:rsidR="00633CA3" w:rsidRPr="00DD3D51" w:rsidRDefault="00D35F50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 классы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14:paraId="7B7D65FD" w14:textId="77777777" w:rsidR="00633CA3" w:rsidRPr="00DD3D51" w:rsidRDefault="00633CA3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9053" w14:textId="1815E295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D35F50">
              <w:rPr>
                <w:rStyle w:val="FontStyle53"/>
              </w:rPr>
              <w:t>Ю.А. Виноградова</w:t>
            </w:r>
          </w:p>
          <w:p w14:paraId="6DB38BE7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1C0B0F43" w14:textId="58A26C79" w:rsidR="00633CA3" w:rsidRPr="00DD3D51" w:rsidRDefault="00633CA3" w:rsidP="00D35F50">
            <w:r w:rsidRPr="00DD3D51">
              <w:lastRenderedPageBreak/>
              <w:t>1-</w:t>
            </w:r>
            <w:r w:rsidR="00D35F50"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F553802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26FDC0EC" w14:textId="77777777" w:rsidTr="002A7AE2">
        <w:tc>
          <w:tcPr>
            <w:tcW w:w="5287" w:type="dxa"/>
          </w:tcPr>
          <w:p w14:paraId="0018E3A1" w14:textId="77777777" w:rsidR="00633CA3" w:rsidRPr="00DD3D51" w:rsidRDefault="00633CA3" w:rsidP="00633CA3">
            <w:pPr>
              <w:contextualSpacing/>
            </w:pPr>
            <w:r w:rsidRPr="00DD3D51">
              <w:lastRenderedPageBreak/>
              <w:t>Психологический час «Дети и родители. Давайте понимать друг друга»</w:t>
            </w:r>
          </w:p>
          <w:p w14:paraId="55E14AE3" w14:textId="77777777" w:rsidR="00633CA3" w:rsidRPr="00DD3D51" w:rsidRDefault="00633CA3" w:rsidP="00633CA3">
            <w:pPr>
              <w:jc w:val="both"/>
            </w:pPr>
          </w:p>
        </w:tc>
        <w:tc>
          <w:tcPr>
            <w:tcW w:w="1951" w:type="dxa"/>
          </w:tcPr>
          <w:p w14:paraId="3F02D789" w14:textId="70206446" w:rsidR="00633CA3" w:rsidRPr="00DD3D51" w:rsidRDefault="00633CA3" w:rsidP="00D35F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D35F5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классы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</w:tcPr>
          <w:p w14:paraId="6B13678D" w14:textId="2389DEFF" w:rsidR="00633CA3" w:rsidRPr="00DD3D51" w:rsidRDefault="00633CA3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27882AF" w14:textId="57206F0D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D35F50">
              <w:rPr>
                <w:rStyle w:val="FontStyle53"/>
              </w:rPr>
              <w:t>Ю.А. Виноградова</w:t>
            </w:r>
          </w:p>
          <w:p w14:paraId="443A5428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0CBB618B" w14:textId="30D47C66" w:rsidR="00633CA3" w:rsidRPr="00DD3D51" w:rsidRDefault="00633CA3" w:rsidP="00D35F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D35F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B99D143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34E0F439" w14:textId="77777777" w:rsidTr="002A7AE2">
        <w:tc>
          <w:tcPr>
            <w:tcW w:w="5287" w:type="dxa"/>
          </w:tcPr>
          <w:p w14:paraId="6FDEDF72" w14:textId="67242B35" w:rsidR="00633CA3" w:rsidRPr="00DD3D51" w:rsidRDefault="00633CA3" w:rsidP="00633CA3">
            <w:pPr>
              <w:jc w:val="both"/>
            </w:pPr>
            <w:r w:rsidRPr="00DD3D51">
              <w:t>Мониторинг психоэмоционального состояния, с целью выявления обучающихся «групп риска» склонных к суицидальным попыткам (</w:t>
            </w:r>
            <w:r w:rsidRPr="00DD3D51">
              <w:rPr>
                <w:lang w:val="en-US"/>
              </w:rPr>
              <w:t>II</w:t>
            </w:r>
            <w:r w:rsidRPr="00DD3D51">
              <w:t xml:space="preserve"> этап)</w:t>
            </w:r>
          </w:p>
        </w:tc>
        <w:tc>
          <w:tcPr>
            <w:tcW w:w="1951" w:type="dxa"/>
          </w:tcPr>
          <w:p w14:paraId="542EFDB7" w14:textId="7F4CFC49" w:rsidR="00633CA3" w:rsidRPr="00DD3D51" w:rsidRDefault="00633CA3" w:rsidP="00D35F50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>5-</w:t>
            </w:r>
            <w:r w:rsidR="00D35F50">
              <w:rPr>
                <w:rFonts w:ascii="Times New Roman" w:hAnsi="Times New Roman"/>
              </w:rPr>
              <w:t>9</w:t>
            </w:r>
            <w:r w:rsidRPr="00DD3D51">
              <w:rPr>
                <w:rFonts w:ascii="Times New Roman" w:hAnsi="Times New Roman"/>
              </w:rPr>
              <w:t xml:space="preserve">  классы </w:t>
            </w:r>
          </w:p>
        </w:tc>
        <w:tc>
          <w:tcPr>
            <w:tcW w:w="2543" w:type="dxa"/>
          </w:tcPr>
          <w:p w14:paraId="29C84580" w14:textId="4DD915E3" w:rsidR="00633CA3" w:rsidRPr="00DD3D51" w:rsidRDefault="00633CA3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31F082F" w14:textId="2EEC2F3D" w:rsidR="00633CA3" w:rsidRPr="00DD3D51" w:rsidRDefault="00F82F5D" w:rsidP="00F82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Ю.А. Виноградова, классные руководители 5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889ADE4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58F80582" w14:textId="77777777" w:rsidTr="002A7AE2">
        <w:tc>
          <w:tcPr>
            <w:tcW w:w="5287" w:type="dxa"/>
          </w:tcPr>
          <w:p w14:paraId="35060ADF" w14:textId="1F54A930" w:rsidR="00633CA3" w:rsidRPr="00DD3D51" w:rsidRDefault="00633CA3" w:rsidP="00633CA3">
            <w:pPr>
              <w:jc w:val="both"/>
            </w:pPr>
            <w:r w:rsidRPr="00DD3D51"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</w:tc>
        <w:tc>
          <w:tcPr>
            <w:tcW w:w="1951" w:type="dxa"/>
          </w:tcPr>
          <w:p w14:paraId="43DBD086" w14:textId="4AB9DC67" w:rsidR="00633CA3" w:rsidRPr="00DD3D51" w:rsidRDefault="00633CA3" w:rsidP="00D35F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1-</w:t>
            </w:r>
            <w:r w:rsidR="00D35F50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</w:t>
            </w:r>
          </w:p>
        </w:tc>
        <w:tc>
          <w:tcPr>
            <w:tcW w:w="2543" w:type="dxa"/>
          </w:tcPr>
          <w:p w14:paraId="62DB7168" w14:textId="19F4BFDA" w:rsidR="00633CA3" w:rsidRPr="00DD3D51" w:rsidRDefault="00633CA3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1C2C8B8" w14:textId="78BA6E85" w:rsidR="00633CA3" w:rsidRPr="00DD3D51" w:rsidRDefault="00633CA3" w:rsidP="00F82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F82F5D">
              <w:rPr>
                <w:rStyle w:val="FontStyle53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89AE2B5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7537DC11" w14:textId="77777777" w:rsidTr="002A7AE2">
        <w:tc>
          <w:tcPr>
            <w:tcW w:w="15515" w:type="dxa"/>
            <w:gridSpan w:val="6"/>
          </w:tcPr>
          <w:p w14:paraId="3DF82F35" w14:textId="77777777" w:rsidR="00633CA3" w:rsidRPr="00DD3D51" w:rsidRDefault="00633CA3" w:rsidP="00633CA3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Интернет-безопасность (кибербезопасность)</w:t>
            </w:r>
          </w:p>
        </w:tc>
      </w:tr>
      <w:tr w:rsidR="00633CA3" w:rsidRPr="00DD3D51" w14:paraId="3FA619FA" w14:textId="77777777" w:rsidTr="002A7AE2">
        <w:tc>
          <w:tcPr>
            <w:tcW w:w="5287" w:type="dxa"/>
          </w:tcPr>
          <w:p w14:paraId="7B0273E1" w14:textId="21CCC9E5" w:rsidR="00633CA3" w:rsidRPr="00DD3D51" w:rsidRDefault="00633CA3" w:rsidP="00633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Деловая игра «Основы </w:t>
            </w:r>
            <w:proofErr w:type="spellStart"/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>безопасти</w:t>
            </w:r>
            <w:proofErr w:type="spellEnd"/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 сети Интернет»</w:t>
            </w:r>
          </w:p>
        </w:tc>
        <w:tc>
          <w:tcPr>
            <w:tcW w:w="1951" w:type="dxa"/>
          </w:tcPr>
          <w:p w14:paraId="28247ABF" w14:textId="0088484E" w:rsidR="00633CA3" w:rsidRPr="00DD3D51" w:rsidRDefault="00F82F5D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 xml:space="preserve">8-9 </w:t>
            </w:r>
            <w:r w:rsidR="00633CA3" w:rsidRPr="00DD3D51">
              <w:rPr>
                <w:rStyle w:val="FontStyle53"/>
              </w:rPr>
              <w:t xml:space="preserve"> класс</w:t>
            </w:r>
            <w:r w:rsidR="00316BF9">
              <w:rPr>
                <w:rStyle w:val="FontStyle53"/>
              </w:rPr>
              <w:t>ы</w:t>
            </w:r>
          </w:p>
        </w:tc>
        <w:tc>
          <w:tcPr>
            <w:tcW w:w="2543" w:type="dxa"/>
          </w:tcPr>
          <w:p w14:paraId="1A85BC8B" w14:textId="27693224" w:rsidR="00633CA3" w:rsidRPr="00DD3D51" w:rsidRDefault="00633CA3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12.03.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998780A" w14:textId="4F8C9722" w:rsidR="00633CA3" w:rsidRPr="00DD3D51" w:rsidRDefault="00316BF9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941E2CA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615D7358" w14:textId="77777777" w:rsidTr="002A7AE2">
        <w:tc>
          <w:tcPr>
            <w:tcW w:w="5287" w:type="dxa"/>
          </w:tcPr>
          <w:p w14:paraId="0D802A53" w14:textId="113B9A92" w:rsidR="00633CA3" w:rsidRPr="00DD3D51" w:rsidRDefault="00633CA3" w:rsidP="00633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>Просмотр мультфильмов по безопасности в Интернете </w:t>
            </w:r>
            <w:hyperlink r:id="rId11" w:history="1">
              <w:r w:rsidRPr="00DD3D51">
                <w:rPr>
                  <w:rStyle w:val="a8"/>
                  <w:rFonts w:ascii="Times New Roman" w:hAnsi="Times New Roman"/>
                  <w:color w:val="auto"/>
                  <w:shd w:val="clear" w:color="auto" w:fill="FFFFFF"/>
                </w:rPr>
                <w:t>http://диплом.сетевичок.рф/index.php/2015-09-17-14-45-01/multfilmy</w:t>
              </w:r>
            </w:hyperlink>
            <w:r w:rsidRPr="00DD3D51">
              <w:rPr>
                <w:rFonts w:ascii="Times New Roman" w:hAnsi="Times New Roman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951" w:type="dxa"/>
          </w:tcPr>
          <w:p w14:paraId="08E45E5D" w14:textId="36A57EDF" w:rsidR="00633CA3" w:rsidRPr="00DD3D51" w:rsidRDefault="00633CA3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1-6 классы</w:t>
            </w:r>
          </w:p>
        </w:tc>
        <w:tc>
          <w:tcPr>
            <w:tcW w:w="2543" w:type="dxa"/>
          </w:tcPr>
          <w:p w14:paraId="3C04CFB5" w14:textId="060114D2" w:rsidR="00633CA3" w:rsidRPr="00DD3D51" w:rsidRDefault="00633CA3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25.03.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2886DAA" w14:textId="77777777" w:rsidR="00633CA3" w:rsidRPr="00DD3D51" w:rsidRDefault="00633CA3" w:rsidP="00633CA3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76E4077E" w14:textId="77777777" w:rsidR="00633CA3" w:rsidRPr="00DD3D51" w:rsidRDefault="00633CA3" w:rsidP="00633CA3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1-6 классов</w:t>
            </w:r>
          </w:p>
          <w:p w14:paraId="1FA115E4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1D19C15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525B8794" w14:textId="77777777" w:rsidTr="002A7AE2">
        <w:tc>
          <w:tcPr>
            <w:tcW w:w="5287" w:type="dxa"/>
          </w:tcPr>
          <w:p w14:paraId="623F674E" w14:textId="039AA076" w:rsidR="00633CA3" w:rsidRPr="00DD3D51" w:rsidRDefault="00633CA3" w:rsidP="00633CA3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>Мониторинг социальных сетей</w:t>
            </w:r>
          </w:p>
        </w:tc>
        <w:tc>
          <w:tcPr>
            <w:tcW w:w="1951" w:type="dxa"/>
          </w:tcPr>
          <w:p w14:paraId="356B1339" w14:textId="080488AD" w:rsidR="00633CA3" w:rsidRPr="00DD3D51" w:rsidRDefault="00633CA3" w:rsidP="00316BF9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>1-</w:t>
            </w:r>
            <w:r w:rsidR="00316BF9">
              <w:rPr>
                <w:rFonts w:ascii="Times New Roman" w:hAnsi="Times New Roman"/>
              </w:rPr>
              <w:t>9</w:t>
            </w:r>
            <w:r w:rsidRPr="00DD3D51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543" w:type="dxa"/>
          </w:tcPr>
          <w:p w14:paraId="67CD3D28" w14:textId="54B2D614" w:rsidR="00633CA3" w:rsidRPr="00DD3D51" w:rsidRDefault="00633CA3" w:rsidP="00633CA3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>до 31.03.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B5CEE68" w14:textId="51BB1419" w:rsidR="00633CA3" w:rsidRPr="00DD3D51" w:rsidRDefault="00316BF9" w:rsidP="00633CA3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/>
              </w:rPr>
              <w:t>Клеймёнова</w:t>
            </w:r>
            <w:proofErr w:type="spellEnd"/>
            <w:r>
              <w:rPr>
                <w:rFonts w:ascii="Times New Roman" w:hAnsi="Times New Roman"/>
              </w:rPr>
              <w:t>, с</w:t>
            </w:r>
            <w:r w:rsidRPr="00DD3D51">
              <w:rPr>
                <w:rFonts w:ascii="Times New Roman" w:hAnsi="Times New Roman"/>
              </w:rPr>
              <w:t xml:space="preserve">оциальный педагог </w:t>
            </w:r>
            <w:r>
              <w:rPr>
                <w:rFonts w:ascii="Times New Roman" w:hAnsi="Times New Roman"/>
              </w:rPr>
              <w:t xml:space="preserve">Н.Е. </w:t>
            </w:r>
            <w:proofErr w:type="spellStart"/>
            <w:r>
              <w:rPr>
                <w:rFonts w:ascii="Times New Roman" w:hAnsi="Times New Roman"/>
              </w:rPr>
              <w:t>Клеймёнова</w:t>
            </w:r>
            <w:proofErr w:type="spellEnd"/>
            <w:r w:rsidRPr="00DD3D51">
              <w:rPr>
                <w:rFonts w:ascii="Times New Roman" w:hAnsi="Times New Roman"/>
              </w:rPr>
              <w:t xml:space="preserve">, педагог-психолог </w:t>
            </w:r>
            <w:r>
              <w:rPr>
                <w:rFonts w:ascii="Times New Roman" w:hAnsi="Times New Roman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</w:rPr>
              <w:t>9</w:t>
            </w:r>
            <w:r w:rsidRPr="00DD3D51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732C925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2A66C08D" w14:textId="77777777" w:rsidTr="002A7AE2">
        <w:tc>
          <w:tcPr>
            <w:tcW w:w="5287" w:type="dxa"/>
          </w:tcPr>
          <w:p w14:paraId="1C6D0B44" w14:textId="77777777" w:rsidR="00633CA3" w:rsidRPr="00DD3D51" w:rsidRDefault="00633CA3" w:rsidP="00633CA3">
            <w:pPr>
              <w:pStyle w:val="Style14"/>
              <w:widowControl/>
              <w:spacing w:line="293" w:lineRule="exact"/>
              <w:ind w:left="5" w:hanging="5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Освещении информации по вопросам кибербезопасности, видов Интернет и </w:t>
            </w:r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телефонного мошенничества</w:t>
            </w:r>
            <w:proofErr w:type="gramStart"/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951" w:type="dxa"/>
          </w:tcPr>
          <w:p w14:paraId="1E55E2A8" w14:textId="77777777" w:rsidR="00633CA3" w:rsidRPr="00DD3D51" w:rsidRDefault="00633CA3" w:rsidP="00633CA3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</w:p>
        </w:tc>
        <w:tc>
          <w:tcPr>
            <w:tcW w:w="2543" w:type="dxa"/>
          </w:tcPr>
          <w:p w14:paraId="5FE50E49" w14:textId="30924037" w:rsidR="00633CA3" w:rsidRPr="00DD3D51" w:rsidRDefault="00633CA3" w:rsidP="00633CA3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до 31.03.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161FCC1" w14:textId="77777777" w:rsidR="00633CA3" w:rsidRPr="00DD3D51" w:rsidRDefault="00633CA3" w:rsidP="00633CA3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</w:p>
          <w:p w14:paraId="572A6A14" w14:textId="2AE8E100" w:rsidR="00633CA3" w:rsidRPr="00DD3D51" w:rsidRDefault="00633CA3" w:rsidP="00633CA3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proofErr w:type="spellStart"/>
            <w:r>
              <w:rPr>
                <w:rStyle w:val="FontStyle53"/>
              </w:rPr>
              <w:t>И.Н.Дюкарева</w:t>
            </w:r>
            <w:proofErr w:type="spellEnd"/>
          </w:p>
          <w:p w14:paraId="113465BF" w14:textId="77777777" w:rsidR="00633CA3" w:rsidRPr="00DD3D51" w:rsidRDefault="00633CA3" w:rsidP="00633CA3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2301A1E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501B5B5F" w14:textId="77777777" w:rsidTr="002A7AE2">
        <w:tc>
          <w:tcPr>
            <w:tcW w:w="5287" w:type="dxa"/>
          </w:tcPr>
          <w:p w14:paraId="42F597EC" w14:textId="77777777" w:rsidR="00633CA3" w:rsidRPr="00DD3D51" w:rsidRDefault="00633CA3" w:rsidP="00633CA3">
            <w:pPr>
              <w:pStyle w:val="Style14"/>
              <w:widowControl/>
              <w:spacing w:line="293" w:lineRule="exact"/>
              <w:ind w:left="5" w:hanging="5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Обучение пользователей основам защиты персонального компьютера при работе в сети интернет.</w:t>
            </w:r>
          </w:p>
        </w:tc>
        <w:tc>
          <w:tcPr>
            <w:tcW w:w="1951" w:type="dxa"/>
          </w:tcPr>
          <w:p w14:paraId="62D20323" w14:textId="1C17DF4A" w:rsidR="00633CA3" w:rsidRPr="00DD3D51" w:rsidRDefault="00633CA3" w:rsidP="00316BF9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7-</w:t>
            </w:r>
            <w:r w:rsidR="00316BF9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2DCF3DB7" w14:textId="77777777" w:rsidR="00633CA3" w:rsidRPr="00DD3D51" w:rsidRDefault="00633CA3" w:rsidP="00633CA3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27F73D2" w14:textId="77777777" w:rsidR="00633CA3" w:rsidRPr="00DD3D51" w:rsidRDefault="00633CA3" w:rsidP="00633CA3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Учитель информатики </w:t>
            </w:r>
          </w:p>
          <w:p w14:paraId="6E8AE6B3" w14:textId="0B528621" w:rsidR="00633CA3" w:rsidRPr="00DD3D51" w:rsidRDefault="00316BF9" w:rsidP="00633CA3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>Л.Н. Гончаренко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1C14FB2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6A0ABD80" w14:textId="77777777" w:rsidTr="002A7AE2">
        <w:trPr>
          <w:trHeight w:val="305"/>
        </w:trPr>
        <w:tc>
          <w:tcPr>
            <w:tcW w:w="15515" w:type="dxa"/>
            <w:gridSpan w:val="6"/>
          </w:tcPr>
          <w:p w14:paraId="1E8EDEEC" w14:textId="77777777" w:rsidR="00633CA3" w:rsidRPr="00DD3D51" w:rsidRDefault="00633CA3" w:rsidP="00633CA3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Профилактика терроризма и экстремизма</w:t>
            </w:r>
          </w:p>
        </w:tc>
      </w:tr>
      <w:tr w:rsidR="00633CA3" w:rsidRPr="00DD3D51" w14:paraId="639EF467" w14:textId="77777777" w:rsidTr="002A7AE2">
        <w:tc>
          <w:tcPr>
            <w:tcW w:w="5287" w:type="dxa"/>
          </w:tcPr>
          <w:p w14:paraId="2B656C80" w14:textId="67D4663B" w:rsidR="00633CA3" w:rsidRPr="00DD3D51" w:rsidRDefault="00633CA3" w:rsidP="00633CA3">
            <w:pPr>
              <w:jc w:val="both"/>
            </w:pPr>
            <w:r w:rsidRPr="00DD3D51">
              <w:t xml:space="preserve">Классный час для учащихся </w:t>
            </w:r>
            <w:r w:rsidR="00316BF9">
              <w:t>8-9</w:t>
            </w:r>
            <w:r w:rsidRPr="00DD3D51">
              <w:t xml:space="preserve"> классов: </w:t>
            </w:r>
            <w:r>
              <w:t>«</w:t>
            </w:r>
            <w:r w:rsidRPr="00DD3D51">
              <w:t>Явление экстремизма в молодежной среде: фанат, спортивный болельщик, экстремист</w:t>
            </w:r>
            <w:r>
              <w:t>»</w:t>
            </w:r>
          </w:p>
          <w:p w14:paraId="3914D96D" w14:textId="410A72F9" w:rsidR="00633CA3" w:rsidRPr="00DD3D51" w:rsidRDefault="00633CA3" w:rsidP="00633CA3">
            <w:pPr>
              <w:jc w:val="both"/>
            </w:pPr>
          </w:p>
        </w:tc>
        <w:tc>
          <w:tcPr>
            <w:tcW w:w="1951" w:type="dxa"/>
          </w:tcPr>
          <w:p w14:paraId="6FE60316" w14:textId="5BF7F44B" w:rsidR="00633CA3" w:rsidRPr="00DD3D51" w:rsidRDefault="00316BF9" w:rsidP="00633C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8-9</w:t>
            </w:r>
            <w:r w:rsidR="00633CA3" w:rsidRPr="00DD3D51">
              <w:t xml:space="preserve"> классы</w:t>
            </w:r>
          </w:p>
        </w:tc>
        <w:tc>
          <w:tcPr>
            <w:tcW w:w="2543" w:type="dxa"/>
          </w:tcPr>
          <w:p w14:paraId="415146C8" w14:textId="65D43FC0" w:rsidR="00633CA3" w:rsidRPr="00DD3D51" w:rsidRDefault="00633CA3" w:rsidP="00633CA3">
            <w:pPr>
              <w:jc w:val="center"/>
            </w:pPr>
            <w:r w:rsidRPr="00DD3D51">
              <w:t>До 22.03.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A9E82E4" w14:textId="77777777" w:rsidR="00633CA3" w:rsidRPr="00DD3D51" w:rsidRDefault="00633CA3" w:rsidP="00633CA3">
            <w:pPr>
              <w:jc w:val="both"/>
            </w:pPr>
            <w:r w:rsidRPr="00DD3D51">
              <w:t xml:space="preserve">Классные руководители </w:t>
            </w:r>
          </w:p>
          <w:p w14:paraId="5597D97E" w14:textId="33087DF1" w:rsidR="00633CA3" w:rsidRPr="00DD3D51" w:rsidRDefault="00316BF9" w:rsidP="00316BF9">
            <w:pPr>
              <w:jc w:val="both"/>
            </w:pPr>
            <w:r>
              <w:t>8-9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D7F9C60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7BD68A17" w14:textId="77777777" w:rsidTr="002A7AE2">
        <w:tc>
          <w:tcPr>
            <w:tcW w:w="5287" w:type="dxa"/>
          </w:tcPr>
          <w:p w14:paraId="5BE08C08" w14:textId="0E112C98" w:rsidR="00633CA3" w:rsidRPr="00DD3D51" w:rsidRDefault="00633CA3" w:rsidP="00633CA3">
            <w:pPr>
              <w:jc w:val="both"/>
            </w:pPr>
            <w:r w:rsidRPr="00DD3D51">
              <w:t>Осуществление контроля библиотечного фонда  и работой с Интернет-ресурсами.</w:t>
            </w:r>
          </w:p>
        </w:tc>
        <w:tc>
          <w:tcPr>
            <w:tcW w:w="1951" w:type="dxa"/>
          </w:tcPr>
          <w:p w14:paraId="5068FBED" w14:textId="77777777" w:rsidR="00633CA3" w:rsidRPr="00DD3D51" w:rsidRDefault="00633CA3" w:rsidP="00633C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3" w:type="dxa"/>
          </w:tcPr>
          <w:p w14:paraId="43E88A40" w14:textId="77777777" w:rsidR="00633CA3" w:rsidRPr="00DD3D51" w:rsidRDefault="00633CA3" w:rsidP="00633C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D51">
              <w:t>В течение месяца</w:t>
            </w:r>
          </w:p>
          <w:p w14:paraId="669597F3" w14:textId="4B0C9A95" w:rsidR="00633CA3" w:rsidRPr="00DD3D51" w:rsidRDefault="00633CA3" w:rsidP="00633C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D51">
              <w:t>постоянно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3F331DA" w14:textId="7B00DB1E" w:rsidR="00633CA3" w:rsidRPr="00DD3D51" w:rsidRDefault="00316BF9" w:rsidP="00633CA3">
            <w:pPr>
              <w:jc w:val="both"/>
            </w:pPr>
            <w:r>
              <w:t xml:space="preserve">Библиотекарь школы Р.В. </w:t>
            </w:r>
            <w:proofErr w:type="spellStart"/>
            <w:r>
              <w:t>Барсигян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3CC333C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12908FFA" w14:textId="77777777" w:rsidTr="002A7AE2">
        <w:tc>
          <w:tcPr>
            <w:tcW w:w="5287" w:type="dxa"/>
          </w:tcPr>
          <w:p w14:paraId="6412F1FA" w14:textId="77777777" w:rsidR="00633CA3" w:rsidRPr="00DD3D51" w:rsidRDefault="00633CA3" w:rsidP="00633CA3">
            <w:pPr>
              <w:jc w:val="both"/>
            </w:pPr>
            <w:r w:rsidRPr="00DD3D51">
              <w:t>Организация и проведение Уроков мужества</w:t>
            </w:r>
          </w:p>
        </w:tc>
        <w:tc>
          <w:tcPr>
            <w:tcW w:w="1951" w:type="dxa"/>
          </w:tcPr>
          <w:p w14:paraId="45D9E680" w14:textId="1ECE52DD" w:rsidR="00633CA3" w:rsidRPr="00DD3D51" w:rsidRDefault="00633CA3" w:rsidP="00316BF9">
            <w:pPr>
              <w:jc w:val="center"/>
            </w:pPr>
            <w:r w:rsidRPr="00DD3D51">
              <w:t>1-</w:t>
            </w:r>
            <w:r w:rsidR="00316BF9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536C9ECE" w14:textId="77777777" w:rsidR="00633CA3" w:rsidRPr="00DD3D51" w:rsidRDefault="00633CA3" w:rsidP="00633CA3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D51">
              <w:t>в течение месяца</w:t>
            </w:r>
          </w:p>
          <w:p w14:paraId="09152AAB" w14:textId="77777777" w:rsidR="00633CA3" w:rsidRPr="00DD3D51" w:rsidRDefault="00633CA3" w:rsidP="00633CA3">
            <w:pPr>
              <w:jc w:val="both"/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C128FD5" w14:textId="77777777" w:rsidR="00633CA3" w:rsidRPr="00DD3D51" w:rsidRDefault="00633CA3" w:rsidP="00633CA3">
            <w:pPr>
              <w:jc w:val="both"/>
            </w:pPr>
            <w:r w:rsidRPr="00DD3D51">
              <w:t xml:space="preserve">Классные руководители </w:t>
            </w:r>
          </w:p>
          <w:p w14:paraId="3F248A36" w14:textId="222B1E02" w:rsidR="00633CA3" w:rsidRPr="00DD3D51" w:rsidRDefault="00633CA3" w:rsidP="00316BF9">
            <w:r w:rsidRPr="00DD3D51">
              <w:t>1-</w:t>
            </w:r>
            <w:r w:rsidR="00316BF9"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7D71D6B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6470C113" w14:textId="77777777" w:rsidTr="002A7AE2">
        <w:tc>
          <w:tcPr>
            <w:tcW w:w="15515" w:type="dxa"/>
            <w:gridSpan w:val="6"/>
          </w:tcPr>
          <w:p w14:paraId="12EB3584" w14:textId="77777777" w:rsidR="00633CA3" w:rsidRPr="00DD3D51" w:rsidRDefault="00633CA3" w:rsidP="00633C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профилактике полового воспитания</w:t>
            </w:r>
          </w:p>
        </w:tc>
      </w:tr>
      <w:tr w:rsidR="00633CA3" w:rsidRPr="00DD3D51" w14:paraId="6A6EB31C" w14:textId="77777777" w:rsidTr="002A7AE2">
        <w:tc>
          <w:tcPr>
            <w:tcW w:w="5287" w:type="dxa"/>
          </w:tcPr>
          <w:p w14:paraId="54ABDFFB" w14:textId="77777777" w:rsidR="00633CA3" w:rsidRPr="00DD3D51" w:rsidRDefault="00633CA3" w:rsidP="00633CA3">
            <w:pPr>
              <w:pStyle w:val="Default"/>
              <w:jc w:val="both"/>
              <w:rPr>
                <w:bCs/>
                <w:shd w:val="clear" w:color="auto" w:fill="FFFFFF"/>
              </w:rPr>
            </w:pPr>
            <w:r w:rsidRPr="00DD3D51">
              <w:t xml:space="preserve">Откровенный разговор с врачом «Ранние половые связи и их последствия» </w:t>
            </w:r>
          </w:p>
        </w:tc>
        <w:tc>
          <w:tcPr>
            <w:tcW w:w="1951" w:type="dxa"/>
          </w:tcPr>
          <w:p w14:paraId="60BC89AE" w14:textId="77777777" w:rsidR="00633CA3" w:rsidRPr="00DD3D51" w:rsidRDefault="00633CA3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543" w:type="dxa"/>
          </w:tcPr>
          <w:p w14:paraId="3BFACED3" w14:textId="200BBC70" w:rsidR="00633CA3" w:rsidRPr="00DD3D51" w:rsidRDefault="00633CA3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25.03.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FDD3CBC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056FC819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5-9 классов</w:t>
            </w:r>
          </w:p>
          <w:p w14:paraId="2C5C2BB8" w14:textId="19DA8B4E" w:rsidR="00633CA3" w:rsidRPr="00DD3D51" w:rsidRDefault="00633CA3" w:rsidP="00062A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062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2A99">
              <w:rPr>
                <w:rStyle w:val="FontStyle53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705F401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00DF1D60" w14:textId="77777777" w:rsidTr="002A7AE2">
        <w:tc>
          <w:tcPr>
            <w:tcW w:w="5287" w:type="dxa"/>
          </w:tcPr>
          <w:p w14:paraId="33DA36D4" w14:textId="77777777" w:rsidR="00633CA3" w:rsidRPr="00DD3D51" w:rsidRDefault="00633CA3" w:rsidP="00633CA3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Индивидуальные и групповые тематические консультации: «Сохранение репродуктивного здоровья</w:t>
            </w:r>
          </w:p>
          <w:p w14:paraId="55762DF1" w14:textId="77777777" w:rsidR="00633CA3" w:rsidRPr="00DD3D51" w:rsidRDefault="00633CA3" w:rsidP="00633CA3">
            <w:pPr>
              <w:pStyle w:val="Style14"/>
              <w:widowControl/>
              <w:spacing w:line="293" w:lineRule="exact"/>
              <w:ind w:left="5" w:hanging="5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951" w:type="dxa"/>
          </w:tcPr>
          <w:p w14:paraId="31CD68F8" w14:textId="77777777" w:rsidR="00633CA3" w:rsidRPr="00DD3D51" w:rsidRDefault="00633CA3" w:rsidP="00633CA3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</w:p>
        </w:tc>
        <w:tc>
          <w:tcPr>
            <w:tcW w:w="2543" w:type="dxa"/>
          </w:tcPr>
          <w:p w14:paraId="3040B395" w14:textId="77777777" w:rsidR="00633CA3" w:rsidRPr="00DD3D51" w:rsidRDefault="00633CA3" w:rsidP="00633CA3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D362B87" w14:textId="6B7D1C68" w:rsidR="00633CA3" w:rsidRPr="00DD3D51" w:rsidRDefault="00633CA3" w:rsidP="00062A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062A99">
              <w:rPr>
                <w:rStyle w:val="FontStyle53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230B00F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00BB54AE" w14:textId="77777777" w:rsidTr="002A7AE2">
        <w:tc>
          <w:tcPr>
            <w:tcW w:w="15515" w:type="dxa"/>
            <w:gridSpan w:val="6"/>
          </w:tcPr>
          <w:p w14:paraId="0A768AE6" w14:textId="77777777" w:rsidR="00633CA3" w:rsidRPr="00DD3D51" w:rsidRDefault="00633CA3" w:rsidP="00633C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proofErr w:type="spellStart"/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буллинга</w:t>
            </w:r>
            <w:proofErr w:type="spellEnd"/>
          </w:p>
        </w:tc>
      </w:tr>
      <w:tr w:rsidR="00633CA3" w:rsidRPr="00DD3D51" w14:paraId="0CDD937D" w14:textId="77777777" w:rsidTr="002A7AE2">
        <w:tc>
          <w:tcPr>
            <w:tcW w:w="5287" w:type="dxa"/>
          </w:tcPr>
          <w:p w14:paraId="770AE6E0" w14:textId="77777777" w:rsidR="00633CA3" w:rsidRPr="00DD3D51" w:rsidRDefault="00633CA3" w:rsidP="00633CA3">
            <w:pPr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Развивающее занятие «Недопустимость насилия и жестокости в обращении со сверстниками»</w:t>
            </w:r>
          </w:p>
          <w:p w14:paraId="2DAC3BE4" w14:textId="652F4138" w:rsidR="00633CA3" w:rsidRPr="00DD3D51" w:rsidRDefault="00633CA3" w:rsidP="00633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14:paraId="43825D27" w14:textId="78482232" w:rsidR="00633CA3" w:rsidRPr="00DD3D51" w:rsidRDefault="00633CA3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2543" w:type="dxa"/>
          </w:tcPr>
          <w:p w14:paraId="7B3C7B27" w14:textId="0254DE11" w:rsidR="00633CA3" w:rsidRPr="00DD3D51" w:rsidRDefault="00633CA3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28.03.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CD7D612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4F3C243E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5-6 классов</w:t>
            </w:r>
          </w:p>
          <w:p w14:paraId="7FB3D30B" w14:textId="5583615E" w:rsidR="00633CA3" w:rsidRPr="00DD3D51" w:rsidRDefault="00633CA3" w:rsidP="00062A9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062A99">
              <w:rPr>
                <w:rStyle w:val="FontStyle53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0B43838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4E0628C3" w14:textId="77777777" w:rsidTr="002A7AE2">
        <w:tc>
          <w:tcPr>
            <w:tcW w:w="5287" w:type="dxa"/>
          </w:tcPr>
          <w:p w14:paraId="1C54D001" w14:textId="3F02C01F" w:rsidR="00633CA3" w:rsidRPr="00DD3D51" w:rsidRDefault="00633CA3" w:rsidP="00633CA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Организовать работу «почты доверия» для сообщения случаев </w:t>
            </w:r>
            <w:proofErr w:type="spellStart"/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D3D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кибербуллинга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</w:tcPr>
          <w:p w14:paraId="7CBC78F9" w14:textId="76C9459A" w:rsidR="00633CA3" w:rsidRPr="00DD3D51" w:rsidRDefault="00633CA3" w:rsidP="00062A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62A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6579D4A7" w14:textId="474EBB39" w:rsidR="00633CA3" w:rsidRPr="00DD3D51" w:rsidRDefault="00633CA3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DFEF9A" w14:textId="297150BA" w:rsidR="00633CA3" w:rsidRPr="00DD3D51" w:rsidRDefault="00062A99" w:rsidP="0063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2F78DC2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A99" w:rsidRPr="00DD3D51" w14:paraId="3AC3FD0B" w14:textId="77777777" w:rsidTr="002A7AE2">
        <w:tc>
          <w:tcPr>
            <w:tcW w:w="5287" w:type="dxa"/>
          </w:tcPr>
          <w:p w14:paraId="2B6FDF67" w14:textId="77777777" w:rsidR="00062A99" w:rsidRPr="00DD3D51" w:rsidRDefault="00062A99" w:rsidP="00633CA3">
            <w:pPr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 xml:space="preserve">Информационный вестник (стендовая информация,  раздаточные материалы) для </w:t>
            </w:r>
            <w:proofErr w:type="gramStart"/>
            <w:r w:rsidRPr="00DD3D51">
              <w:rPr>
                <w:color w:val="000000"/>
              </w:rPr>
              <w:t>обучающихся</w:t>
            </w:r>
            <w:proofErr w:type="gramEnd"/>
            <w:r w:rsidRPr="00DD3D51">
              <w:rPr>
                <w:color w:val="000000"/>
              </w:rPr>
              <w:t xml:space="preserve"> на темы:</w:t>
            </w:r>
          </w:p>
          <w:p w14:paraId="7DDA46B5" w14:textId="77777777" w:rsidR="00062A99" w:rsidRPr="00DD3D51" w:rsidRDefault="00062A99" w:rsidP="00633CA3">
            <w:pPr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lastRenderedPageBreak/>
              <w:t>• Мы – против насилия!</w:t>
            </w:r>
          </w:p>
          <w:p w14:paraId="39D79B38" w14:textId="77777777" w:rsidR="00062A99" w:rsidRPr="00DD3D51" w:rsidRDefault="00062A99" w:rsidP="00633CA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Мы – против жестокого обращения!</w:t>
            </w:r>
          </w:p>
        </w:tc>
        <w:tc>
          <w:tcPr>
            <w:tcW w:w="1951" w:type="dxa"/>
          </w:tcPr>
          <w:p w14:paraId="1F6A8ACA" w14:textId="77777777" w:rsidR="00062A99" w:rsidRPr="00DD3D51" w:rsidRDefault="00062A99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555B19E2" w14:textId="3272553C" w:rsidR="00062A99" w:rsidRPr="00DD3D51" w:rsidRDefault="00062A99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6648F42" w14:textId="3E6AEEC0" w:rsidR="00062A99" w:rsidRPr="00DD3D51" w:rsidRDefault="00062A99" w:rsidP="0063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0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AD8D084" w14:textId="77777777" w:rsidR="00062A99" w:rsidRPr="00DD3D51" w:rsidRDefault="00062A99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A99" w:rsidRPr="00DD3D51" w14:paraId="2F193F5A" w14:textId="77777777" w:rsidTr="002A7AE2">
        <w:tc>
          <w:tcPr>
            <w:tcW w:w="5287" w:type="dxa"/>
          </w:tcPr>
          <w:p w14:paraId="5DB5FE0C" w14:textId="77777777" w:rsidR="00062A99" w:rsidRPr="00DD3D51" w:rsidRDefault="00062A99" w:rsidP="00633CA3">
            <w:pPr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lastRenderedPageBreak/>
              <w:t>Индивидуальные консультации обучающихся</w:t>
            </w:r>
          </w:p>
          <w:p w14:paraId="0BCF6578" w14:textId="29DFEF7F" w:rsidR="00062A99" w:rsidRPr="00DD3D51" w:rsidRDefault="00062A99" w:rsidP="00633CA3">
            <w:pPr>
              <w:jc w:val="both"/>
            </w:pPr>
            <w:r w:rsidRPr="00DD3D51">
              <w:rPr>
                <w:color w:val="000000"/>
              </w:rPr>
              <w:t>(по результатам диагностики, общение со сверстниками, детско-родительские отношения, конфликты).</w:t>
            </w:r>
          </w:p>
        </w:tc>
        <w:tc>
          <w:tcPr>
            <w:tcW w:w="1951" w:type="dxa"/>
          </w:tcPr>
          <w:p w14:paraId="2E74513C" w14:textId="77777777" w:rsidR="00062A99" w:rsidRPr="00DD3D51" w:rsidRDefault="00062A99" w:rsidP="00633CA3">
            <w:pPr>
              <w:jc w:val="center"/>
            </w:pPr>
          </w:p>
        </w:tc>
        <w:tc>
          <w:tcPr>
            <w:tcW w:w="2543" w:type="dxa"/>
          </w:tcPr>
          <w:p w14:paraId="77195EA7" w14:textId="0EF3AC83" w:rsidR="00062A99" w:rsidRPr="00DD3D51" w:rsidRDefault="00062A99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31.03.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AD7687B" w14:textId="2AE0868A" w:rsidR="00062A99" w:rsidRPr="00DD3D51" w:rsidRDefault="00062A99" w:rsidP="0063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4D01DF0" w14:textId="77777777" w:rsidR="00062A99" w:rsidRPr="00DD3D51" w:rsidRDefault="00062A99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2A99" w:rsidRPr="00DD3D51" w14:paraId="0F3B669A" w14:textId="77777777" w:rsidTr="002A7AE2">
        <w:tc>
          <w:tcPr>
            <w:tcW w:w="5287" w:type="dxa"/>
          </w:tcPr>
          <w:p w14:paraId="7C81264A" w14:textId="3D154415" w:rsidR="00062A99" w:rsidRPr="00DD3D51" w:rsidRDefault="00062A99" w:rsidP="00633CA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3CA3">
              <w:rPr>
                <w:rFonts w:ascii="Times New Roman" w:hAnsi="Times New Roman" w:cs="Times New Roman"/>
                <w:sz w:val="24"/>
                <w:szCs w:val="24"/>
              </w:rPr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детей</w:t>
            </w:r>
          </w:p>
        </w:tc>
        <w:tc>
          <w:tcPr>
            <w:tcW w:w="1951" w:type="dxa"/>
          </w:tcPr>
          <w:p w14:paraId="01A6EDA2" w14:textId="4507A6A5" w:rsidR="00062A99" w:rsidRPr="00DD3D51" w:rsidRDefault="00062A99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73E19C03" w14:textId="77777777" w:rsidR="00062A99" w:rsidRPr="00DD3D51" w:rsidRDefault="00062A99" w:rsidP="00633CA3">
            <w:pPr>
              <w:jc w:val="center"/>
            </w:pPr>
            <w:r w:rsidRPr="00DD3D51">
              <w:t>в течение месяца</w:t>
            </w:r>
          </w:p>
          <w:p w14:paraId="7BF6FFFE" w14:textId="73EC2300" w:rsidR="00062A99" w:rsidRPr="00DD3D51" w:rsidRDefault="00062A99" w:rsidP="00633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6281403" w14:textId="565C91BE" w:rsidR="00062A99" w:rsidRPr="00DD3D51" w:rsidRDefault="00062A99" w:rsidP="00633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C02B2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A94883D" w14:textId="77777777" w:rsidR="00062A99" w:rsidRPr="00DD3D51" w:rsidRDefault="00062A99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191D6D2E" w14:textId="77777777" w:rsidTr="002A7AE2">
        <w:trPr>
          <w:gridAfter w:val="1"/>
          <w:wAfter w:w="64" w:type="dxa"/>
        </w:trPr>
        <w:tc>
          <w:tcPr>
            <w:tcW w:w="15451" w:type="dxa"/>
            <w:gridSpan w:val="5"/>
          </w:tcPr>
          <w:p w14:paraId="61EE96D6" w14:textId="77777777" w:rsidR="00633CA3" w:rsidRPr="00DD3D51" w:rsidRDefault="00633CA3" w:rsidP="00633C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Противопожарная безопасность</w:t>
            </w:r>
          </w:p>
        </w:tc>
      </w:tr>
      <w:tr w:rsidR="00633CA3" w:rsidRPr="00DD3D51" w14:paraId="5F2449A1" w14:textId="77777777" w:rsidTr="002A7AE2">
        <w:trPr>
          <w:gridAfter w:val="1"/>
          <w:wAfter w:w="64" w:type="dxa"/>
        </w:trPr>
        <w:tc>
          <w:tcPr>
            <w:tcW w:w="5287" w:type="dxa"/>
          </w:tcPr>
          <w:p w14:paraId="18F24499" w14:textId="77777777" w:rsidR="00633CA3" w:rsidRPr="00DD3D51" w:rsidRDefault="00633CA3" w:rsidP="00633CA3">
            <w:pPr>
              <w:jc w:val="both"/>
            </w:pPr>
            <w:r w:rsidRPr="00DD3D51">
              <w:t>Проведение инструктажа по правилам поведения на весенних каникулах (противопожарная безопасность)</w:t>
            </w:r>
          </w:p>
        </w:tc>
        <w:tc>
          <w:tcPr>
            <w:tcW w:w="1951" w:type="dxa"/>
          </w:tcPr>
          <w:p w14:paraId="213E4E9E" w14:textId="2B738C53" w:rsidR="00633CA3" w:rsidRPr="00DD3D51" w:rsidRDefault="00633CA3" w:rsidP="00062A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62A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E5ABD3E" w14:textId="2CDEECD6" w:rsidR="00633CA3" w:rsidRPr="00DD3D51" w:rsidRDefault="00633CA3" w:rsidP="00633CA3">
            <w:pPr>
              <w:jc w:val="center"/>
            </w:pPr>
            <w:r w:rsidRPr="00DD3D51">
              <w:t>22.03.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A1AD60E" w14:textId="77777777" w:rsidR="00633CA3" w:rsidRPr="00DD3D51" w:rsidRDefault="00633CA3" w:rsidP="00633CA3">
            <w:pPr>
              <w:jc w:val="both"/>
            </w:pPr>
            <w:r w:rsidRPr="00DD3D51">
              <w:t xml:space="preserve">Классные руководители </w:t>
            </w:r>
          </w:p>
          <w:p w14:paraId="6292AB87" w14:textId="70D2818D" w:rsidR="00633CA3" w:rsidRPr="00DD3D51" w:rsidRDefault="00633CA3" w:rsidP="00633CA3">
            <w:pPr>
              <w:jc w:val="both"/>
            </w:pPr>
            <w:r w:rsidRPr="00DD3D51">
              <w:t>1-</w:t>
            </w:r>
            <w:r w:rsidR="00062A99">
              <w:t>9</w:t>
            </w:r>
            <w:r w:rsidRPr="00DD3D51">
              <w:t xml:space="preserve"> классов</w:t>
            </w:r>
          </w:p>
          <w:p w14:paraId="2FCB4F15" w14:textId="77777777" w:rsidR="00633CA3" w:rsidRPr="00DD3D51" w:rsidRDefault="00633CA3" w:rsidP="00633CA3"/>
        </w:tc>
        <w:tc>
          <w:tcPr>
            <w:tcW w:w="1984" w:type="dxa"/>
            <w:tcBorders>
              <w:left w:val="single" w:sz="4" w:space="0" w:color="auto"/>
            </w:tcBorders>
          </w:tcPr>
          <w:p w14:paraId="25A5A7D4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6A6AFB26" w14:textId="77777777" w:rsidTr="002A7AE2">
        <w:trPr>
          <w:gridAfter w:val="1"/>
          <w:wAfter w:w="64" w:type="dxa"/>
        </w:trPr>
        <w:tc>
          <w:tcPr>
            <w:tcW w:w="15451" w:type="dxa"/>
            <w:gridSpan w:val="5"/>
          </w:tcPr>
          <w:p w14:paraId="0E29889F" w14:textId="77777777" w:rsidR="00633CA3" w:rsidRPr="00DD3D51" w:rsidRDefault="00633CA3" w:rsidP="00633C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воде</w:t>
            </w:r>
          </w:p>
        </w:tc>
      </w:tr>
      <w:tr w:rsidR="00633CA3" w:rsidRPr="00DD3D51" w14:paraId="460E6BA4" w14:textId="77777777" w:rsidTr="002A7AE2">
        <w:trPr>
          <w:gridAfter w:val="1"/>
          <w:wAfter w:w="64" w:type="dxa"/>
        </w:trPr>
        <w:tc>
          <w:tcPr>
            <w:tcW w:w="5287" w:type="dxa"/>
          </w:tcPr>
          <w:p w14:paraId="2531D445" w14:textId="77777777" w:rsidR="00633CA3" w:rsidRPr="00DD3D51" w:rsidRDefault="00633CA3" w:rsidP="00633CA3">
            <w:pPr>
              <w:jc w:val="both"/>
            </w:pPr>
            <w:r w:rsidRPr="00DD3D51">
              <w:t>Проведение инструктажа по правилам поведения на весенних каникулах (правила поведения на воде)</w:t>
            </w:r>
          </w:p>
        </w:tc>
        <w:tc>
          <w:tcPr>
            <w:tcW w:w="1951" w:type="dxa"/>
          </w:tcPr>
          <w:p w14:paraId="03A93163" w14:textId="07A7CDB2" w:rsidR="00633CA3" w:rsidRPr="00DD3D51" w:rsidRDefault="00633CA3" w:rsidP="00062A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62A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CD86009" w14:textId="075ACAA9" w:rsidR="00633CA3" w:rsidRPr="00DD3D51" w:rsidRDefault="00633CA3" w:rsidP="00633CA3">
            <w:pPr>
              <w:jc w:val="center"/>
            </w:pPr>
            <w:r w:rsidRPr="00DD3D51">
              <w:t>22.03.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3E8EE2B" w14:textId="77777777" w:rsidR="00633CA3" w:rsidRPr="00DD3D51" w:rsidRDefault="00633CA3" w:rsidP="00633CA3">
            <w:pPr>
              <w:jc w:val="both"/>
            </w:pPr>
            <w:r w:rsidRPr="00DD3D51">
              <w:t xml:space="preserve">Классные руководители </w:t>
            </w:r>
          </w:p>
          <w:p w14:paraId="7A05CA99" w14:textId="439A3C9B" w:rsidR="00633CA3" w:rsidRPr="00DD3D51" w:rsidRDefault="00633CA3" w:rsidP="00633CA3">
            <w:pPr>
              <w:jc w:val="both"/>
            </w:pPr>
            <w:r w:rsidRPr="00DD3D51">
              <w:t>1-</w:t>
            </w:r>
            <w:r w:rsidR="00062A99">
              <w:t>9</w:t>
            </w:r>
            <w:r w:rsidRPr="00DD3D51">
              <w:t xml:space="preserve"> классов</w:t>
            </w:r>
          </w:p>
          <w:p w14:paraId="4B3A4DC3" w14:textId="77777777" w:rsidR="00633CA3" w:rsidRPr="00DD3D51" w:rsidRDefault="00633CA3" w:rsidP="00633CA3"/>
        </w:tc>
        <w:tc>
          <w:tcPr>
            <w:tcW w:w="1984" w:type="dxa"/>
            <w:tcBorders>
              <w:left w:val="single" w:sz="4" w:space="0" w:color="auto"/>
            </w:tcBorders>
          </w:tcPr>
          <w:p w14:paraId="16C60730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B299D6" w14:textId="77777777" w:rsidR="00E66049" w:rsidRPr="00DD3D51" w:rsidRDefault="00E66049" w:rsidP="00154A23">
      <w:pPr>
        <w:pStyle w:val="TableParagraph"/>
        <w:tabs>
          <w:tab w:val="left" w:pos="273"/>
        </w:tabs>
        <w:spacing w:line="275" w:lineRule="exact"/>
        <w:ind w:left="272"/>
        <w:jc w:val="center"/>
        <w:rPr>
          <w:b/>
          <w:color w:val="000000" w:themeColor="text1"/>
        </w:rPr>
      </w:pPr>
    </w:p>
    <w:p w14:paraId="75C45F9C" w14:textId="77777777" w:rsidR="00154A23" w:rsidRPr="00DD3D51" w:rsidRDefault="00154A23" w:rsidP="00154A23">
      <w:pPr>
        <w:pStyle w:val="TableParagraph"/>
        <w:tabs>
          <w:tab w:val="left" w:pos="273"/>
        </w:tabs>
        <w:spacing w:line="275" w:lineRule="exact"/>
        <w:ind w:left="272"/>
        <w:jc w:val="center"/>
        <w:rPr>
          <w:rFonts w:eastAsia="Batang"/>
          <w:b/>
          <w:color w:val="000000" w:themeColor="text1"/>
          <w:w w:val="0"/>
          <w:kern w:val="2"/>
          <w:lang w:eastAsia="ko-KR"/>
        </w:rPr>
      </w:pPr>
      <w:r w:rsidRPr="00DD3D51">
        <w:rPr>
          <w:b/>
          <w:color w:val="000000" w:themeColor="text1"/>
        </w:rPr>
        <w:t>Модуль «</w:t>
      </w:r>
      <w:r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Де</w:t>
      </w:r>
      <w:r w:rsidR="00B93473"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тские общественные объединения</w:t>
      </w:r>
      <w:r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»</w:t>
      </w:r>
    </w:p>
    <w:tbl>
      <w:tblPr>
        <w:tblStyle w:val="a6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984"/>
      </w:tblGrid>
      <w:tr w:rsidR="00154A23" w:rsidRPr="00DD3D51" w14:paraId="5F7FF171" w14:textId="77777777" w:rsidTr="00154A23">
        <w:tc>
          <w:tcPr>
            <w:tcW w:w="5245" w:type="dxa"/>
          </w:tcPr>
          <w:p w14:paraId="0994DEB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2F30831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73230D0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2B7E4C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3D00C9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F740B" w:rsidRPr="00DD3D51" w14:paraId="7A1CF8AC" w14:textId="77777777" w:rsidTr="00154A23">
        <w:tc>
          <w:tcPr>
            <w:tcW w:w="5245" w:type="dxa"/>
          </w:tcPr>
          <w:p w14:paraId="5E78843A" w14:textId="18535B0C" w:rsidR="00EF740B" w:rsidRPr="00EF740B" w:rsidRDefault="00EF740B" w:rsidP="00154A2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40B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Тематическое занятие «День спасателя Краснодарского края»</w:t>
            </w:r>
          </w:p>
        </w:tc>
        <w:tc>
          <w:tcPr>
            <w:tcW w:w="1985" w:type="dxa"/>
          </w:tcPr>
          <w:p w14:paraId="50759C81" w14:textId="11CA78D8" w:rsidR="00EF740B" w:rsidRPr="00EF740B" w:rsidRDefault="00EF740B" w:rsidP="00EF740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40B">
              <w:rPr>
                <w:rFonts w:ascii="Times New Roman" w:hAnsi="Times New Roman" w:cs="Times New Roman"/>
                <w:bCs/>
                <w:sz w:val="24"/>
                <w:szCs w:val="24"/>
              </w:rPr>
              <w:t>Отряд «Юных пожарных»</w:t>
            </w:r>
          </w:p>
        </w:tc>
        <w:tc>
          <w:tcPr>
            <w:tcW w:w="2551" w:type="dxa"/>
          </w:tcPr>
          <w:p w14:paraId="4B01EF3B" w14:textId="22E9F66B" w:rsidR="00EF740B" w:rsidRPr="00EF740B" w:rsidRDefault="00EF740B" w:rsidP="00EF740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40B">
              <w:rPr>
                <w:rFonts w:ascii="Times New Roman" w:hAnsi="Times New Roman" w:cs="Times New Roman"/>
                <w:bCs/>
                <w:sz w:val="24"/>
                <w:szCs w:val="24"/>
              </w:rPr>
              <w:t>01.03.2025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44399A1" w14:textId="5A87040C" w:rsidR="00EF740B" w:rsidRPr="00EF740B" w:rsidRDefault="00EF740B" w:rsidP="00A6191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4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отряда «Юных пожарных» </w:t>
            </w:r>
            <w:r w:rsidR="00A61913">
              <w:rPr>
                <w:rFonts w:ascii="Times New Roman" w:hAnsi="Times New Roman" w:cs="Times New Roman"/>
                <w:bCs/>
                <w:sz w:val="24"/>
                <w:szCs w:val="24"/>
              </w:rPr>
              <w:t>С.В. Котляров</w:t>
            </w:r>
            <w:r w:rsidRPr="00EF74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0697E3E" w14:textId="77777777" w:rsidR="00EF740B" w:rsidRPr="00DD3D51" w:rsidRDefault="00EF740B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2A89DD8F" w14:textId="77777777" w:rsidTr="00154A23">
        <w:tc>
          <w:tcPr>
            <w:tcW w:w="5245" w:type="dxa"/>
          </w:tcPr>
          <w:p w14:paraId="4A5E6E2B" w14:textId="77777777" w:rsidR="00154A23" w:rsidRPr="00DD3D51" w:rsidRDefault="00154A23" w:rsidP="00154A23">
            <w:pPr>
              <w:tabs>
                <w:tab w:val="left" w:pos="1000"/>
              </w:tabs>
              <w:jc w:val="both"/>
            </w:pPr>
            <w:r w:rsidRPr="00DD3D51">
              <w:t xml:space="preserve">Поздравления ветеранов </w:t>
            </w:r>
            <w:proofErr w:type="spellStart"/>
            <w:r w:rsidRPr="00DD3D51">
              <w:t>педтруда</w:t>
            </w:r>
            <w:proofErr w:type="spellEnd"/>
            <w:r w:rsidRPr="00DD3D51">
              <w:t xml:space="preserve"> и ВОВ с 8 марта</w:t>
            </w:r>
          </w:p>
        </w:tc>
        <w:tc>
          <w:tcPr>
            <w:tcW w:w="1985" w:type="dxa"/>
          </w:tcPr>
          <w:p w14:paraId="23B5339A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Отряд волонтеров</w:t>
            </w:r>
          </w:p>
        </w:tc>
        <w:tc>
          <w:tcPr>
            <w:tcW w:w="2551" w:type="dxa"/>
          </w:tcPr>
          <w:p w14:paraId="79895576" w14:textId="2201F107" w:rsidR="00154A23" w:rsidRPr="00DD3D51" w:rsidRDefault="00154A23" w:rsidP="00C611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B010E" w:rsidRPr="00DD3D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8.03.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4A08AC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</w:p>
          <w:p w14:paraId="3DF7BD65" w14:textId="6A500686" w:rsidR="00154A23" w:rsidRPr="00DD3D51" w:rsidRDefault="00A61913" w:rsidP="00A61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="00145DA4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директора по воспитанию и взаимодействию с детскими общественными объединениями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42996C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70C" w:rsidRPr="00DD3D51" w14:paraId="345FA7B7" w14:textId="77777777" w:rsidTr="00154A23">
        <w:tc>
          <w:tcPr>
            <w:tcW w:w="5245" w:type="dxa"/>
          </w:tcPr>
          <w:p w14:paraId="06057033" w14:textId="77777777" w:rsidR="0085270C" w:rsidRPr="00DD3D51" w:rsidRDefault="0085270C" w:rsidP="00154A23">
            <w:pPr>
              <w:tabs>
                <w:tab w:val="left" w:pos="1000"/>
              </w:tabs>
              <w:jc w:val="both"/>
            </w:pPr>
            <w:r w:rsidRPr="00DD3D51">
              <w:rPr>
                <w:rFonts w:ascii="YS Text" w:hAnsi="YS Text"/>
                <w:color w:val="000000"/>
                <w:shd w:val="clear" w:color="auto" w:fill="FFFFFF"/>
              </w:rPr>
              <w:t>Участие в акции «Час Земли»</w:t>
            </w:r>
          </w:p>
        </w:tc>
        <w:tc>
          <w:tcPr>
            <w:tcW w:w="1985" w:type="dxa"/>
          </w:tcPr>
          <w:p w14:paraId="19ADFF50" w14:textId="121EB480" w:rsidR="0085270C" w:rsidRPr="00DD3D51" w:rsidRDefault="0085270C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 w:rsidR="003E1C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 w:rsidR="003E1CF6">
              <w:rPr>
                <w:rFonts w:ascii="Times New Roman" w:hAnsi="Times New Roman" w:cs="Times New Roman"/>
                <w:sz w:val="24"/>
                <w:szCs w:val="24"/>
              </w:rPr>
              <w:t>наты»</w:t>
            </w:r>
          </w:p>
        </w:tc>
        <w:tc>
          <w:tcPr>
            <w:tcW w:w="2551" w:type="dxa"/>
          </w:tcPr>
          <w:p w14:paraId="43286F09" w14:textId="6ECB1EC6" w:rsidR="0085270C" w:rsidRPr="00DD3D51" w:rsidRDefault="00B45B95" w:rsidP="00C611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25.03.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1389759" w14:textId="469E5CB9" w:rsidR="0085270C" w:rsidRPr="00DD3D51" w:rsidRDefault="00A61913" w:rsidP="00E159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О.И.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312D419" w14:textId="77777777" w:rsidR="0085270C" w:rsidRPr="00DD3D51" w:rsidRDefault="0085270C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368" w:rsidRPr="00DD3D51" w14:paraId="20DBB409" w14:textId="77777777" w:rsidTr="00154A23">
        <w:tc>
          <w:tcPr>
            <w:tcW w:w="5245" w:type="dxa"/>
          </w:tcPr>
          <w:p w14:paraId="54B1D465" w14:textId="77777777" w:rsidR="00A52368" w:rsidRPr="00DD3D51" w:rsidRDefault="00A52368" w:rsidP="00CD32E8">
            <w:pPr>
              <w:shd w:val="clear" w:color="auto" w:fill="FFFFFF"/>
              <w:jc w:val="both"/>
              <w:rPr>
                <w:color w:val="000000"/>
              </w:rPr>
            </w:pPr>
            <w:r w:rsidRPr="00DD3D51">
              <w:rPr>
                <w:color w:val="000000"/>
                <w:shd w:val="clear" w:color="auto" w:fill="FFFFFF"/>
              </w:rPr>
              <w:lastRenderedPageBreak/>
              <w:t>Участие в движении «Орлята России» - </w:t>
            </w:r>
            <w:hyperlink r:id="rId12" w:history="1">
              <w:r w:rsidRPr="00DD3D51">
                <w:rPr>
                  <w:color w:val="0000FF"/>
                  <w:u w:val="single"/>
                  <w:shd w:val="clear" w:color="auto" w:fill="FFFFFF"/>
                </w:rPr>
                <w:t>https://orlyatarussia.ru/</w:t>
              </w:r>
            </w:hyperlink>
            <w:r w:rsidRPr="00DD3D51">
              <w:rPr>
                <w:color w:val="944F71"/>
                <w:u w:val="single"/>
                <w:shd w:val="clear" w:color="auto" w:fill="FFFFFF"/>
              </w:rPr>
              <w:t xml:space="preserve">. </w:t>
            </w:r>
            <w:r w:rsidRPr="00DD3D51">
              <w:rPr>
                <w:shd w:val="clear" w:color="auto" w:fill="FFFFFF"/>
              </w:rPr>
              <w:t>Выполнение треков.</w:t>
            </w:r>
          </w:p>
        </w:tc>
        <w:tc>
          <w:tcPr>
            <w:tcW w:w="1985" w:type="dxa"/>
          </w:tcPr>
          <w:p w14:paraId="452E1A61" w14:textId="77777777" w:rsidR="00A52368" w:rsidRPr="00DD3D51" w:rsidRDefault="00A52368" w:rsidP="00CD32E8">
            <w:r w:rsidRPr="00DD3D51">
              <w:t>Отряд «Орлята России»</w:t>
            </w:r>
          </w:p>
        </w:tc>
        <w:tc>
          <w:tcPr>
            <w:tcW w:w="2551" w:type="dxa"/>
          </w:tcPr>
          <w:p w14:paraId="14B6E677" w14:textId="77777777" w:rsidR="00A52368" w:rsidRPr="00DD3D51" w:rsidRDefault="00A52368" w:rsidP="00CD32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7B413EF" w14:textId="106F3CE7" w:rsidR="00A52368" w:rsidRPr="00DD3D51" w:rsidRDefault="00A52368" w:rsidP="00A61913">
            <w:r w:rsidRPr="00DD3D51">
              <w:t xml:space="preserve">Советник директора по воспитанию и взаимодействию с детскими общественными объединениями </w:t>
            </w:r>
            <w:r w:rsidR="00A61913">
              <w:t xml:space="preserve">О.Н. </w:t>
            </w:r>
            <w:proofErr w:type="spellStart"/>
            <w:r w:rsidR="00A61913">
              <w:t>Анискина</w:t>
            </w:r>
            <w:proofErr w:type="spellEnd"/>
            <w:r w:rsidRPr="00DD3D51">
              <w:t>, 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26D9436" w14:textId="77777777" w:rsidR="00A52368" w:rsidRPr="00DD3D51" w:rsidRDefault="00A52368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368" w:rsidRPr="00DD3D51" w14:paraId="43F58DBD" w14:textId="77777777" w:rsidTr="00154A23">
        <w:tc>
          <w:tcPr>
            <w:tcW w:w="5245" w:type="dxa"/>
          </w:tcPr>
          <w:p w14:paraId="27967DA2" w14:textId="77777777" w:rsidR="00A52368" w:rsidRPr="00DD3D51" w:rsidRDefault="00A52368" w:rsidP="00CD32E8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DD3D51">
              <w:rPr>
                <w:color w:val="000000"/>
                <w:shd w:val="clear" w:color="auto" w:fill="FFFFFF"/>
              </w:rPr>
              <w:t>Участие во Всероссийских проектах по активностям РДДМ</w:t>
            </w:r>
          </w:p>
        </w:tc>
        <w:tc>
          <w:tcPr>
            <w:tcW w:w="1985" w:type="dxa"/>
          </w:tcPr>
          <w:p w14:paraId="535E8AD0" w14:textId="401F038A" w:rsidR="00A52368" w:rsidRPr="00DD3D51" w:rsidRDefault="00A52368" w:rsidP="00A61913">
            <w:r w:rsidRPr="00DD3D51">
              <w:t>1-</w:t>
            </w:r>
            <w:r w:rsidR="00A61913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6D003B08" w14:textId="77777777" w:rsidR="00A52368" w:rsidRPr="00DD3D51" w:rsidRDefault="00A52368" w:rsidP="00CD32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CE58A35" w14:textId="59F6DA3D" w:rsidR="00A52368" w:rsidRPr="00DD3D51" w:rsidRDefault="00A52368" w:rsidP="00A61913">
            <w:r w:rsidRPr="00DD3D51">
              <w:t xml:space="preserve">Советник директора по воспитанию и взаимодействию с детскими общественными объединениями </w:t>
            </w:r>
            <w:r w:rsidR="00A61913">
              <w:t xml:space="preserve">О.Н. </w:t>
            </w:r>
            <w:proofErr w:type="spellStart"/>
            <w:r w:rsidR="00A61913">
              <w:t>Анискина</w:t>
            </w:r>
            <w:proofErr w:type="spellEnd"/>
            <w:r w:rsidRPr="00DD3D51">
              <w:t>, классные руководители 1-</w:t>
            </w:r>
            <w:r w:rsidR="00A61913">
              <w:t>9</w:t>
            </w:r>
            <w:r w:rsidRPr="00DD3D51"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CF3E719" w14:textId="77777777" w:rsidR="00A52368" w:rsidRPr="00DD3D51" w:rsidRDefault="00A52368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4B5577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A8CD8" w14:textId="73A6CB67" w:rsidR="00BE32D7" w:rsidRPr="00DD3D51" w:rsidRDefault="00A52368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4A6FED">
        <w:rPr>
          <w:rFonts w:ascii="Times New Roman" w:hAnsi="Times New Roman" w:cs="Times New Roman"/>
          <w:b/>
          <w:sz w:val="24"/>
          <w:szCs w:val="24"/>
        </w:rPr>
        <w:t>Школьные музей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BE32D7" w:rsidRPr="00DD3D51" w14:paraId="45449AEF" w14:textId="77777777" w:rsidTr="000B010E">
        <w:tc>
          <w:tcPr>
            <w:tcW w:w="5387" w:type="dxa"/>
          </w:tcPr>
          <w:p w14:paraId="749A39C5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5BA72BC8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3747832E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D80484A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D620AC9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FD373F" w:rsidRPr="00DD3D51" w14:paraId="6D853B6C" w14:textId="77777777" w:rsidTr="000B010E">
        <w:tc>
          <w:tcPr>
            <w:tcW w:w="5387" w:type="dxa"/>
          </w:tcPr>
          <w:p w14:paraId="7FB2322E" w14:textId="714CEC4E" w:rsidR="00FD373F" w:rsidRPr="00FD373F" w:rsidRDefault="00FD373F" w:rsidP="00FD373F">
            <w:pPr>
              <w:rPr>
                <w:color w:val="1A1A1A" w:themeColor="background1" w:themeShade="1A"/>
              </w:rPr>
            </w:pPr>
            <w:r w:rsidRPr="00FD373F">
              <w:rPr>
                <w:color w:val="1A1A1A" w:themeColor="background1" w:themeShade="1A"/>
              </w:rPr>
              <w:t>В</w:t>
            </w:r>
            <w:r w:rsidRPr="00FD373F">
              <w:rPr>
                <w:color w:val="000000" w:themeColor="text1"/>
              </w:rPr>
              <w:t>сероссийская историческая интеллектуальная игра «1418»</w:t>
            </w:r>
          </w:p>
        </w:tc>
        <w:tc>
          <w:tcPr>
            <w:tcW w:w="1985" w:type="dxa"/>
          </w:tcPr>
          <w:p w14:paraId="723C10DC" w14:textId="6AC10AB7" w:rsidR="00FD373F" w:rsidRPr="00DD3D51" w:rsidRDefault="00A61913" w:rsidP="00633CA3">
            <w:pPr>
              <w:jc w:val="center"/>
            </w:pPr>
            <w:r>
              <w:t>8-9</w:t>
            </w:r>
            <w:r w:rsidR="00FD373F">
              <w:t xml:space="preserve"> классы</w:t>
            </w:r>
          </w:p>
        </w:tc>
        <w:tc>
          <w:tcPr>
            <w:tcW w:w="2409" w:type="dxa"/>
          </w:tcPr>
          <w:p w14:paraId="055FB565" w14:textId="0A94FFFC" w:rsidR="00FD373F" w:rsidRPr="00DD3D51" w:rsidRDefault="00FD373F" w:rsidP="00FD373F">
            <w:pPr>
              <w:jc w:val="center"/>
            </w:pPr>
            <w:r w:rsidRPr="00DD3D51">
              <w:t>18.03.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3BEA5B4" w14:textId="040F0CAC" w:rsidR="00FD373F" w:rsidRPr="00DD3D51" w:rsidRDefault="00FD373F" w:rsidP="00A61913">
            <w:r w:rsidRPr="00DD3D51">
              <w:t xml:space="preserve">Руководитель школьного </w:t>
            </w:r>
            <w:r w:rsidR="00A61913">
              <w:t xml:space="preserve">музейного уголка С.А. </w:t>
            </w:r>
            <w:proofErr w:type="spellStart"/>
            <w:r w:rsidR="00A61913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3E7C535" w14:textId="77777777" w:rsidR="00FD373F" w:rsidRPr="00DD3D51" w:rsidRDefault="00FD373F" w:rsidP="00FD37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2D7" w:rsidRPr="00DD3D51" w14:paraId="230D9A0E" w14:textId="77777777" w:rsidTr="000B010E">
        <w:tc>
          <w:tcPr>
            <w:tcW w:w="5387" w:type="dxa"/>
          </w:tcPr>
          <w:p w14:paraId="36117644" w14:textId="77777777" w:rsidR="00BE32D7" w:rsidRPr="00DD3D51" w:rsidRDefault="00311D22" w:rsidP="00311D22">
            <w:pPr>
              <w:rPr>
                <w:color w:val="1A1A1A" w:themeColor="background1" w:themeShade="1A"/>
              </w:rPr>
            </w:pPr>
            <w:r w:rsidRPr="00DD3D51">
              <w:rPr>
                <w:color w:val="1A1A1A" w:themeColor="background1" w:themeShade="1A"/>
              </w:rPr>
              <w:t>Музейный урок «</w:t>
            </w:r>
            <w:r w:rsidR="00BE32D7" w:rsidRPr="00DD3D51">
              <w:rPr>
                <w:color w:val="1A1A1A" w:themeColor="background1" w:themeShade="1A"/>
              </w:rPr>
              <w:t xml:space="preserve">День </w:t>
            </w:r>
            <w:r w:rsidRPr="00DD3D51">
              <w:rPr>
                <w:color w:val="1A1A1A" w:themeColor="background1" w:themeShade="1A"/>
              </w:rPr>
              <w:t>воссоединения с Крымом»</w:t>
            </w:r>
          </w:p>
        </w:tc>
        <w:tc>
          <w:tcPr>
            <w:tcW w:w="1985" w:type="dxa"/>
          </w:tcPr>
          <w:p w14:paraId="56F2D12A" w14:textId="77777777" w:rsidR="00BE32D7" w:rsidRPr="00DD3D51" w:rsidRDefault="00036762" w:rsidP="00633CA3">
            <w:pPr>
              <w:jc w:val="center"/>
            </w:pPr>
            <w:r w:rsidRPr="00DD3D51">
              <w:t>Актив школьного музея</w:t>
            </w:r>
          </w:p>
        </w:tc>
        <w:tc>
          <w:tcPr>
            <w:tcW w:w="2409" w:type="dxa"/>
          </w:tcPr>
          <w:p w14:paraId="3C4F1685" w14:textId="21E3894F" w:rsidR="00BE32D7" w:rsidRPr="00DD3D51" w:rsidRDefault="00036762" w:rsidP="00036762">
            <w:pPr>
              <w:jc w:val="center"/>
            </w:pPr>
            <w:r w:rsidRPr="00DD3D51">
              <w:t>18.03.</w:t>
            </w:r>
            <w:r w:rsidR="006A3BB8"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11FB320" w14:textId="6C1643D3" w:rsidR="00BE32D7" w:rsidRPr="00DD3D51" w:rsidRDefault="00BE32D7" w:rsidP="00A61913">
            <w:r w:rsidRPr="00DD3D51">
              <w:t xml:space="preserve">Руководитель школьного </w:t>
            </w:r>
            <w:r w:rsidR="00A61913">
              <w:t xml:space="preserve">музейного уголка С.А. </w:t>
            </w:r>
            <w:proofErr w:type="spellStart"/>
            <w:r w:rsidR="00A61913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8279F0C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CA3" w:rsidRPr="00DD3D51" w14:paraId="4171B715" w14:textId="77777777" w:rsidTr="000B010E">
        <w:tc>
          <w:tcPr>
            <w:tcW w:w="5387" w:type="dxa"/>
          </w:tcPr>
          <w:p w14:paraId="0326849E" w14:textId="77777777" w:rsidR="00633CA3" w:rsidRPr="00DD3D51" w:rsidRDefault="00633CA3" w:rsidP="00633CA3">
            <w:pPr>
              <w:rPr>
                <w:color w:val="1A1A1A" w:themeColor="background1" w:themeShade="1A"/>
              </w:rPr>
            </w:pPr>
            <w:r w:rsidRPr="00DD3D51">
              <w:rPr>
                <w:color w:val="1A1A1A" w:themeColor="background1" w:themeShade="1A"/>
              </w:rPr>
              <w:t>1.Экскурсии обзорные для обучающихся, дошкольников, ветеранов, гостей школы – по предварительному согласованию</w:t>
            </w:r>
          </w:p>
          <w:p w14:paraId="77BA4942" w14:textId="77777777" w:rsidR="00633CA3" w:rsidRPr="00DD3D51" w:rsidRDefault="00633CA3" w:rsidP="00633CA3">
            <w:r w:rsidRPr="00DD3D51">
              <w:t>2.Работа с исторической и научной литературой в библиотеках и архивах</w:t>
            </w:r>
          </w:p>
          <w:p w14:paraId="40995B18" w14:textId="77777777" w:rsidR="00633CA3" w:rsidRPr="00DD3D51" w:rsidRDefault="00633CA3" w:rsidP="00633CA3">
            <w:r>
              <w:rPr>
                <w:color w:val="1A1A1A" w:themeColor="background1" w:themeShade="1A"/>
              </w:rPr>
              <w:t>3</w:t>
            </w:r>
            <w:r w:rsidRPr="00DD3D51">
              <w:rPr>
                <w:color w:val="1A1A1A" w:themeColor="background1" w:themeShade="1A"/>
              </w:rPr>
              <w:t>. Заседания Актива музея</w:t>
            </w:r>
          </w:p>
          <w:p w14:paraId="03F902ED" w14:textId="56488AB3" w:rsidR="00633CA3" w:rsidRPr="00DD3D51" w:rsidRDefault="00633CA3" w:rsidP="00633CA3">
            <w:pPr>
              <w:rPr>
                <w:color w:val="1A1A1A" w:themeColor="background1" w:themeShade="1A"/>
              </w:rPr>
            </w:pPr>
            <w:r>
              <w:t>4</w:t>
            </w:r>
            <w:r w:rsidRPr="00DD3D51">
              <w:t>. Подготовка материалов для школьной газеты и школьного сайта</w:t>
            </w:r>
          </w:p>
        </w:tc>
        <w:tc>
          <w:tcPr>
            <w:tcW w:w="1985" w:type="dxa"/>
          </w:tcPr>
          <w:p w14:paraId="02F1ED88" w14:textId="3FDAA5DF" w:rsidR="00633CA3" w:rsidRPr="00DD3D51" w:rsidRDefault="00633CA3" w:rsidP="00A61913">
            <w:pPr>
              <w:jc w:val="center"/>
            </w:pPr>
            <w:r w:rsidRPr="00DD3D51">
              <w:t>1-</w:t>
            </w:r>
            <w:r w:rsidR="00A61913">
              <w:t>9</w:t>
            </w:r>
            <w:r w:rsidRPr="00DD3D51">
              <w:t xml:space="preserve"> </w:t>
            </w:r>
            <w:proofErr w:type="spellStart"/>
            <w:r w:rsidRPr="00DD3D51">
              <w:t>класы</w:t>
            </w:r>
            <w:proofErr w:type="spellEnd"/>
          </w:p>
        </w:tc>
        <w:tc>
          <w:tcPr>
            <w:tcW w:w="2409" w:type="dxa"/>
          </w:tcPr>
          <w:p w14:paraId="16322D10" w14:textId="1EA84FD0" w:rsidR="00633CA3" w:rsidRPr="00DD3D51" w:rsidRDefault="00633CA3" w:rsidP="00633CA3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DF76A33" w14:textId="6078AA61" w:rsidR="00633CA3" w:rsidRPr="00DD3D51" w:rsidRDefault="00633CA3" w:rsidP="00A61913">
            <w:r w:rsidRPr="00DD3D51">
              <w:t xml:space="preserve">Руководитель школьного </w:t>
            </w:r>
            <w:r w:rsidR="00A61913">
              <w:t xml:space="preserve">музейного уголка С.А. </w:t>
            </w:r>
            <w:proofErr w:type="spellStart"/>
            <w:r w:rsidR="00A61913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7B1F787" w14:textId="77777777" w:rsidR="00633CA3" w:rsidRPr="00DD3D51" w:rsidRDefault="00633CA3" w:rsidP="00633C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4BCFB0" w14:textId="77777777" w:rsidR="00DB343A" w:rsidRPr="00DD3D51" w:rsidRDefault="00DB343A" w:rsidP="00A6191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06B8B20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«Школьные театры»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BE32D7" w:rsidRPr="00DD3D51" w14:paraId="5DE9563C" w14:textId="77777777" w:rsidTr="000B010E">
        <w:tc>
          <w:tcPr>
            <w:tcW w:w="5387" w:type="dxa"/>
          </w:tcPr>
          <w:p w14:paraId="08C50B97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0A5A65D8" w14:textId="77777777" w:rsidR="00BE32D7" w:rsidRPr="00DD3D51" w:rsidRDefault="00BE32D7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4901B59B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1A0E69B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4BBA657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E32D7" w:rsidRPr="00DD3D51" w14:paraId="79988E1A" w14:textId="77777777" w:rsidTr="000B010E">
        <w:tc>
          <w:tcPr>
            <w:tcW w:w="5387" w:type="dxa"/>
          </w:tcPr>
          <w:p w14:paraId="5B9E14BC" w14:textId="77777777" w:rsidR="00BE32D7" w:rsidRPr="00DD3D51" w:rsidRDefault="00C77E72" w:rsidP="000B0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Театральное представление, посвященное Международному женскому дню</w:t>
            </w:r>
          </w:p>
        </w:tc>
        <w:tc>
          <w:tcPr>
            <w:tcW w:w="1985" w:type="dxa"/>
          </w:tcPr>
          <w:p w14:paraId="5A8E6170" w14:textId="32D9B510" w:rsidR="00BE32D7" w:rsidRPr="00DD3D51" w:rsidRDefault="00C77E72" w:rsidP="00A61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233CEA2B" w14:textId="6ACBBA66" w:rsidR="00BE32D7" w:rsidRPr="00DD3D51" w:rsidRDefault="00C77E72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08.03.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2F03D59" w14:textId="76E05CCB" w:rsidR="00BE32D7" w:rsidRPr="00DD3D51" w:rsidRDefault="00C77E72" w:rsidP="00A61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театра 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56E7559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C87" w:rsidRPr="00DD3D51" w14:paraId="763A9720" w14:textId="77777777" w:rsidTr="000B010E">
        <w:tc>
          <w:tcPr>
            <w:tcW w:w="5387" w:type="dxa"/>
          </w:tcPr>
          <w:p w14:paraId="6C90732E" w14:textId="77777777" w:rsidR="00405C87" w:rsidRPr="00DD3D51" w:rsidRDefault="00405C87" w:rsidP="000B0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Всемирному дню театра</w:t>
            </w:r>
          </w:p>
        </w:tc>
        <w:tc>
          <w:tcPr>
            <w:tcW w:w="1985" w:type="dxa"/>
          </w:tcPr>
          <w:p w14:paraId="7C9F8FBD" w14:textId="63F34B59" w:rsidR="00405C87" w:rsidRPr="00DD3D51" w:rsidRDefault="00405C87" w:rsidP="00A61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105A3262" w14:textId="2FEEAF73" w:rsidR="00405C87" w:rsidRPr="00DD3D51" w:rsidRDefault="00405C87" w:rsidP="002A7A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F4BA2A7" w14:textId="079771ED" w:rsidR="00405C87" w:rsidRPr="00DD3D51" w:rsidRDefault="00405C87" w:rsidP="002A7A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театра 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  <w:p w14:paraId="43ABE4B1" w14:textId="3A198B10" w:rsidR="00405C87" w:rsidRPr="00DD3D51" w:rsidRDefault="00405C87" w:rsidP="00A61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471363D" w14:textId="77777777" w:rsidR="00405C87" w:rsidRPr="00DD3D51" w:rsidRDefault="00405C8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C4A614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4260E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spellStart"/>
      <w:r w:rsidRPr="00DD3D51">
        <w:rPr>
          <w:rFonts w:ascii="Times New Roman" w:hAnsi="Times New Roman" w:cs="Times New Roman"/>
          <w:b/>
          <w:sz w:val="24"/>
          <w:szCs w:val="24"/>
        </w:rPr>
        <w:t>Школые</w:t>
      </w:r>
      <w:proofErr w:type="spellEnd"/>
      <w:r w:rsidRPr="00DD3D51">
        <w:rPr>
          <w:rFonts w:ascii="Times New Roman" w:hAnsi="Times New Roman" w:cs="Times New Roman"/>
          <w:b/>
          <w:sz w:val="24"/>
          <w:szCs w:val="24"/>
        </w:rPr>
        <w:t xml:space="preserve"> спортивные клубы»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BE32D7" w:rsidRPr="00DD3D51" w14:paraId="20921B81" w14:textId="77777777" w:rsidTr="000B010E">
        <w:tc>
          <w:tcPr>
            <w:tcW w:w="5387" w:type="dxa"/>
          </w:tcPr>
          <w:p w14:paraId="2CD4CA4B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7A61659A" w14:textId="77777777" w:rsidR="00BE32D7" w:rsidRPr="00DD3D51" w:rsidRDefault="00BE32D7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0583B44B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8A851BA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C54140D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4086A" w:rsidRPr="00DD3D51" w14:paraId="14313CDD" w14:textId="77777777" w:rsidTr="000B010E">
        <w:tc>
          <w:tcPr>
            <w:tcW w:w="5387" w:type="dxa"/>
          </w:tcPr>
          <w:p w14:paraId="2035E31B" w14:textId="77777777" w:rsidR="0094086A" w:rsidRPr="00DD3D51" w:rsidRDefault="0094086A" w:rsidP="00C77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r w:rsidR="00C77E72" w:rsidRPr="00DD3D5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плану ШСК</w:t>
            </w:r>
          </w:p>
        </w:tc>
        <w:tc>
          <w:tcPr>
            <w:tcW w:w="1985" w:type="dxa"/>
          </w:tcPr>
          <w:p w14:paraId="4E5641F9" w14:textId="6032CFCC" w:rsidR="0094086A" w:rsidRPr="00DD3D51" w:rsidRDefault="00C77E72" w:rsidP="00A61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86A" w:rsidRPr="00DD3D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4086A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5E2DCC04" w14:textId="77777777" w:rsidR="0094086A" w:rsidRPr="00DD3D51" w:rsidRDefault="0094086A" w:rsidP="00576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DF89823" w14:textId="1072F0BB" w:rsidR="0094086A" w:rsidRPr="00DD3D51" w:rsidRDefault="0094086A" w:rsidP="00A61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4F132A8" w14:textId="77777777" w:rsidR="0094086A" w:rsidRPr="00DD3D51" w:rsidRDefault="0094086A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F897FE" w14:textId="77777777" w:rsidR="00BE32D7" w:rsidRPr="00DD3D51" w:rsidRDefault="00BE32D7" w:rsidP="00C77E7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EEBBD78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АПРЕЛЬ</w:t>
      </w:r>
    </w:p>
    <w:p w14:paraId="74D08865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8363E4" w:rsidRPr="00DD3D51">
        <w:rPr>
          <w:rFonts w:ascii="Times New Roman" w:hAnsi="Times New Roman" w:cs="Times New Roman"/>
          <w:b/>
          <w:sz w:val="24"/>
          <w:szCs w:val="24"/>
        </w:rPr>
        <w:t>Основные общешкольные дела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1A498D34" w14:textId="77777777" w:rsidTr="00154A23">
        <w:tc>
          <w:tcPr>
            <w:tcW w:w="5245" w:type="dxa"/>
          </w:tcPr>
          <w:p w14:paraId="7F0D88C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4545C88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212BF6A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EA35E2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C60026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61913" w:rsidRPr="00DD3D51" w14:paraId="207C782D" w14:textId="77777777" w:rsidTr="00154A23">
        <w:tc>
          <w:tcPr>
            <w:tcW w:w="5245" w:type="dxa"/>
          </w:tcPr>
          <w:p w14:paraId="093335DA" w14:textId="3ED2C74B" w:rsidR="00A61913" w:rsidRPr="00DD3D51" w:rsidRDefault="00A61913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Просветительская акция «Тотальный диктант»</w:t>
            </w:r>
          </w:p>
        </w:tc>
        <w:tc>
          <w:tcPr>
            <w:tcW w:w="1985" w:type="dxa"/>
          </w:tcPr>
          <w:p w14:paraId="0CA598C8" w14:textId="5887616E" w:rsidR="00A61913" w:rsidRPr="00DD3D51" w:rsidRDefault="00A61913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47E2E70E" w14:textId="6D56722C" w:rsidR="00A61913" w:rsidRPr="00DD3D51" w:rsidRDefault="00A61913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6C6D8FA" w14:textId="2AE24A44" w:rsidR="00A61913" w:rsidRPr="00DD3D51" w:rsidRDefault="00A61913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57EE74D" w14:textId="77777777" w:rsidR="00A61913" w:rsidRPr="00DD3D51" w:rsidRDefault="00A61913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913" w:rsidRPr="00DD3D51" w14:paraId="791DD60B" w14:textId="77777777" w:rsidTr="00154A23">
        <w:tc>
          <w:tcPr>
            <w:tcW w:w="5245" w:type="dxa"/>
          </w:tcPr>
          <w:p w14:paraId="12BABE90" w14:textId="77777777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12 апреля Дню космонавтики</w:t>
            </w:r>
          </w:p>
        </w:tc>
        <w:tc>
          <w:tcPr>
            <w:tcW w:w="1985" w:type="dxa"/>
          </w:tcPr>
          <w:p w14:paraId="212D5668" w14:textId="24146BBE" w:rsidR="00A61913" w:rsidRPr="00DD3D51" w:rsidRDefault="00A61913" w:rsidP="00A61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6358A12E" w14:textId="553AF90C" w:rsidR="00A61913" w:rsidRPr="00DD3D51" w:rsidRDefault="00A61913" w:rsidP="00BE4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A2C53E6" w14:textId="4F9B0A0E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19B97DC" w14:textId="77777777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913" w:rsidRPr="00DD3D51" w14:paraId="427D4994" w14:textId="77777777" w:rsidTr="00154A23">
        <w:tc>
          <w:tcPr>
            <w:tcW w:w="5245" w:type="dxa"/>
          </w:tcPr>
          <w:p w14:paraId="08A95F68" w14:textId="77777777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«22 апреля День аварии на </w:t>
            </w:r>
            <w:proofErr w:type="spellStart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Чернобольской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АЭС»</w:t>
            </w:r>
          </w:p>
        </w:tc>
        <w:tc>
          <w:tcPr>
            <w:tcW w:w="1985" w:type="dxa"/>
          </w:tcPr>
          <w:p w14:paraId="64BDD28D" w14:textId="51AC9EC8" w:rsidR="00A61913" w:rsidRPr="00DD3D51" w:rsidRDefault="00A61913" w:rsidP="00A61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614346C9" w14:textId="57BA4A5F" w:rsidR="00A61913" w:rsidRPr="00DD3D51" w:rsidRDefault="00A61913" w:rsidP="00BE4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CFF6582" w14:textId="17C355F3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CE619ED" w14:textId="77777777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913" w:rsidRPr="00DD3D51" w14:paraId="12EB8D5C" w14:textId="77777777" w:rsidTr="00154A23">
        <w:tc>
          <w:tcPr>
            <w:tcW w:w="5245" w:type="dxa"/>
          </w:tcPr>
          <w:p w14:paraId="5B7C7A3F" w14:textId="77777777" w:rsidR="00A61913" w:rsidRPr="00DD3D51" w:rsidRDefault="00A61913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конкурса </w:t>
            </w:r>
          </w:p>
          <w:p w14:paraId="516AA7AA" w14:textId="2795E6BF" w:rsidR="00A61913" w:rsidRPr="00DD3D51" w:rsidRDefault="00A61913" w:rsidP="00BE44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«Ученик года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03AF0A5D" w14:textId="4BDC65B5" w:rsidR="00A61913" w:rsidRPr="00DD3D51" w:rsidRDefault="00A6191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14:paraId="6D2D50F3" w14:textId="5FBB22F6" w:rsidR="00A61913" w:rsidRPr="00DD3D51" w:rsidRDefault="00A61913" w:rsidP="00BE4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- 25.04.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E8758D5" w14:textId="10C41466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967EC93" w14:textId="77777777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913" w:rsidRPr="00DD3D51" w14:paraId="23EAF2D6" w14:textId="77777777" w:rsidTr="00154A23">
        <w:tc>
          <w:tcPr>
            <w:tcW w:w="5245" w:type="dxa"/>
          </w:tcPr>
          <w:p w14:paraId="719AC09C" w14:textId="77777777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«За честь школы»</w:t>
            </w:r>
          </w:p>
        </w:tc>
        <w:tc>
          <w:tcPr>
            <w:tcW w:w="1985" w:type="dxa"/>
          </w:tcPr>
          <w:p w14:paraId="58DC17BB" w14:textId="0B49633A" w:rsidR="00A61913" w:rsidRPr="00DD3D51" w:rsidRDefault="00A61913" w:rsidP="00A61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0E8752E7" w14:textId="0EA920AB" w:rsidR="00A61913" w:rsidRPr="00DD3D51" w:rsidRDefault="00A61913" w:rsidP="00BE4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88425F5" w14:textId="7599457F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Pr="00F71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Е.С. </w:t>
            </w:r>
            <w:proofErr w:type="spellStart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0B11122" w14:textId="77777777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913" w:rsidRPr="00DD3D51" w14:paraId="0F5787D8" w14:textId="77777777" w:rsidTr="00154A23">
        <w:tc>
          <w:tcPr>
            <w:tcW w:w="5245" w:type="dxa"/>
          </w:tcPr>
          <w:p w14:paraId="0772B90A" w14:textId="77777777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«Безопасная Кубань»</w:t>
            </w:r>
          </w:p>
        </w:tc>
        <w:tc>
          <w:tcPr>
            <w:tcW w:w="1985" w:type="dxa"/>
          </w:tcPr>
          <w:p w14:paraId="57316393" w14:textId="085AA5AE" w:rsidR="00A61913" w:rsidRPr="00DD3D51" w:rsidRDefault="00A61913" w:rsidP="00A61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14:paraId="1CC5E3AC" w14:textId="77777777" w:rsidR="00A61913" w:rsidRPr="00DD3D51" w:rsidRDefault="00A6191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9E776DD" w14:textId="2D88A3B3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FC7CEDB" w14:textId="77777777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913" w:rsidRPr="00DD3D51" w14:paraId="2A2F63FF" w14:textId="77777777" w:rsidTr="00154A23">
        <w:tc>
          <w:tcPr>
            <w:tcW w:w="5245" w:type="dxa"/>
          </w:tcPr>
          <w:p w14:paraId="24B125BB" w14:textId="5EF7A009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Ежегодная международная историко-просветительская акция «Диктант Победы»</w:t>
            </w:r>
          </w:p>
        </w:tc>
        <w:tc>
          <w:tcPr>
            <w:tcW w:w="1985" w:type="dxa"/>
          </w:tcPr>
          <w:p w14:paraId="3B014BD4" w14:textId="4EA9579A" w:rsidR="00A61913" w:rsidRPr="00DD3D51" w:rsidRDefault="00A6191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2551" w:type="dxa"/>
          </w:tcPr>
          <w:p w14:paraId="3BC6D623" w14:textId="5D68D371" w:rsidR="00A61913" w:rsidRPr="00DD3D51" w:rsidRDefault="00A6191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611D98D" w14:textId="160CD7DF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1D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71D0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5D3D217" w14:textId="77777777" w:rsidR="00A61913" w:rsidRPr="00DD3D51" w:rsidRDefault="00A6191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44AE" w:rsidRPr="00DD3D51" w14:paraId="1F78187E" w14:textId="77777777" w:rsidTr="00154A23">
        <w:tc>
          <w:tcPr>
            <w:tcW w:w="5245" w:type="dxa"/>
          </w:tcPr>
          <w:p w14:paraId="2C032C9B" w14:textId="77777777" w:rsidR="00BE44AE" w:rsidRPr="00DD3D51" w:rsidRDefault="00BE44AE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Акция «Час Земли»</w:t>
            </w:r>
          </w:p>
        </w:tc>
        <w:tc>
          <w:tcPr>
            <w:tcW w:w="1985" w:type="dxa"/>
          </w:tcPr>
          <w:p w14:paraId="10D3068F" w14:textId="7E45B0CD" w:rsidR="00BE44AE" w:rsidRPr="00DD3D51" w:rsidRDefault="00BE44AE" w:rsidP="00A61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14:paraId="0AAF6409" w14:textId="6997F18F" w:rsidR="00BE44AE" w:rsidRPr="00DD3D51" w:rsidRDefault="000B010E" w:rsidP="00BE44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59D56B5" w14:textId="090CEC1A" w:rsidR="00BE44AE" w:rsidRPr="00DD3D51" w:rsidRDefault="00CD47D4" w:rsidP="00A61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="00A61913">
              <w:rPr>
                <w:rFonts w:ascii="Times New Roman" w:hAnsi="Times New Roman" w:cs="Times New Roman"/>
                <w:sz w:val="24"/>
                <w:szCs w:val="24"/>
              </w:rPr>
              <w:t>Клеймёнов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0142264" w14:textId="77777777" w:rsidR="00BE44AE" w:rsidRPr="00DD3D51" w:rsidRDefault="00BE44AE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D55FCC" w14:textId="77777777" w:rsidR="00CD47D4" w:rsidRPr="00DD3D51" w:rsidRDefault="00CD47D4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C8E85B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Классное руководство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11B7A042" w14:textId="77777777" w:rsidTr="00EC1FAF">
        <w:tc>
          <w:tcPr>
            <w:tcW w:w="5245" w:type="dxa"/>
          </w:tcPr>
          <w:p w14:paraId="4986BD5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511A2A4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73D52C8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4191F9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2DEA04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556F0" w:rsidRPr="00DD3D51" w14:paraId="310587B6" w14:textId="77777777" w:rsidTr="00EC1FAF">
        <w:tc>
          <w:tcPr>
            <w:tcW w:w="5245" w:type="dxa"/>
          </w:tcPr>
          <w:p w14:paraId="639B5A5A" w14:textId="1C376C90" w:rsidR="00D556F0" w:rsidRPr="00D556F0" w:rsidRDefault="00D556F0" w:rsidP="00D5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6F0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освобождения узников фашистских концлагерей»</w:t>
            </w:r>
          </w:p>
        </w:tc>
        <w:tc>
          <w:tcPr>
            <w:tcW w:w="1985" w:type="dxa"/>
          </w:tcPr>
          <w:p w14:paraId="59E620F6" w14:textId="1E964584" w:rsidR="00D556F0" w:rsidRPr="00D556F0" w:rsidRDefault="00D556F0" w:rsidP="00A61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F0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556F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6C8B5747" w14:textId="33998BDB" w:rsidR="00D556F0" w:rsidRPr="00D556F0" w:rsidRDefault="00D556F0" w:rsidP="00D556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6F0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8A03DCC" w14:textId="49375BB1" w:rsidR="00D556F0" w:rsidRPr="00DD3D51" w:rsidRDefault="00D556F0" w:rsidP="00A6191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6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556F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66F9073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67D55278" w14:textId="77777777" w:rsidTr="00EC1FAF">
        <w:tc>
          <w:tcPr>
            <w:tcW w:w="5245" w:type="dxa"/>
          </w:tcPr>
          <w:p w14:paraId="4C8BBCFF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посвящённых 12 апреля Дню космонавтики</w:t>
            </w:r>
          </w:p>
        </w:tc>
        <w:tc>
          <w:tcPr>
            <w:tcW w:w="1985" w:type="dxa"/>
          </w:tcPr>
          <w:p w14:paraId="27DE653F" w14:textId="384167D3" w:rsidR="00D556F0" w:rsidRPr="00DD3D51" w:rsidRDefault="00D556F0" w:rsidP="00A61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19DED6DD" w14:textId="75FCA607" w:rsidR="00D556F0" w:rsidRPr="00DD3D51" w:rsidRDefault="00D556F0" w:rsidP="00D556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4E59FE0" w14:textId="31A4650B" w:rsidR="00D556F0" w:rsidRPr="00DD3D51" w:rsidRDefault="00D556F0" w:rsidP="00A61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83301B5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450CB7D8" w14:textId="77777777" w:rsidTr="00EC1FAF">
        <w:tc>
          <w:tcPr>
            <w:tcW w:w="5245" w:type="dxa"/>
          </w:tcPr>
          <w:p w14:paraId="7DC9BE00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«День памяти о геноциде советского народа  нацистами и их пособниками в годы ВОВ»»</w:t>
            </w:r>
          </w:p>
        </w:tc>
        <w:tc>
          <w:tcPr>
            <w:tcW w:w="1985" w:type="dxa"/>
          </w:tcPr>
          <w:p w14:paraId="3F8B023B" w14:textId="5E854C96" w:rsidR="00D556F0" w:rsidRPr="00DD3D51" w:rsidRDefault="00D556F0" w:rsidP="00A61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52E17191" w14:textId="08A7A6C2" w:rsidR="00D556F0" w:rsidRPr="00DD3D51" w:rsidRDefault="00D556F0" w:rsidP="00D556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DCEA33D" w14:textId="2F816FCB" w:rsidR="00D556F0" w:rsidRPr="00DD3D51" w:rsidRDefault="00A61913" w:rsidP="00D5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 w:rsidR="00D556F0" w:rsidRPr="00DD3D51">
              <w:rPr>
                <w:rFonts w:ascii="Times New Roman" w:hAnsi="Times New Roman" w:cs="Times New Roman"/>
                <w:sz w:val="24"/>
                <w:szCs w:val="24"/>
              </w:rPr>
              <w:t>руководители 1-11 классов</w:t>
            </w:r>
          </w:p>
          <w:p w14:paraId="6B5933A6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81F5500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7430165D" w14:textId="77777777" w:rsidTr="00EC1FAF">
        <w:tc>
          <w:tcPr>
            <w:tcW w:w="5245" w:type="dxa"/>
          </w:tcPr>
          <w:p w14:paraId="03B0B8A0" w14:textId="77777777" w:rsidR="00D556F0" w:rsidRPr="00DD3D51" w:rsidRDefault="00D556F0" w:rsidP="00D556F0">
            <w:pPr>
              <w:jc w:val="both"/>
            </w:pPr>
            <w:r w:rsidRPr="00DD3D51">
              <w:t xml:space="preserve">Урок Мужества – День победы русских воинов </w:t>
            </w:r>
            <w:r w:rsidRPr="00DD3D51">
              <w:lastRenderedPageBreak/>
              <w:t>князя Александра Невского над немецкими рыцарями на Чудском озере</w:t>
            </w:r>
          </w:p>
        </w:tc>
        <w:tc>
          <w:tcPr>
            <w:tcW w:w="1985" w:type="dxa"/>
          </w:tcPr>
          <w:p w14:paraId="2DA784C7" w14:textId="0B2B6789" w:rsidR="00D556F0" w:rsidRPr="00DD3D51" w:rsidRDefault="00D556F0" w:rsidP="00A61913">
            <w:pPr>
              <w:jc w:val="center"/>
            </w:pPr>
            <w:r w:rsidRPr="00DD3D51">
              <w:lastRenderedPageBreak/>
              <w:t>1-</w:t>
            </w:r>
            <w:r w:rsidR="00A61913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0E9D980B" w14:textId="023EA94B" w:rsidR="00D556F0" w:rsidRPr="00DD3D51" w:rsidRDefault="00D556F0" w:rsidP="00D556F0">
            <w:pPr>
              <w:ind w:right="-314"/>
              <w:jc w:val="center"/>
            </w:pPr>
            <w:r w:rsidRPr="00DD3D51">
              <w:t>19.04.</w:t>
            </w:r>
            <w:r>
              <w:t>2025</w:t>
            </w:r>
          </w:p>
        </w:tc>
        <w:tc>
          <w:tcPr>
            <w:tcW w:w="3686" w:type="dxa"/>
          </w:tcPr>
          <w:p w14:paraId="4EDE97FD" w14:textId="0D46195B" w:rsidR="00D556F0" w:rsidRPr="00DD3D51" w:rsidRDefault="00D556F0" w:rsidP="00A61913">
            <w:r w:rsidRPr="00DD3D51">
              <w:t>Классные руководители 1-</w:t>
            </w:r>
            <w:r w:rsidR="00A61913">
              <w:t>9</w:t>
            </w:r>
            <w:r w:rsidRPr="00DD3D51">
              <w:t xml:space="preserve"> </w:t>
            </w:r>
            <w:r w:rsidRPr="00DD3D51">
              <w:lastRenderedPageBreak/>
              <w:t>классов</w:t>
            </w:r>
          </w:p>
        </w:tc>
        <w:tc>
          <w:tcPr>
            <w:tcW w:w="1843" w:type="dxa"/>
          </w:tcPr>
          <w:p w14:paraId="4C79B561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5E529994" w14:textId="77777777" w:rsidTr="00EC1FAF">
        <w:tc>
          <w:tcPr>
            <w:tcW w:w="5245" w:type="dxa"/>
          </w:tcPr>
          <w:p w14:paraId="73D6DC9A" w14:textId="3CA56199" w:rsidR="00D556F0" w:rsidRPr="00DD3D51" w:rsidRDefault="00D556F0" w:rsidP="00D556F0">
            <w:pPr>
              <w:jc w:val="both"/>
            </w:pPr>
            <w:r>
              <w:lastRenderedPageBreak/>
              <w:t>Классный час</w:t>
            </w:r>
            <w:r w:rsidRPr="00DD3D51">
              <w:t xml:space="preserve"> </w:t>
            </w:r>
            <w:r>
              <w:t>«</w:t>
            </w:r>
            <w:r w:rsidRPr="00DD3D51">
              <w:t>День памяти о геноциде советского народа нацистами и их пособниками в годы Великой Отечественной войны</w:t>
            </w:r>
            <w:r>
              <w:t>»</w:t>
            </w:r>
          </w:p>
        </w:tc>
        <w:tc>
          <w:tcPr>
            <w:tcW w:w="1985" w:type="dxa"/>
          </w:tcPr>
          <w:p w14:paraId="14D9F2AA" w14:textId="12C0A343" w:rsidR="00D556F0" w:rsidRPr="00DD3D51" w:rsidRDefault="00D556F0" w:rsidP="00A61913">
            <w:pPr>
              <w:jc w:val="center"/>
            </w:pPr>
            <w:r w:rsidRPr="00DD3D51">
              <w:t>1-</w:t>
            </w:r>
            <w:r w:rsidR="00A61913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083F1AD5" w14:textId="1B95415A" w:rsidR="00D556F0" w:rsidRPr="00DD3D51" w:rsidRDefault="00D556F0" w:rsidP="00D556F0">
            <w:pPr>
              <w:ind w:right="-314"/>
              <w:jc w:val="center"/>
            </w:pPr>
            <w:r w:rsidRPr="00DD3D51">
              <w:t>19.04.</w:t>
            </w:r>
            <w:r>
              <w:t>2025</w:t>
            </w:r>
          </w:p>
        </w:tc>
        <w:tc>
          <w:tcPr>
            <w:tcW w:w="3686" w:type="dxa"/>
          </w:tcPr>
          <w:p w14:paraId="77F52442" w14:textId="2351A9FE" w:rsidR="00D556F0" w:rsidRPr="00DD3D51" w:rsidRDefault="00D556F0" w:rsidP="00A61913">
            <w:r w:rsidRPr="00DD3D51">
              <w:t>Классные руководители 1-</w:t>
            </w:r>
            <w:r w:rsidR="00A61913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</w:tcPr>
          <w:p w14:paraId="127CF1BD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279763F3" w14:textId="77777777" w:rsidTr="00EC1FAF">
        <w:tc>
          <w:tcPr>
            <w:tcW w:w="5245" w:type="dxa"/>
          </w:tcPr>
          <w:p w14:paraId="21DAAC44" w14:textId="64521A37" w:rsidR="00D556F0" w:rsidRPr="00DD3D51" w:rsidRDefault="00D556F0" w:rsidP="00D556F0">
            <w:pPr>
              <w:ind w:right="-314"/>
            </w:pPr>
            <w:r>
              <w:t>Классный час</w:t>
            </w:r>
            <w:r w:rsidRPr="00DD3D51">
              <w:t xml:space="preserve"> </w:t>
            </w:r>
            <w:r>
              <w:t>«</w:t>
            </w:r>
            <w:r w:rsidRPr="00DD3D51">
              <w:t>День принятия Крыма, Тамани и Кубани в состав Российской империи (1783 год)</w:t>
            </w:r>
            <w:r>
              <w:t>»</w:t>
            </w:r>
          </w:p>
        </w:tc>
        <w:tc>
          <w:tcPr>
            <w:tcW w:w="1985" w:type="dxa"/>
          </w:tcPr>
          <w:p w14:paraId="5D0F7CF3" w14:textId="626F97F3" w:rsidR="00D556F0" w:rsidRPr="00DD3D51" w:rsidRDefault="00D556F0" w:rsidP="00A61913">
            <w:pPr>
              <w:jc w:val="center"/>
            </w:pPr>
            <w:r w:rsidRPr="00DD3D51">
              <w:t>1-</w:t>
            </w:r>
            <w:r w:rsidR="00A61913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363964B9" w14:textId="314DE6DA" w:rsidR="00D556F0" w:rsidRPr="00DD3D51" w:rsidRDefault="00D556F0" w:rsidP="00D556F0">
            <w:pPr>
              <w:ind w:right="-314"/>
              <w:jc w:val="center"/>
            </w:pPr>
            <w:r w:rsidRPr="00DD3D51">
              <w:t>22.04.</w:t>
            </w:r>
            <w:r>
              <w:t>2025</w:t>
            </w:r>
          </w:p>
        </w:tc>
        <w:tc>
          <w:tcPr>
            <w:tcW w:w="3686" w:type="dxa"/>
          </w:tcPr>
          <w:p w14:paraId="52D9DD01" w14:textId="5F9EEBE1" w:rsidR="00D556F0" w:rsidRPr="00DD3D51" w:rsidRDefault="00D556F0" w:rsidP="00A61913">
            <w:r w:rsidRPr="00DD3D51">
              <w:t>Классные руководители 1-</w:t>
            </w:r>
            <w:r w:rsidR="00A61913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</w:tcPr>
          <w:p w14:paraId="0B005A5D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7290B986" w14:textId="77777777" w:rsidTr="00EC1FAF">
        <w:tc>
          <w:tcPr>
            <w:tcW w:w="5245" w:type="dxa"/>
          </w:tcPr>
          <w:p w14:paraId="4701A25F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мужества, информационные </w:t>
            </w:r>
            <w:proofErr w:type="spellStart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пятиминуки</w:t>
            </w:r>
            <w:proofErr w:type="spellEnd"/>
          </w:p>
          <w:p w14:paraId="23CBB042" w14:textId="77777777" w:rsidR="00D556F0" w:rsidRDefault="00D556F0" w:rsidP="00D556F0">
            <w:pPr>
              <w:ind w:right="-314"/>
            </w:pPr>
          </w:p>
        </w:tc>
        <w:tc>
          <w:tcPr>
            <w:tcW w:w="1985" w:type="dxa"/>
          </w:tcPr>
          <w:p w14:paraId="583590D1" w14:textId="21194B39" w:rsidR="00D556F0" w:rsidRPr="00DD3D51" w:rsidRDefault="00D556F0" w:rsidP="00A61913">
            <w:pPr>
              <w:jc w:val="center"/>
            </w:pPr>
            <w:r w:rsidRPr="00DD3D51">
              <w:t>1-</w:t>
            </w:r>
            <w:r w:rsidR="00A61913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1A018EA6" w14:textId="4AEC8BD1" w:rsidR="00D556F0" w:rsidRPr="00DD3D51" w:rsidRDefault="00D556F0" w:rsidP="00D556F0">
            <w:pPr>
              <w:ind w:right="-314"/>
              <w:jc w:val="center"/>
            </w:pPr>
            <w:r w:rsidRPr="00DD3D51">
              <w:t>еженедельно</w:t>
            </w:r>
          </w:p>
        </w:tc>
        <w:tc>
          <w:tcPr>
            <w:tcW w:w="3686" w:type="dxa"/>
          </w:tcPr>
          <w:p w14:paraId="48CA3F49" w14:textId="572A0BAB" w:rsidR="00D556F0" w:rsidRPr="00DD3D51" w:rsidRDefault="00D556F0" w:rsidP="00A61913">
            <w:r w:rsidRPr="00DD3D51">
              <w:t>Классные руководители 1-</w:t>
            </w:r>
            <w:r w:rsidR="00A61913">
              <w:t xml:space="preserve">9 </w:t>
            </w:r>
            <w:r w:rsidRPr="00DD3D51">
              <w:t xml:space="preserve">классов  </w:t>
            </w:r>
          </w:p>
        </w:tc>
        <w:tc>
          <w:tcPr>
            <w:tcW w:w="1843" w:type="dxa"/>
          </w:tcPr>
          <w:p w14:paraId="11EAAA37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2BCFE970" w14:textId="77777777" w:rsidTr="00EC1FAF">
        <w:tc>
          <w:tcPr>
            <w:tcW w:w="5245" w:type="dxa"/>
          </w:tcPr>
          <w:p w14:paraId="5DBE428D" w14:textId="34DBA845" w:rsidR="00D556F0" w:rsidRDefault="00D556F0" w:rsidP="00D556F0">
            <w:pPr>
              <w:ind w:right="-314"/>
            </w:pPr>
            <w:r w:rsidRPr="00DD3D51">
              <w:t>Классные часы в рамках акции «Безопасная Кубань»</w:t>
            </w:r>
          </w:p>
        </w:tc>
        <w:tc>
          <w:tcPr>
            <w:tcW w:w="1985" w:type="dxa"/>
          </w:tcPr>
          <w:p w14:paraId="670BFAAE" w14:textId="38E3B29B" w:rsidR="00D556F0" w:rsidRPr="00DD3D51" w:rsidRDefault="00D556F0" w:rsidP="00A61913">
            <w:pPr>
              <w:jc w:val="center"/>
            </w:pPr>
            <w:r w:rsidRPr="00DD3D51">
              <w:t>1-</w:t>
            </w:r>
            <w:r w:rsidR="00A61913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519CCEC9" w14:textId="6843620E" w:rsidR="00D556F0" w:rsidRPr="00DD3D51" w:rsidRDefault="00D556F0" w:rsidP="00D556F0">
            <w:pPr>
              <w:ind w:right="-314"/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</w:tcPr>
          <w:p w14:paraId="07B5CC3D" w14:textId="65DAC387" w:rsidR="00D556F0" w:rsidRPr="00DD3D51" w:rsidRDefault="00D556F0" w:rsidP="00A61913">
            <w:r w:rsidRPr="00DD3D51">
              <w:t>Классные руководители 1-</w:t>
            </w:r>
            <w:r w:rsidR="00A61913">
              <w:t>9</w:t>
            </w:r>
            <w:r w:rsidRPr="00DD3D51">
              <w:t xml:space="preserve"> классов  </w:t>
            </w:r>
          </w:p>
        </w:tc>
        <w:tc>
          <w:tcPr>
            <w:tcW w:w="1843" w:type="dxa"/>
          </w:tcPr>
          <w:p w14:paraId="6469041E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2CBECE" w14:textId="77777777" w:rsidR="00DB343A" w:rsidRPr="00DD3D51" w:rsidRDefault="00DB343A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A09B4E" w14:textId="77777777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4948FE" w:rsidRPr="00DD3D51" w14:paraId="7D529CF9" w14:textId="77777777" w:rsidTr="000B010E">
        <w:tc>
          <w:tcPr>
            <w:tcW w:w="5387" w:type="dxa"/>
          </w:tcPr>
          <w:p w14:paraId="38730190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2F0FBF77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0A30FD05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467528E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AD6CBBB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948FE" w:rsidRPr="00DD3D51" w14:paraId="410A9D62" w14:textId="77777777" w:rsidTr="000B010E">
        <w:tc>
          <w:tcPr>
            <w:tcW w:w="5387" w:type="dxa"/>
          </w:tcPr>
          <w:p w14:paraId="655CE6B4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Еженедельные внеурочные занятия «Разговор о важном»</w:t>
            </w:r>
          </w:p>
        </w:tc>
        <w:tc>
          <w:tcPr>
            <w:tcW w:w="1985" w:type="dxa"/>
          </w:tcPr>
          <w:p w14:paraId="380B771C" w14:textId="22215768" w:rsidR="004948FE" w:rsidRPr="00DD3D51" w:rsidRDefault="004948FE" w:rsidP="00A61913">
            <w:pPr>
              <w:jc w:val="center"/>
            </w:pPr>
            <w:r w:rsidRPr="00DD3D51">
              <w:t>1-</w:t>
            </w:r>
            <w:r w:rsidR="00A61913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2AE54058" w14:textId="77777777" w:rsidR="004948FE" w:rsidRPr="00DD3D51" w:rsidRDefault="004948FE" w:rsidP="000B010E">
            <w:pPr>
              <w:jc w:val="center"/>
            </w:pPr>
            <w:r w:rsidRPr="00DD3D51">
              <w:t>Еженедельно,</w:t>
            </w:r>
          </w:p>
          <w:p w14:paraId="37E23B46" w14:textId="77777777" w:rsidR="004948FE" w:rsidRPr="00DD3D51" w:rsidRDefault="004948FE" w:rsidP="000B010E">
            <w:pPr>
              <w:jc w:val="center"/>
            </w:pPr>
            <w:r w:rsidRPr="00DD3D51">
              <w:t xml:space="preserve"> в понедельник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D08B4F5" w14:textId="31F41D16" w:rsidR="004948FE" w:rsidRPr="00DD3D51" w:rsidRDefault="004948FE" w:rsidP="00A61913">
            <w:pPr>
              <w:jc w:val="both"/>
            </w:pPr>
            <w:r w:rsidRPr="00DD3D51">
              <w:t>Классные руководители 1-</w:t>
            </w:r>
            <w:r w:rsidR="00A61913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213149D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76970735" w14:textId="77777777" w:rsidTr="000B010E">
        <w:tc>
          <w:tcPr>
            <w:tcW w:w="5387" w:type="dxa"/>
          </w:tcPr>
          <w:p w14:paraId="4F4483FB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Еженедельные внеурочные занятия «Россия – мои горизонты»</w:t>
            </w:r>
          </w:p>
        </w:tc>
        <w:tc>
          <w:tcPr>
            <w:tcW w:w="1985" w:type="dxa"/>
          </w:tcPr>
          <w:p w14:paraId="128803B0" w14:textId="7B7E73EB" w:rsidR="004948FE" w:rsidRPr="00DD3D51" w:rsidRDefault="004948FE" w:rsidP="00A61913">
            <w:pPr>
              <w:jc w:val="center"/>
            </w:pPr>
            <w:r w:rsidRPr="00DD3D51">
              <w:t>5-</w:t>
            </w:r>
            <w:r w:rsidR="00A61913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07021FB4" w14:textId="77777777" w:rsidR="004948FE" w:rsidRPr="00DD3D51" w:rsidRDefault="004948FE" w:rsidP="000B010E">
            <w:pPr>
              <w:jc w:val="center"/>
            </w:pPr>
            <w:r w:rsidRPr="00DD3D51">
              <w:t>Еженедельно,</w:t>
            </w:r>
          </w:p>
          <w:p w14:paraId="7786E8AC" w14:textId="77777777" w:rsidR="004948FE" w:rsidRPr="00DD3D51" w:rsidRDefault="004948FE" w:rsidP="000B010E">
            <w:pPr>
              <w:jc w:val="center"/>
            </w:pPr>
            <w:r w:rsidRPr="00DD3D51">
              <w:t xml:space="preserve">в четверг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98F5BD" w14:textId="6020B0AF" w:rsidR="004948FE" w:rsidRPr="00DD3D51" w:rsidRDefault="004948FE" w:rsidP="00A61913">
            <w:pPr>
              <w:jc w:val="both"/>
            </w:pPr>
            <w:r w:rsidRPr="00DD3D51">
              <w:t>Классные руководители 5-</w:t>
            </w:r>
            <w:r w:rsidR="00A61913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01812D3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76CAC7A6" w14:textId="77777777" w:rsidTr="000B010E">
        <w:tc>
          <w:tcPr>
            <w:tcW w:w="5387" w:type="dxa"/>
          </w:tcPr>
          <w:p w14:paraId="1AFC854D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внеурочной занятости учащихся </w:t>
            </w:r>
          </w:p>
        </w:tc>
        <w:tc>
          <w:tcPr>
            <w:tcW w:w="1985" w:type="dxa"/>
          </w:tcPr>
          <w:p w14:paraId="649296FD" w14:textId="41AFA2C5" w:rsidR="004948FE" w:rsidRPr="00DD3D51" w:rsidRDefault="004948FE" w:rsidP="00A61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66B754B4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23973B4" w14:textId="667742C5" w:rsidR="004948FE" w:rsidRPr="00DD3D51" w:rsidRDefault="004948FE" w:rsidP="00A61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УВР 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A61913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11892F7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06DCF317" w14:textId="77777777" w:rsidTr="000B010E">
        <w:tc>
          <w:tcPr>
            <w:tcW w:w="15310" w:type="dxa"/>
            <w:gridSpan w:val="5"/>
          </w:tcPr>
          <w:p w14:paraId="5C5A14CD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по отдельному плану учителей предметников</w:t>
            </w:r>
          </w:p>
        </w:tc>
      </w:tr>
    </w:tbl>
    <w:p w14:paraId="65665B12" w14:textId="77777777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0B7B4" w14:textId="77777777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«Дополнительное образование»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4948FE" w:rsidRPr="00DD3D51" w14:paraId="2D7972D5" w14:textId="77777777" w:rsidTr="000B010E">
        <w:tc>
          <w:tcPr>
            <w:tcW w:w="5387" w:type="dxa"/>
          </w:tcPr>
          <w:p w14:paraId="56543906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781C83B4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78F57923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C353184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FB99442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948FE" w:rsidRPr="00DD3D51" w14:paraId="2B8966C4" w14:textId="77777777" w:rsidTr="000B010E">
        <w:tc>
          <w:tcPr>
            <w:tcW w:w="5387" w:type="dxa"/>
          </w:tcPr>
          <w:p w14:paraId="27371A77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Проверка Дополнительного образования (кружки, ПДО)</w:t>
            </w:r>
          </w:p>
        </w:tc>
        <w:tc>
          <w:tcPr>
            <w:tcW w:w="1985" w:type="dxa"/>
          </w:tcPr>
          <w:p w14:paraId="07FF0CD8" w14:textId="049552D0" w:rsidR="004948FE" w:rsidRPr="00DD3D51" w:rsidRDefault="004948FE" w:rsidP="00A619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5E9C6421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0BA1F87" w14:textId="5E7E0992" w:rsidR="004948FE" w:rsidRPr="00DD3D51" w:rsidRDefault="004948FE" w:rsidP="00A619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A61913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A61913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F585A34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7516192B" w14:textId="77777777" w:rsidTr="000B010E">
        <w:tc>
          <w:tcPr>
            <w:tcW w:w="15310" w:type="dxa"/>
            <w:gridSpan w:val="5"/>
          </w:tcPr>
          <w:p w14:paraId="51383A01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по отдельному плану</w:t>
            </w:r>
          </w:p>
        </w:tc>
      </w:tr>
    </w:tbl>
    <w:p w14:paraId="6BD07A88" w14:textId="77777777" w:rsidR="00CD47D4" w:rsidRPr="00DD3D51" w:rsidRDefault="00CD47D4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F9B39C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0CCDA3AC" w14:textId="77777777" w:rsidTr="00154A23">
        <w:tc>
          <w:tcPr>
            <w:tcW w:w="5245" w:type="dxa"/>
          </w:tcPr>
          <w:p w14:paraId="016C396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2FE39E3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4A3A078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F4010C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7CFDFE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C1D92" w:rsidRPr="00DD3D51" w14:paraId="41BBE9A5" w14:textId="77777777" w:rsidTr="00154A23">
        <w:tc>
          <w:tcPr>
            <w:tcW w:w="5245" w:type="dxa"/>
          </w:tcPr>
          <w:p w14:paraId="585A55D6" w14:textId="77777777" w:rsidR="002C1D92" w:rsidRPr="00DD3D51" w:rsidRDefault="002C1D92" w:rsidP="002C1D92">
            <w:pPr>
              <w:jc w:val="both"/>
            </w:pPr>
            <w:r w:rsidRPr="00DD3D51">
              <w:t xml:space="preserve">30 апреля - День пожарной охраны. Тематический урок </w:t>
            </w:r>
            <w:r>
              <w:t>ОБЗР</w:t>
            </w:r>
            <w:r w:rsidRPr="00DD3D51">
              <w:t>.</w:t>
            </w:r>
          </w:p>
          <w:p w14:paraId="37BEB7F3" w14:textId="77777777" w:rsidR="002C1D92" w:rsidRPr="00DD3D51" w:rsidRDefault="002C1D92" w:rsidP="002C1D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A3B29B" w14:textId="33490B3D" w:rsidR="002C1D92" w:rsidRPr="00DD3D51" w:rsidRDefault="002C1D92" w:rsidP="00D471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471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6507A92A" w14:textId="21C4ADA1" w:rsidR="002C1D92" w:rsidRPr="00DD3D51" w:rsidRDefault="002C1D92" w:rsidP="002C1D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27-30.04.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1F1ADAF" w14:textId="1CE0530B" w:rsidR="002C1D92" w:rsidRPr="00DD3D51" w:rsidRDefault="002C1D92" w:rsidP="00D471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ОБЗР </w:t>
            </w:r>
            <w:r w:rsidR="00D4710C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FA11553" w14:textId="77777777" w:rsidR="002C1D92" w:rsidRPr="00DD3D51" w:rsidRDefault="002C1D92" w:rsidP="002C1D9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7FB9163F" w14:textId="77777777" w:rsidTr="00154A23">
        <w:tc>
          <w:tcPr>
            <w:tcW w:w="5245" w:type="dxa"/>
          </w:tcPr>
          <w:p w14:paraId="480CAF8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мужества, информационные </w:t>
            </w:r>
            <w:proofErr w:type="spellStart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пятиминуки</w:t>
            </w:r>
            <w:proofErr w:type="spellEnd"/>
          </w:p>
          <w:p w14:paraId="29B7017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C14019" w14:textId="7CE3997B" w:rsidR="00154A23" w:rsidRPr="00DD3D51" w:rsidRDefault="00154A23" w:rsidP="00D47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D471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4CC4EC8D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9B3C59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40B05965" w14:textId="4AB0A890" w:rsidR="00154A23" w:rsidRPr="00DD3D51" w:rsidRDefault="00154A23" w:rsidP="00D47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D471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862573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4390FDBD" w14:textId="77777777" w:rsidTr="00154A23">
        <w:tc>
          <w:tcPr>
            <w:tcW w:w="5245" w:type="dxa"/>
          </w:tcPr>
          <w:p w14:paraId="7A97685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по безопасности в рамках акции «Безопасная Кубань»</w:t>
            </w:r>
          </w:p>
        </w:tc>
        <w:tc>
          <w:tcPr>
            <w:tcW w:w="1985" w:type="dxa"/>
          </w:tcPr>
          <w:p w14:paraId="1D8AE2BE" w14:textId="5DF7A8D0" w:rsidR="00154A23" w:rsidRPr="00DD3D51" w:rsidRDefault="00154A23" w:rsidP="00D47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471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742966B7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356768F" w14:textId="21FCF6BB" w:rsidR="00154A23" w:rsidRPr="00DD3D51" w:rsidRDefault="00D556F0" w:rsidP="00154A23">
            <w:proofErr w:type="spellStart"/>
            <w:r>
              <w:t>Учитель</w:t>
            </w:r>
            <w:r w:rsidR="00212B32">
              <w:t>ОБЗР</w:t>
            </w:r>
            <w:proofErr w:type="spellEnd"/>
            <w:r w:rsidR="00154A23" w:rsidRPr="00DD3D51">
              <w:t xml:space="preserve"> </w:t>
            </w:r>
            <w:r w:rsidR="00D4710C">
              <w:t>С.В. Котляров</w:t>
            </w:r>
            <w:proofErr w:type="gramStart"/>
            <w:r w:rsidR="00154A23" w:rsidRPr="00DD3D51">
              <w:t xml:space="preserve"> </w:t>
            </w:r>
            <w:r>
              <w:t>,</w:t>
            </w:r>
            <w:proofErr w:type="gramEnd"/>
          </w:p>
          <w:p w14:paraId="570F445C" w14:textId="03367F2D" w:rsidR="00154A23" w:rsidRPr="00DD3D51" w:rsidRDefault="00154A23" w:rsidP="00D4710C">
            <w:r w:rsidRPr="00DD3D51">
              <w:t>Классные руководители 1-</w:t>
            </w:r>
            <w:r w:rsidR="00D4710C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FBE535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47D4" w:rsidRPr="00DD3D51" w14:paraId="75640DA4" w14:textId="77777777" w:rsidTr="00154A23">
        <w:tc>
          <w:tcPr>
            <w:tcW w:w="5245" w:type="dxa"/>
          </w:tcPr>
          <w:p w14:paraId="2C630551" w14:textId="77777777" w:rsidR="00CD47D4" w:rsidRPr="00DD3D51" w:rsidRDefault="00CD47D4" w:rsidP="00D856A1">
            <w:pPr>
              <w:jc w:val="both"/>
            </w:pPr>
            <w:r w:rsidRPr="00DD3D51">
              <w:t>Уроки истории.</w:t>
            </w:r>
          </w:p>
          <w:p w14:paraId="6DCFBD1B" w14:textId="77777777" w:rsidR="00CD47D4" w:rsidRPr="00DD3D51" w:rsidRDefault="00CD47D4" w:rsidP="00D856A1">
            <w:pPr>
              <w:jc w:val="both"/>
            </w:pPr>
            <w:r w:rsidRPr="00DD3D51">
              <w:t>21 апреля - День местного самоуправления.</w:t>
            </w:r>
          </w:p>
          <w:p w14:paraId="132C845E" w14:textId="3A5C8224" w:rsidR="00CD47D4" w:rsidRPr="00DD3D51" w:rsidRDefault="00CD47D4" w:rsidP="00D856A1">
            <w:pPr>
              <w:jc w:val="both"/>
            </w:pPr>
            <w:r w:rsidRPr="00DD3D51">
              <w:t xml:space="preserve">27 апреля День российского </w:t>
            </w:r>
            <w:proofErr w:type="spellStart"/>
            <w:r w:rsidRPr="00DD3D51">
              <w:t>парламентизма</w:t>
            </w:r>
            <w:proofErr w:type="spellEnd"/>
          </w:p>
        </w:tc>
        <w:tc>
          <w:tcPr>
            <w:tcW w:w="1985" w:type="dxa"/>
          </w:tcPr>
          <w:p w14:paraId="2DDED29B" w14:textId="7C4CB7D1" w:rsidR="00CD47D4" w:rsidRPr="00DD3D51" w:rsidRDefault="00CD47D4" w:rsidP="00D47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D471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58425096" w14:textId="77777777" w:rsidR="00CD47D4" w:rsidRPr="00DD3D51" w:rsidRDefault="00CD47D4" w:rsidP="00D856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31A60E3" w14:textId="5D9668E9" w:rsidR="00CD47D4" w:rsidRPr="00DD3D51" w:rsidRDefault="00CD47D4" w:rsidP="00D47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D4710C">
              <w:rPr>
                <w:rFonts w:ascii="Times New Roman" w:hAnsi="Times New Roman" w:cs="Times New Roman"/>
                <w:sz w:val="24"/>
                <w:szCs w:val="24"/>
              </w:rPr>
              <w:t xml:space="preserve">ь истории Д.С. </w:t>
            </w:r>
            <w:proofErr w:type="spellStart"/>
            <w:r w:rsidR="00D4710C">
              <w:rPr>
                <w:rFonts w:ascii="Times New Roman" w:hAnsi="Times New Roman" w:cs="Times New Roman"/>
                <w:sz w:val="24"/>
                <w:szCs w:val="24"/>
              </w:rPr>
              <w:t>Анискин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603A880" w14:textId="77777777" w:rsidR="00CD47D4" w:rsidRPr="00DD3D51" w:rsidRDefault="00CD47D4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8D24D6D" w14:textId="77777777" w:rsidR="00CD47D4" w:rsidRDefault="00CD47D4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861DC2" w14:textId="77777777" w:rsidR="004501FB" w:rsidRPr="00DD3D51" w:rsidRDefault="004501FB" w:rsidP="004501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«Внешкольные мероприятия»</w:t>
      </w:r>
    </w:p>
    <w:tbl>
      <w:tblPr>
        <w:tblStyle w:val="a6"/>
        <w:tblW w:w="15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7"/>
        <w:gridCol w:w="1951"/>
        <w:gridCol w:w="2543"/>
        <w:gridCol w:w="3686"/>
        <w:gridCol w:w="1812"/>
      </w:tblGrid>
      <w:tr w:rsidR="004501FB" w:rsidRPr="00DD3D51" w14:paraId="4108AF8E" w14:textId="77777777" w:rsidTr="000B010E">
        <w:tc>
          <w:tcPr>
            <w:tcW w:w="5287" w:type="dxa"/>
          </w:tcPr>
          <w:p w14:paraId="693077DC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14:paraId="037331B4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754686C0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DAC7514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C144786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501FB" w:rsidRPr="00DD3D51" w14:paraId="08BA61B2" w14:textId="77777777" w:rsidTr="000B010E">
        <w:tc>
          <w:tcPr>
            <w:tcW w:w="5287" w:type="dxa"/>
          </w:tcPr>
          <w:p w14:paraId="0543A631" w14:textId="77777777" w:rsidR="004501FB" w:rsidRPr="00DD3D51" w:rsidRDefault="004501FB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951" w:type="dxa"/>
          </w:tcPr>
          <w:p w14:paraId="0F4B63D8" w14:textId="340079B9" w:rsidR="004501FB" w:rsidRPr="00DD3D51" w:rsidRDefault="004501FB" w:rsidP="00D4710C">
            <w:pPr>
              <w:jc w:val="center"/>
            </w:pPr>
            <w:r w:rsidRPr="00DD3D51">
              <w:rPr>
                <w:color w:val="000000"/>
              </w:rPr>
              <w:t>1-</w:t>
            </w:r>
            <w:r w:rsidR="00D4710C">
              <w:rPr>
                <w:color w:val="000000"/>
              </w:rPr>
              <w:t>9</w:t>
            </w:r>
            <w:r w:rsidRPr="00DD3D51">
              <w:rPr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5A42183B" w14:textId="77777777" w:rsidR="004501FB" w:rsidRPr="00DD3D51" w:rsidRDefault="004501FB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4A86334" w14:textId="2F453D6C" w:rsidR="004501FB" w:rsidRPr="00DD3D51" w:rsidRDefault="004501FB" w:rsidP="00D4710C">
            <w:r w:rsidRPr="00DD3D51">
              <w:t>Классные руководители 1-</w:t>
            </w:r>
            <w:r w:rsidR="00D4710C">
              <w:t>9</w:t>
            </w:r>
            <w:r w:rsidRPr="00DD3D51">
              <w:t xml:space="preserve">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AF29E94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1FB" w:rsidRPr="00DD3D51" w14:paraId="0951F43C" w14:textId="77777777" w:rsidTr="000B010E">
        <w:tc>
          <w:tcPr>
            <w:tcW w:w="5287" w:type="dxa"/>
          </w:tcPr>
          <w:p w14:paraId="7142998A" w14:textId="77777777" w:rsidR="004501FB" w:rsidRPr="00DD3D51" w:rsidRDefault="004501FB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Экскурсии, походы выходного дня (в музей,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951" w:type="dxa"/>
          </w:tcPr>
          <w:p w14:paraId="230945F6" w14:textId="72F60A2B" w:rsidR="004501FB" w:rsidRPr="00DD3D51" w:rsidRDefault="004501FB" w:rsidP="00D4710C">
            <w:pPr>
              <w:jc w:val="center"/>
            </w:pPr>
            <w:r w:rsidRPr="00DD3D51">
              <w:rPr>
                <w:color w:val="000000"/>
              </w:rPr>
              <w:t>1-</w:t>
            </w:r>
            <w:r w:rsidR="00D4710C">
              <w:rPr>
                <w:color w:val="000000"/>
              </w:rPr>
              <w:t>9</w:t>
            </w:r>
            <w:r w:rsidRPr="00DD3D51">
              <w:rPr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35CDA78A" w14:textId="77777777" w:rsidR="004501FB" w:rsidRPr="00DD3D51" w:rsidRDefault="004501FB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DA12350" w14:textId="00EAC501" w:rsidR="004501FB" w:rsidRPr="00DD3D51" w:rsidRDefault="004501FB" w:rsidP="00D4710C">
            <w:r w:rsidRPr="00DD3D51">
              <w:t>Классные руководители 1-</w:t>
            </w:r>
            <w:r w:rsidR="00D4710C">
              <w:t>9</w:t>
            </w:r>
            <w:r w:rsidRPr="00DD3D51">
              <w:t xml:space="preserve">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9D48729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134816" w14:textId="77777777" w:rsidR="004501FB" w:rsidRPr="00DD3D51" w:rsidRDefault="004501FB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146DE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Самоуправление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5915A36C" w14:textId="77777777" w:rsidTr="00154A23">
        <w:tc>
          <w:tcPr>
            <w:tcW w:w="5245" w:type="dxa"/>
          </w:tcPr>
          <w:p w14:paraId="3FC8621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0567724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6C9805E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F274F4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219210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556F0" w:rsidRPr="00DD3D51" w14:paraId="25A0BA09" w14:textId="77777777" w:rsidTr="00154A23">
        <w:tc>
          <w:tcPr>
            <w:tcW w:w="5245" w:type="dxa"/>
          </w:tcPr>
          <w:p w14:paraId="5768EADD" w14:textId="15EF5952" w:rsidR="00D556F0" w:rsidRPr="00DD3D51" w:rsidRDefault="00D556F0" w:rsidP="004F3D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активистов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4F3D62">
              <w:rPr>
                <w:rFonts w:ascii="Times New Roman" w:hAnsi="Times New Roman" w:cs="Times New Roman"/>
                <w:sz w:val="24"/>
                <w:szCs w:val="24"/>
              </w:rPr>
              <w:t>атаманов школы</w:t>
            </w:r>
          </w:p>
        </w:tc>
        <w:tc>
          <w:tcPr>
            <w:tcW w:w="1985" w:type="dxa"/>
          </w:tcPr>
          <w:p w14:paraId="6F07122C" w14:textId="75E356D2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 «Новое поколение»</w:t>
            </w:r>
          </w:p>
        </w:tc>
        <w:tc>
          <w:tcPr>
            <w:tcW w:w="2551" w:type="dxa"/>
          </w:tcPr>
          <w:p w14:paraId="7D5125C8" w14:textId="2D86AE1A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D2356FA" w14:textId="00490AA0" w:rsidR="00D556F0" w:rsidRPr="00DD3D51" w:rsidRDefault="004F3D62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FCC8F42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D62" w:rsidRPr="00DD3D51" w14:paraId="58520816" w14:textId="77777777" w:rsidTr="00154A23">
        <w:tc>
          <w:tcPr>
            <w:tcW w:w="5245" w:type="dxa"/>
          </w:tcPr>
          <w:p w14:paraId="2E2B4CD0" w14:textId="77777777" w:rsidR="004F3D62" w:rsidRPr="00DD3D51" w:rsidRDefault="004F3D62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акции «Чистый двор»</w:t>
            </w:r>
          </w:p>
        </w:tc>
        <w:tc>
          <w:tcPr>
            <w:tcW w:w="1985" w:type="dxa"/>
          </w:tcPr>
          <w:p w14:paraId="4E2E9497" w14:textId="0497BBDB" w:rsidR="004F3D62" w:rsidRPr="00DD3D51" w:rsidRDefault="004F3D62" w:rsidP="004F3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14:paraId="6C073434" w14:textId="34D3D07C" w:rsidR="004F3D62" w:rsidRPr="00DD3D51" w:rsidRDefault="004F3D62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6B6A9670" w14:textId="77777777" w:rsidR="004F3D62" w:rsidRPr="00DD3D51" w:rsidRDefault="004F3D62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31A4816" w14:textId="6794771B" w:rsidR="004F3D62" w:rsidRPr="00DD3D51" w:rsidRDefault="004F3D62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A806A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A806A1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A806A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A806A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Ю.А. Виноградова, классные </w:t>
            </w:r>
            <w:r w:rsidRPr="00A806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24C6881" w14:textId="77777777" w:rsidR="004F3D62" w:rsidRPr="00DD3D51" w:rsidRDefault="004F3D62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D62" w:rsidRPr="00DD3D51" w14:paraId="0A9883A9" w14:textId="77777777" w:rsidTr="00154A23">
        <w:tc>
          <w:tcPr>
            <w:tcW w:w="5245" w:type="dxa"/>
          </w:tcPr>
          <w:p w14:paraId="5E0D0B0F" w14:textId="77777777" w:rsidR="004F3D62" w:rsidRPr="00DD3D51" w:rsidRDefault="004F3D62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муниципальной экологической акции «Островки </w:t>
            </w:r>
            <w:proofErr w:type="spellStart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Эколят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356E1AD6" w14:textId="61CDCFB9" w:rsidR="004F3D62" w:rsidRPr="00DD3D51" w:rsidRDefault="004F3D62" w:rsidP="004F3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5C085C28" w14:textId="77777777" w:rsidR="004F3D62" w:rsidRPr="00DD3D51" w:rsidRDefault="004F3D62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7C45142" w14:textId="2D037756" w:rsidR="004F3D62" w:rsidRPr="00DD3D51" w:rsidRDefault="004F3D62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6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A806A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A806A1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A806A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A806A1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16E2BF0" w14:textId="77777777" w:rsidR="004F3D62" w:rsidRPr="00DD3D51" w:rsidRDefault="004F3D62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4E9B5165" w14:textId="77777777" w:rsidTr="00154A23">
        <w:tc>
          <w:tcPr>
            <w:tcW w:w="5245" w:type="dxa"/>
          </w:tcPr>
          <w:p w14:paraId="17FFAC5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Посещение подшефных ветеранов</w:t>
            </w:r>
          </w:p>
        </w:tc>
        <w:tc>
          <w:tcPr>
            <w:tcW w:w="1985" w:type="dxa"/>
          </w:tcPr>
          <w:p w14:paraId="46830CB9" w14:textId="2E922ECE" w:rsidR="00154A23" w:rsidRPr="00DD3D51" w:rsidRDefault="00154A23" w:rsidP="004F3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F3D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2C8BF8DD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0D70018" w14:textId="743C189C" w:rsidR="00154A23" w:rsidRPr="00DD3D51" w:rsidRDefault="004F3D62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32B48F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9DB073" w14:textId="77777777" w:rsidR="00B57C66" w:rsidRPr="00DD3D51" w:rsidRDefault="00B57C66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730DA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346E0DCC" w14:textId="77777777" w:rsidTr="00154A23">
        <w:tc>
          <w:tcPr>
            <w:tcW w:w="5245" w:type="dxa"/>
          </w:tcPr>
          <w:p w14:paraId="4F69E57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2C9446D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4F6E8CA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F17E29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25CFD4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39E646A9" w14:textId="77777777" w:rsidTr="00154A23">
        <w:tc>
          <w:tcPr>
            <w:tcW w:w="5245" w:type="dxa"/>
          </w:tcPr>
          <w:p w14:paraId="7D1425FE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Организация поездок, экскурсий в период организации весенних каникул</w:t>
            </w:r>
          </w:p>
        </w:tc>
        <w:tc>
          <w:tcPr>
            <w:tcW w:w="1985" w:type="dxa"/>
          </w:tcPr>
          <w:p w14:paraId="09028E24" w14:textId="64F9AD3A" w:rsidR="00154A23" w:rsidRPr="00DD3D51" w:rsidRDefault="00154A23" w:rsidP="004F3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F3D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4213C123" w14:textId="7F8509EB" w:rsidR="00154A23" w:rsidRPr="00DD3D51" w:rsidRDefault="00154A23" w:rsidP="00157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 29.04.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AE52F30" w14:textId="5574457A" w:rsidR="00154A23" w:rsidRPr="00DD3D51" w:rsidRDefault="00154A23" w:rsidP="004F3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4F3D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550054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319623" w14:textId="77777777" w:rsidR="00CD47D4" w:rsidRPr="00DD3D51" w:rsidRDefault="00CD47D4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59A743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30BF7E8F" w14:textId="77777777" w:rsidTr="00154A23">
        <w:tc>
          <w:tcPr>
            <w:tcW w:w="5245" w:type="dxa"/>
          </w:tcPr>
          <w:p w14:paraId="31729A6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149AD5F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130FF99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6E6F5E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574E69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48863497" w14:textId="77777777" w:rsidTr="00154A23">
        <w:tc>
          <w:tcPr>
            <w:tcW w:w="5245" w:type="dxa"/>
          </w:tcPr>
          <w:p w14:paraId="3D66FAE8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сочинений «Моя будущая профессия»</w:t>
            </w:r>
          </w:p>
        </w:tc>
        <w:tc>
          <w:tcPr>
            <w:tcW w:w="1985" w:type="dxa"/>
          </w:tcPr>
          <w:p w14:paraId="32B470A5" w14:textId="0180BCDA" w:rsidR="00154A23" w:rsidRPr="00DD3D51" w:rsidRDefault="00154A23" w:rsidP="004F3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4F3D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4F524607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2555D7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FEED5A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4A7F3DEC" w14:textId="77777777" w:rsidTr="00154A23">
        <w:tc>
          <w:tcPr>
            <w:tcW w:w="5245" w:type="dxa"/>
          </w:tcPr>
          <w:p w14:paraId="5F9C5A0C" w14:textId="77777777" w:rsidR="00154A23" w:rsidRPr="00DD3D51" w:rsidRDefault="00154A23" w:rsidP="00154A23">
            <w:pPr>
              <w:pStyle w:val="Default"/>
              <w:rPr>
                <w:color w:val="auto"/>
              </w:rPr>
            </w:pPr>
            <w:r w:rsidRPr="00DD3D51">
              <w:rPr>
                <w:color w:val="auto"/>
              </w:rPr>
              <w:t>Социально психологический тренинг в выпускных классах «Я и мой выбор»</w:t>
            </w:r>
          </w:p>
        </w:tc>
        <w:tc>
          <w:tcPr>
            <w:tcW w:w="1985" w:type="dxa"/>
          </w:tcPr>
          <w:p w14:paraId="0C376C5C" w14:textId="325E86B4" w:rsidR="00154A23" w:rsidRPr="00DD3D51" w:rsidRDefault="004F3D62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14:paraId="4544AB69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70B881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D631324" w14:textId="2F555981" w:rsidR="00154A23" w:rsidRPr="00DD3D51" w:rsidRDefault="00154A23" w:rsidP="004F3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4F3D62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CE223A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2E8" w:rsidRPr="00DD3D51" w14:paraId="6EDA8AFD" w14:textId="77777777" w:rsidTr="00154A23">
        <w:tc>
          <w:tcPr>
            <w:tcW w:w="5245" w:type="dxa"/>
          </w:tcPr>
          <w:p w14:paraId="0E7768AB" w14:textId="77777777" w:rsidR="00CD32E8" w:rsidRPr="00DD3D51" w:rsidRDefault="00CD32E8" w:rsidP="00CD32E8">
            <w:pPr>
              <w:pStyle w:val="c29"/>
              <w:spacing w:before="0" w:beforeAutospacing="0" w:after="0" w:afterAutospacing="0"/>
              <w:ind w:left="106"/>
              <w:rPr>
                <w:color w:val="000000"/>
              </w:rPr>
            </w:pPr>
            <w:r w:rsidRPr="00DD3D51">
              <w:rPr>
                <w:rStyle w:val="c10"/>
                <w:color w:val="000000"/>
              </w:rPr>
              <w:t xml:space="preserve">Занятия в рамках проекта по </w:t>
            </w:r>
            <w:proofErr w:type="spellStart"/>
            <w:r w:rsidRPr="00DD3D51">
              <w:rPr>
                <w:rStyle w:val="c10"/>
                <w:color w:val="000000"/>
              </w:rPr>
              <w:t>профминимуму</w:t>
            </w:r>
            <w:proofErr w:type="spellEnd"/>
            <w:r w:rsidRPr="00DD3D51">
              <w:rPr>
                <w:rStyle w:val="c10"/>
                <w:color w:val="000000"/>
              </w:rPr>
              <w:t xml:space="preserve"> «Билет в будущее»</w:t>
            </w:r>
          </w:p>
        </w:tc>
        <w:tc>
          <w:tcPr>
            <w:tcW w:w="1985" w:type="dxa"/>
          </w:tcPr>
          <w:p w14:paraId="15F72B1C" w14:textId="38BE2D10" w:rsidR="00CD32E8" w:rsidRPr="00DD3D51" w:rsidRDefault="004F3D62" w:rsidP="00CD32E8">
            <w:pPr>
              <w:pStyle w:val="c224"/>
              <w:spacing w:before="0" w:beforeAutospacing="0" w:after="0" w:afterAutospacing="0"/>
              <w:ind w:left="174" w:right="174"/>
              <w:jc w:val="center"/>
              <w:rPr>
                <w:color w:val="000000"/>
              </w:rPr>
            </w:pPr>
            <w:r>
              <w:rPr>
                <w:rStyle w:val="c10"/>
                <w:color w:val="000000"/>
              </w:rPr>
              <w:t>6-8</w:t>
            </w:r>
            <w:r w:rsidR="00CD32E8" w:rsidRPr="00DD3D51">
              <w:rPr>
                <w:rStyle w:val="c10"/>
                <w:color w:val="000000"/>
              </w:rPr>
              <w:t xml:space="preserve"> классы</w:t>
            </w:r>
          </w:p>
        </w:tc>
        <w:tc>
          <w:tcPr>
            <w:tcW w:w="2551" w:type="dxa"/>
          </w:tcPr>
          <w:p w14:paraId="463D937C" w14:textId="77777777" w:rsidR="00CD32E8" w:rsidRPr="00DD3D51" w:rsidRDefault="00CD32E8" w:rsidP="00CD32E8">
            <w:pPr>
              <w:pStyle w:val="c246"/>
              <w:spacing w:before="0" w:beforeAutospacing="0" w:after="0" w:afterAutospacing="0"/>
              <w:ind w:left="150"/>
              <w:rPr>
                <w:color w:val="000000"/>
              </w:rPr>
            </w:pPr>
            <w:r w:rsidRPr="00DD3D51">
              <w:rPr>
                <w:rStyle w:val="c10"/>
                <w:color w:val="000000"/>
              </w:rPr>
              <w:t>Раз в неделю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34FCC5F" w14:textId="7ECF4A2F" w:rsidR="00CD32E8" w:rsidRPr="00DD3D51" w:rsidRDefault="00CD32E8" w:rsidP="004F3D62">
            <w:pPr>
              <w:pStyle w:val="c246"/>
              <w:spacing w:before="0" w:beforeAutospacing="0" w:after="0" w:afterAutospacing="0"/>
              <w:rPr>
                <w:color w:val="000000"/>
              </w:rPr>
            </w:pPr>
            <w:r w:rsidRPr="00DD3D51">
              <w:rPr>
                <w:rStyle w:val="c10"/>
                <w:color w:val="000000"/>
              </w:rPr>
              <w:t xml:space="preserve">Классные руководители </w:t>
            </w:r>
            <w:r w:rsidR="004F3D62">
              <w:rPr>
                <w:rStyle w:val="c10"/>
                <w:color w:val="000000"/>
              </w:rPr>
              <w:t>6-8</w:t>
            </w:r>
            <w:r w:rsidRPr="00DD3D51">
              <w:rPr>
                <w:rStyle w:val="c10"/>
                <w:color w:val="000000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760278F" w14:textId="77777777" w:rsidR="00CD32E8" w:rsidRPr="00DD3D51" w:rsidRDefault="00CD32E8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32A" w:rsidRPr="00DD3D51" w14:paraId="177B1ECA" w14:textId="77777777" w:rsidTr="00154A23">
        <w:tc>
          <w:tcPr>
            <w:tcW w:w="5245" w:type="dxa"/>
          </w:tcPr>
          <w:p w14:paraId="5112F748" w14:textId="77777777" w:rsidR="000D032A" w:rsidRPr="00DD3D51" w:rsidRDefault="000D032A" w:rsidP="005149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Еженедельные внеурочные занятия «Россия – мои горизонты»</w:t>
            </w:r>
          </w:p>
        </w:tc>
        <w:tc>
          <w:tcPr>
            <w:tcW w:w="1985" w:type="dxa"/>
          </w:tcPr>
          <w:p w14:paraId="5FA56A3C" w14:textId="50F9DB56" w:rsidR="000D032A" w:rsidRPr="00DD3D51" w:rsidRDefault="000D032A" w:rsidP="004F3D62">
            <w:pPr>
              <w:jc w:val="center"/>
            </w:pPr>
            <w:r w:rsidRPr="00DD3D51">
              <w:t>5-</w:t>
            </w:r>
            <w:r w:rsidR="004F3D62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67E95AE8" w14:textId="77777777" w:rsidR="000D032A" w:rsidRPr="00DD3D51" w:rsidRDefault="000D032A" w:rsidP="005149C2">
            <w:pPr>
              <w:jc w:val="center"/>
            </w:pPr>
            <w:r w:rsidRPr="00DD3D51">
              <w:t>Еженедельно,</w:t>
            </w:r>
          </w:p>
          <w:p w14:paraId="7E5171AF" w14:textId="77777777" w:rsidR="000D032A" w:rsidRPr="00DD3D51" w:rsidRDefault="000D032A" w:rsidP="005149C2">
            <w:pPr>
              <w:jc w:val="center"/>
            </w:pPr>
            <w:r w:rsidRPr="00DD3D51">
              <w:t xml:space="preserve">в четверг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5834D00" w14:textId="37A97867" w:rsidR="000D032A" w:rsidRPr="00DD3D51" w:rsidRDefault="000D032A" w:rsidP="004F3D62">
            <w:pPr>
              <w:jc w:val="both"/>
            </w:pPr>
            <w:r w:rsidRPr="00DD3D51">
              <w:t>Классные руководители 5-</w:t>
            </w:r>
            <w:r w:rsidR="004F3D62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92DA761" w14:textId="77777777" w:rsidR="000D032A" w:rsidRPr="00DD3D51" w:rsidRDefault="000D032A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58EA18" w14:textId="77777777" w:rsidR="003848DB" w:rsidRDefault="003848DB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199C33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102FABEC" w14:textId="77777777" w:rsidTr="00154A23">
        <w:tc>
          <w:tcPr>
            <w:tcW w:w="5245" w:type="dxa"/>
          </w:tcPr>
          <w:p w14:paraId="5889FF3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4110745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2F4AF5A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9BF0AA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10822E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F3D62" w:rsidRPr="00DD3D51" w14:paraId="60CCD5EE" w14:textId="77777777" w:rsidTr="00154A23">
        <w:tc>
          <w:tcPr>
            <w:tcW w:w="5245" w:type="dxa"/>
          </w:tcPr>
          <w:p w14:paraId="0FE33276" w14:textId="3CFDC6D8" w:rsidR="004F3D62" w:rsidRPr="00DD3D51" w:rsidRDefault="004F3D62" w:rsidP="004F3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985" w:type="dxa"/>
          </w:tcPr>
          <w:p w14:paraId="1A139569" w14:textId="29C2F0AF" w:rsidR="004F3D62" w:rsidRPr="00DD3D51" w:rsidRDefault="004F3D62" w:rsidP="004F3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7C57ADFD" w14:textId="3334765A" w:rsidR="004F3D62" w:rsidRPr="00DD3D51" w:rsidRDefault="004F3D62" w:rsidP="00157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ABAC2BD" w14:textId="535CD542" w:rsidR="004F3D62" w:rsidRPr="00DD3D51" w:rsidRDefault="004F3D62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C1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D10C19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10C19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</w:t>
            </w:r>
            <w:r w:rsidRPr="00D10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Н.Е. </w:t>
            </w:r>
            <w:proofErr w:type="spellStart"/>
            <w:r w:rsidRPr="00D10C19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10C19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9CDA200" w14:textId="77777777" w:rsidR="004F3D62" w:rsidRPr="00DD3D51" w:rsidRDefault="004F3D62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D62" w:rsidRPr="00DD3D51" w14:paraId="07505456" w14:textId="77777777" w:rsidTr="00154A23">
        <w:tc>
          <w:tcPr>
            <w:tcW w:w="5245" w:type="dxa"/>
          </w:tcPr>
          <w:p w14:paraId="2D37F616" w14:textId="77777777" w:rsidR="004F3D62" w:rsidRPr="00DD3D51" w:rsidRDefault="004F3D62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информации на сайте школы</w:t>
            </w:r>
          </w:p>
        </w:tc>
        <w:tc>
          <w:tcPr>
            <w:tcW w:w="1985" w:type="dxa"/>
          </w:tcPr>
          <w:p w14:paraId="56E86FAD" w14:textId="77777777" w:rsidR="004F3D62" w:rsidRPr="00DD3D51" w:rsidRDefault="004F3D62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1116D7" w14:textId="55C25D92" w:rsidR="004F3D62" w:rsidRPr="00DD3D51" w:rsidRDefault="004F3D62" w:rsidP="00157E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0A60B86" w14:textId="3908DBF6" w:rsidR="004F3D62" w:rsidRPr="00DD3D51" w:rsidRDefault="004F3D62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0C1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D10C19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10C19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D10C19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10C19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D14F037" w14:textId="77777777" w:rsidR="004F3D62" w:rsidRPr="00DD3D51" w:rsidRDefault="004F3D62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C01F5D" w14:textId="77777777" w:rsidR="005E0437" w:rsidRPr="00DD3D51" w:rsidRDefault="005E0437" w:rsidP="000B010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8800E7F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1560BF0D" w14:textId="77777777" w:rsidTr="00154A23">
        <w:tc>
          <w:tcPr>
            <w:tcW w:w="5245" w:type="dxa"/>
          </w:tcPr>
          <w:p w14:paraId="63B9049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4BF0EDD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74E12FA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DEE6F6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F35FE1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7AB1BBDD" w14:textId="77777777" w:rsidTr="00154A23">
        <w:tc>
          <w:tcPr>
            <w:tcW w:w="5245" w:type="dxa"/>
          </w:tcPr>
          <w:p w14:paraId="3B8E064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«Пасха в кубанской семье»</w:t>
            </w:r>
          </w:p>
        </w:tc>
        <w:tc>
          <w:tcPr>
            <w:tcW w:w="1985" w:type="dxa"/>
          </w:tcPr>
          <w:p w14:paraId="5293A03E" w14:textId="1555A0E4" w:rsidR="00154A23" w:rsidRPr="00DD3D51" w:rsidRDefault="00154A23" w:rsidP="004F3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F3D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04774B2F" w14:textId="563BD9F1" w:rsidR="00154A23" w:rsidRPr="00DD3D51" w:rsidRDefault="00154A23" w:rsidP="00B45B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22.04.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F8C09B0" w14:textId="7B1E8255" w:rsidR="00154A23" w:rsidRPr="00DD3D51" w:rsidRDefault="004F3D62" w:rsidP="004F3D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О.И.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A5C86F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811835" w14:textId="77777777" w:rsidR="00154A23" w:rsidRPr="00DD3D51" w:rsidRDefault="00154A23" w:rsidP="00154A23"/>
    <w:p w14:paraId="668A53BC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33FC4" w:rsidRPr="00DD3D51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proofErr w:type="spellStart"/>
      <w:r w:rsidR="00933FC4" w:rsidRPr="00DD3D51">
        <w:rPr>
          <w:rFonts w:ascii="Times New Roman" w:hAnsi="Times New Roman" w:cs="Times New Roman"/>
          <w:b/>
          <w:sz w:val="24"/>
          <w:szCs w:val="24"/>
        </w:rPr>
        <w:t>родитеями</w:t>
      </w:r>
      <w:proofErr w:type="spellEnd"/>
      <w:r w:rsidR="00933FC4" w:rsidRPr="00DD3D51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1A1AF3FA" w14:textId="77777777" w:rsidTr="00154A23">
        <w:tc>
          <w:tcPr>
            <w:tcW w:w="5387" w:type="dxa"/>
          </w:tcPr>
          <w:p w14:paraId="63BB531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2470C7D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15AE8AE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4144C1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9B7C55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28575409" w14:textId="77777777" w:rsidTr="00154A23">
        <w:tc>
          <w:tcPr>
            <w:tcW w:w="5387" w:type="dxa"/>
          </w:tcPr>
          <w:p w14:paraId="170E6F0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родителей к участию в проведении экскурсий, экспедиций, походов учащихся </w:t>
            </w:r>
          </w:p>
        </w:tc>
        <w:tc>
          <w:tcPr>
            <w:tcW w:w="1985" w:type="dxa"/>
          </w:tcPr>
          <w:p w14:paraId="1FC7062A" w14:textId="75098AED" w:rsidR="00154A23" w:rsidRPr="00DD3D51" w:rsidRDefault="00154A23" w:rsidP="004F3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F3D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314434D4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0AB6C0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6B5B24AC" w14:textId="68EAC98A" w:rsidR="00154A23" w:rsidRPr="00DD3D51" w:rsidRDefault="00154A23" w:rsidP="004F3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F3D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29AD12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D62" w:rsidRPr="00DD3D51" w14:paraId="55192C3C" w14:textId="77777777" w:rsidTr="00154A23">
        <w:tc>
          <w:tcPr>
            <w:tcW w:w="5387" w:type="dxa"/>
          </w:tcPr>
          <w:p w14:paraId="393FA8F3" w14:textId="77777777" w:rsidR="004F3D62" w:rsidRPr="00DD3D51" w:rsidRDefault="004F3D62" w:rsidP="00154A23">
            <w:pPr>
              <w:ind w:right="-1"/>
            </w:pPr>
            <w:r w:rsidRPr="00DD3D51">
              <w:t>Информационное оповещение через школьный сайт</w:t>
            </w:r>
          </w:p>
        </w:tc>
        <w:tc>
          <w:tcPr>
            <w:tcW w:w="1985" w:type="dxa"/>
          </w:tcPr>
          <w:p w14:paraId="5A413749" w14:textId="13E952B9" w:rsidR="004F3D62" w:rsidRPr="00DD3D51" w:rsidRDefault="004F3D62" w:rsidP="004F3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12F2D087" w14:textId="77777777" w:rsidR="004F3D62" w:rsidRPr="00DD3D51" w:rsidRDefault="004F3D62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559A49C" w14:textId="10CA5FF4" w:rsidR="004F3D62" w:rsidRPr="00DD3D51" w:rsidRDefault="004F3D62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42D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CA42D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CA42DC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CA42D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CA42DC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B0CCCCA" w14:textId="77777777" w:rsidR="004F3D62" w:rsidRPr="00DD3D51" w:rsidRDefault="004F3D62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D62" w:rsidRPr="00DD3D51" w14:paraId="60ADF8D4" w14:textId="77777777" w:rsidTr="00154A23">
        <w:tc>
          <w:tcPr>
            <w:tcW w:w="5387" w:type="dxa"/>
          </w:tcPr>
          <w:p w14:paraId="41C2E53F" w14:textId="77777777" w:rsidR="004F3D62" w:rsidRPr="00DD3D51" w:rsidRDefault="004F3D62" w:rsidP="00154A23">
            <w:pPr>
              <w:rPr>
                <w:rFonts w:eastAsia="№Е"/>
                <w:color w:val="000000"/>
              </w:rPr>
            </w:pPr>
            <w:r w:rsidRPr="00DD3D51">
              <w:t>Индивидуальные консультации</w:t>
            </w:r>
          </w:p>
        </w:tc>
        <w:tc>
          <w:tcPr>
            <w:tcW w:w="1985" w:type="dxa"/>
          </w:tcPr>
          <w:p w14:paraId="6CE1677E" w14:textId="093DD8E6" w:rsidR="004F3D62" w:rsidRPr="00DD3D51" w:rsidRDefault="004F3D62" w:rsidP="004F3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1E4C432A" w14:textId="77777777" w:rsidR="004F3D62" w:rsidRPr="00DD3D51" w:rsidRDefault="004F3D62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78F4734" w14:textId="45B1A914" w:rsidR="004F3D62" w:rsidRPr="00DD3D51" w:rsidRDefault="004F3D62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42D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CA42D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CA42DC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CA42D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CA42DC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EAB677E" w14:textId="77777777" w:rsidR="004F3D62" w:rsidRPr="00DD3D51" w:rsidRDefault="004F3D62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10666383" w14:textId="77777777" w:rsidTr="00154A23">
        <w:tc>
          <w:tcPr>
            <w:tcW w:w="5387" w:type="dxa"/>
          </w:tcPr>
          <w:p w14:paraId="0D2FD5BB" w14:textId="77777777" w:rsidR="00154A23" w:rsidRPr="00DD3D51" w:rsidRDefault="00154A23" w:rsidP="00154A23">
            <w:pPr>
              <w:pStyle w:val="ParaAttribute3"/>
              <w:wordWrap/>
              <w:jc w:val="left"/>
              <w:rPr>
                <w:color w:val="000000"/>
                <w:sz w:val="24"/>
                <w:szCs w:val="24"/>
              </w:rPr>
            </w:pPr>
            <w:r w:rsidRPr="00DD3D51">
              <w:rPr>
                <w:color w:val="000000"/>
                <w:sz w:val="24"/>
                <w:szCs w:val="24"/>
              </w:rPr>
              <w:t xml:space="preserve">Работа совета профилактики </w:t>
            </w:r>
            <w:r w:rsidRPr="00DD3D51">
              <w:rPr>
                <w:spacing w:val="-6"/>
                <w:sz w:val="24"/>
                <w:szCs w:val="24"/>
              </w:rPr>
              <w:t>с неблагополучными  семьями  по вопросам воспитания, обучения детей</w:t>
            </w:r>
          </w:p>
        </w:tc>
        <w:tc>
          <w:tcPr>
            <w:tcW w:w="1985" w:type="dxa"/>
          </w:tcPr>
          <w:p w14:paraId="7F270BF2" w14:textId="0D87FC5C" w:rsidR="00154A23" w:rsidRPr="00DD3D51" w:rsidRDefault="00154A23" w:rsidP="004F3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F3D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180238C7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6866378" w14:textId="41265C2F" w:rsidR="00154A23" w:rsidRPr="00DD3D51" w:rsidRDefault="004F3D62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классные руководители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CA2E63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044D90" w14:textId="77777777" w:rsidR="003848DB" w:rsidRDefault="003848DB" w:rsidP="003649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07744" w14:textId="77777777" w:rsidR="00364937" w:rsidRPr="00DD3D51" w:rsidRDefault="00364937" w:rsidP="003649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«Социальное партнерство»</w:t>
      </w:r>
    </w:p>
    <w:tbl>
      <w:tblPr>
        <w:tblStyle w:val="a6"/>
        <w:tblW w:w="15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851"/>
        <w:gridCol w:w="2543"/>
        <w:gridCol w:w="3686"/>
        <w:gridCol w:w="1812"/>
      </w:tblGrid>
      <w:tr w:rsidR="00364937" w:rsidRPr="00DD3D51" w14:paraId="4B7D2C43" w14:textId="77777777" w:rsidTr="000B010E">
        <w:tc>
          <w:tcPr>
            <w:tcW w:w="5387" w:type="dxa"/>
          </w:tcPr>
          <w:p w14:paraId="538C1909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51" w:type="dxa"/>
          </w:tcPr>
          <w:p w14:paraId="40A943FD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38A212F5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CBE16DF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38048FE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F3D62" w:rsidRPr="00DD3D51" w14:paraId="6D38A151" w14:textId="77777777" w:rsidTr="000B010E">
        <w:tc>
          <w:tcPr>
            <w:tcW w:w="5387" w:type="dxa"/>
          </w:tcPr>
          <w:p w14:paraId="1C17E713" w14:textId="77777777" w:rsidR="004F3D62" w:rsidRPr="00DD3D51" w:rsidRDefault="004F3D62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</w:rPr>
            </w:pPr>
            <w:r w:rsidRPr="00DD3D51">
              <w:rPr>
                <w:rFonts w:eastAsia="Calibri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851" w:type="dxa"/>
          </w:tcPr>
          <w:p w14:paraId="5C088A7C" w14:textId="7F74B365" w:rsidR="004F3D62" w:rsidRPr="00DD3D51" w:rsidRDefault="004F3D62" w:rsidP="004F3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4EB594EE" w14:textId="77777777" w:rsidR="004F3D62" w:rsidRPr="00DD3D51" w:rsidRDefault="004F3D62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4BBA7EB" w14:textId="105AB684" w:rsidR="004F3D62" w:rsidRPr="00DD3D51" w:rsidRDefault="004F3D62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5E25DA68" w14:textId="77777777" w:rsidR="004F3D62" w:rsidRPr="00DD3D51" w:rsidRDefault="004F3D62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D62" w:rsidRPr="00DD3D51" w14:paraId="1D9EC992" w14:textId="77777777" w:rsidTr="000B010E">
        <w:tc>
          <w:tcPr>
            <w:tcW w:w="5387" w:type="dxa"/>
          </w:tcPr>
          <w:p w14:paraId="3091A2F4" w14:textId="77777777" w:rsidR="004F3D62" w:rsidRPr="00DD3D51" w:rsidRDefault="004F3D62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lang w:eastAsia="en-US"/>
              </w:rPr>
            </w:pPr>
            <w:r w:rsidRPr="00DD3D51">
              <w:rPr>
                <w:rFonts w:eastAsia="Calibri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851" w:type="dxa"/>
          </w:tcPr>
          <w:p w14:paraId="5E252E4D" w14:textId="6A323CD0" w:rsidR="004F3D62" w:rsidRPr="00DD3D51" w:rsidRDefault="004F3D62" w:rsidP="004F3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536E1AA3" w14:textId="77777777" w:rsidR="004F3D62" w:rsidRPr="00DD3D51" w:rsidRDefault="004F3D62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D037A89" w14:textId="62ABB828" w:rsidR="004F3D62" w:rsidRPr="00DD3D51" w:rsidRDefault="004F3D62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980CF55" w14:textId="77777777" w:rsidR="004F3D62" w:rsidRPr="00DD3D51" w:rsidRDefault="004F3D62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A7A9C6" w14:textId="77777777" w:rsidR="003848DB" w:rsidRDefault="003848DB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DC91B6" w14:textId="70C6FE65" w:rsidR="004F3D62" w:rsidRPr="00DD3D51" w:rsidRDefault="004F3D62" w:rsidP="004F3D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Школьное казачество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851"/>
        <w:gridCol w:w="2543"/>
        <w:gridCol w:w="3686"/>
        <w:gridCol w:w="1812"/>
      </w:tblGrid>
      <w:tr w:rsidR="004F3D62" w:rsidRPr="00DD3D51" w14:paraId="5721A7BE" w14:textId="77777777" w:rsidTr="00CA6583">
        <w:tc>
          <w:tcPr>
            <w:tcW w:w="5387" w:type="dxa"/>
          </w:tcPr>
          <w:p w14:paraId="11CEE2D7" w14:textId="77777777" w:rsidR="004F3D62" w:rsidRPr="00DD3D51" w:rsidRDefault="004F3D62" w:rsidP="00CA65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51" w:type="dxa"/>
          </w:tcPr>
          <w:p w14:paraId="48E0FEFD" w14:textId="77777777" w:rsidR="004F3D62" w:rsidRPr="00DD3D51" w:rsidRDefault="004F3D62" w:rsidP="00CA65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7AA3022E" w14:textId="77777777" w:rsidR="004F3D62" w:rsidRPr="00DD3D51" w:rsidRDefault="004F3D62" w:rsidP="00CA65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A97897C" w14:textId="77777777" w:rsidR="004F3D62" w:rsidRPr="00DD3D51" w:rsidRDefault="004F3D62" w:rsidP="00CA65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02822DBF" w14:textId="77777777" w:rsidR="004F3D62" w:rsidRPr="00DD3D51" w:rsidRDefault="004F3D62" w:rsidP="00CA65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F3D62" w:rsidRPr="00DD3D51" w14:paraId="70FE5E9D" w14:textId="77777777" w:rsidTr="00CA6583">
        <w:tc>
          <w:tcPr>
            <w:tcW w:w="5387" w:type="dxa"/>
          </w:tcPr>
          <w:p w14:paraId="412CF613" w14:textId="24DD68E7" w:rsidR="004F3D62" w:rsidRPr="00DD3D51" w:rsidRDefault="004F3D62" w:rsidP="00CA6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</w:rPr>
            </w:pPr>
            <w:r>
              <w:rPr>
                <w:rFonts w:eastAsia="Calibri"/>
                <w:lang w:eastAsia="en-US"/>
              </w:rPr>
              <w:t>Введение внеурочной деятельности «История и традиции кубанского казачества»</w:t>
            </w:r>
          </w:p>
        </w:tc>
        <w:tc>
          <w:tcPr>
            <w:tcW w:w="1851" w:type="dxa"/>
          </w:tcPr>
          <w:p w14:paraId="74E8FD68" w14:textId="77777777" w:rsidR="004F3D62" w:rsidRPr="00DD3D51" w:rsidRDefault="004F3D62" w:rsidP="00CA6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294E7C10" w14:textId="77777777" w:rsidR="004F3D62" w:rsidRPr="00DD3D51" w:rsidRDefault="004F3D62" w:rsidP="00CA6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2FA4043" w14:textId="77777777" w:rsidR="004F3D62" w:rsidRPr="00DD3D51" w:rsidRDefault="004F3D62" w:rsidP="00CA65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5802B00" w14:textId="77777777" w:rsidR="004F3D62" w:rsidRPr="00DD3D51" w:rsidRDefault="004F3D62" w:rsidP="00CA65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D62" w:rsidRPr="00DD3D51" w14:paraId="4C2FCF2E" w14:textId="77777777" w:rsidTr="00CA6583">
        <w:tc>
          <w:tcPr>
            <w:tcW w:w="5387" w:type="dxa"/>
          </w:tcPr>
          <w:p w14:paraId="69808F0A" w14:textId="0651EB6C" w:rsidR="004F3D62" w:rsidRPr="00DD3D51" w:rsidRDefault="004F3D62" w:rsidP="00CA65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мероприятий казачьей направленности</w:t>
            </w:r>
          </w:p>
        </w:tc>
        <w:tc>
          <w:tcPr>
            <w:tcW w:w="1851" w:type="dxa"/>
          </w:tcPr>
          <w:p w14:paraId="03FC62F4" w14:textId="77777777" w:rsidR="004F3D62" w:rsidRPr="00DD3D51" w:rsidRDefault="004F3D62" w:rsidP="00CA6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46CE8D6" w14:textId="77777777" w:rsidR="004F3D62" w:rsidRPr="00DD3D51" w:rsidRDefault="004F3D62" w:rsidP="00CA6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12D0413" w14:textId="77777777" w:rsidR="004F3D62" w:rsidRPr="00DD3D51" w:rsidRDefault="004F3D62" w:rsidP="00CA65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7023ECC" w14:textId="77777777" w:rsidR="004F3D62" w:rsidRPr="00DD3D51" w:rsidRDefault="004F3D62" w:rsidP="00CA65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28F291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lastRenderedPageBreak/>
        <w:t>Модуль «Профилактика</w:t>
      </w:r>
      <w:r w:rsidR="00351695" w:rsidRPr="00DD3D51">
        <w:rPr>
          <w:rFonts w:ascii="Times New Roman" w:hAnsi="Times New Roman" w:cs="Times New Roman"/>
          <w:b/>
          <w:sz w:val="24"/>
          <w:szCs w:val="24"/>
        </w:rPr>
        <w:t xml:space="preserve"> и безопасность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5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7"/>
        <w:gridCol w:w="1951"/>
        <w:gridCol w:w="2543"/>
        <w:gridCol w:w="3686"/>
        <w:gridCol w:w="1984"/>
        <w:gridCol w:w="64"/>
      </w:tblGrid>
      <w:tr w:rsidR="00154A23" w:rsidRPr="00DD3D51" w14:paraId="7805C257" w14:textId="77777777" w:rsidTr="007F2894">
        <w:tc>
          <w:tcPr>
            <w:tcW w:w="5287" w:type="dxa"/>
          </w:tcPr>
          <w:p w14:paraId="53EE4BD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14:paraId="77E1370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1609B86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F50B3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CBADEE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0CC781BD" w14:textId="77777777" w:rsidTr="007F2894">
        <w:tc>
          <w:tcPr>
            <w:tcW w:w="15515" w:type="dxa"/>
            <w:gridSpan w:val="6"/>
          </w:tcPr>
          <w:p w14:paraId="0FFD8AEE" w14:textId="77777777" w:rsidR="00154A23" w:rsidRPr="00DD3D51" w:rsidRDefault="00E27D63" w:rsidP="003848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Профилактика дорожно-транспортного травматизма</w:t>
            </w:r>
          </w:p>
        </w:tc>
      </w:tr>
      <w:tr w:rsidR="00D556F0" w:rsidRPr="00DD3D51" w14:paraId="56875C23" w14:textId="77777777" w:rsidTr="007F2894">
        <w:tc>
          <w:tcPr>
            <w:tcW w:w="5287" w:type="dxa"/>
          </w:tcPr>
          <w:p w14:paraId="5CC8E8C1" w14:textId="4DE2107B" w:rsidR="00D556F0" w:rsidRPr="00DD3D51" w:rsidRDefault="00D556F0" w:rsidP="00D556F0">
            <w:pPr>
              <w:jc w:val="both"/>
            </w:pPr>
            <w:r w:rsidRPr="00DD3D51">
              <w:rPr>
                <w:color w:val="000000"/>
                <w:shd w:val="clear" w:color="auto" w:fill="FFFFFF"/>
              </w:rPr>
              <w:t>Организация работы родительских патрулей по вопросам безопасности дорожного движения, наличия у учащихся светоотражающих элементов.</w:t>
            </w:r>
          </w:p>
        </w:tc>
        <w:tc>
          <w:tcPr>
            <w:tcW w:w="1951" w:type="dxa"/>
          </w:tcPr>
          <w:p w14:paraId="22961DB0" w14:textId="749F197E" w:rsidR="00D556F0" w:rsidRPr="00DD3D51" w:rsidRDefault="00D556F0" w:rsidP="00D556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1-9 классы</w:t>
            </w:r>
          </w:p>
        </w:tc>
        <w:tc>
          <w:tcPr>
            <w:tcW w:w="2543" w:type="dxa"/>
          </w:tcPr>
          <w:p w14:paraId="68C1827D" w14:textId="16A1FCAC" w:rsidR="00D556F0" w:rsidRPr="00DD3D51" w:rsidRDefault="00D556F0" w:rsidP="00D556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Style w:val="FontStyle53"/>
              </w:rPr>
              <w:t>до 29.04.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2B7EC05" w14:textId="3F5CD876" w:rsidR="00D556F0" w:rsidRPr="00DD3D51" w:rsidRDefault="004F3D62" w:rsidP="00D5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>К</w:t>
            </w:r>
            <w:r w:rsidR="00D556F0" w:rsidRPr="00DD3D51">
              <w:rPr>
                <w:rStyle w:val="FontStyle53"/>
              </w:rPr>
              <w:t>лассные руководители</w:t>
            </w:r>
            <w:r>
              <w:rPr>
                <w:rStyle w:val="FontStyle53"/>
              </w:rPr>
              <w:t xml:space="preserve">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4E66A43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45736627" w14:textId="77777777" w:rsidTr="007F2894">
        <w:tc>
          <w:tcPr>
            <w:tcW w:w="5287" w:type="dxa"/>
          </w:tcPr>
          <w:p w14:paraId="7CE5E85E" w14:textId="09073D59" w:rsidR="00D556F0" w:rsidRPr="00DD3D51" w:rsidRDefault="00D556F0" w:rsidP="00D556F0">
            <w:pPr>
              <w:jc w:val="both"/>
              <w:rPr>
                <w:color w:val="000000"/>
                <w:shd w:val="clear" w:color="auto" w:fill="FFFFFF"/>
              </w:rPr>
            </w:pPr>
            <w:r w:rsidRPr="00DD3D51">
              <w:t>Беседа: «Опасные ситуации на воде и водном транспорте, так же на железной дороге»</w:t>
            </w:r>
          </w:p>
        </w:tc>
        <w:tc>
          <w:tcPr>
            <w:tcW w:w="1951" w:type="dxa"/>
          </w:tcPr>
          <w:p w14:paraId="1B106B77" w14:textId="0321A6E8" w:rsidR="00D556F0" w:rsidRPr="00DD3D51" w:rsidRDefault="00D556F0" w:rsidP="004F3D62">
            <w:pPr>
              <w:pStyle w:val="a3"/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5-</w:t>
            </w:r>
            <w:r w:rsidR="004F3D62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</w:t>
            </w:r>
          </w:p>
        </w:tc>
        <w:tc>
          <w:tcPr>
            <w:tcW w:w="2543" w:type="dxa"/>
          </w:tcPr>
          <w:p w14:paraId="5FF77DE2" w14:textId="44330F6A" w:rsidR="00D556F0" w:rsidRPr="00DD3D51" w:rsidRDefault="00D556F0" w:rsidP="00D556F0">
            <w:pPr>
              <w:pStyle w:val="a3"/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29.04.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5E31BB6" w14:textId="77777777" w:rsidR="00D556F0" w:rsidRPr="00DD3D51" w:rsidRDefault="00D556F0" w:rsidP="00D556F0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34A53625" w14:textId="716DEA2E" w:rsidR="00D556F0" w:rsidRPr="00DD3D51" w:rsidRDefault="00D556F0" w:rsidP="004F3D62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>5-</w:t>
            </w:r>
            <w:r w:rsidR="004F3D62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11B0AA0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115FDA03" w14:textId="77777777" w:rsidTr="007F2894">
        <w:tc>
          <w:tcPr>
            <w:tcW w:w="5287" w:type="dxa"/>
          </w:tcPr>
          <w:p w14:paraId="766D4127" w14:textId="432260E3" w:rsidR="00D556F0" w:rsidRPr="00DD3D51" w:rsidRDefault="00D556F0" w:rsidP="00D556F0">
            <w:pPr>
              <w:jc w:val="both"/>
            </w:pPr>
            <w:r w:rsidRPr="00DD3D51">
              <w:t>Проведение тренировки по эвакуации людей при пожаре, с учащимися и работниками школы</w:t>
            </w:r>
          </w:p>
        </w:tc>
        <w:tc>
          <w:tcPr>
            <w:tcW w:w="1951" w:type="dxa"/>
          </w:tcPr>
          <w:p w14:paraId="58697299" w14:textId="30222898" w:rsidR="00D556F0" w:rsidRPr="00DD3D51" w:rsidRDefault="00D556F0" w:rsidP="004F3D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F3D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247DE434" w14:textId="77777777" w:rsidR="00D556F0" w:rsidRPr="00DD3D51" w:rsidRDefault="00D556F0" w:rsidP="00D556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605E341E" w14:textId="77777777" w:rsidR="00D556F0" w:rsidRPr="00DD3D51" w:rsidRDefault="00D556F0" w:rsidP="00D556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9024941" w14:textId="61419538" w:rsidR="00D556F0" w:rsidRPr="00DD3D51" w:rsidRDefault="00D556F0" w:rsidP="004F3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</w:t>
            </w:r>
            <w:r w:rsidR="004F3D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D62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="004F3D62">
              <w:rPr>
                <w:rFonts w:ascii="Times New Roman" w:hAnsi="Times New Roman" w:cs="Times New Roman"/>
                <w:sz w:val="24"/>
                <w:szCs w:val="24"/>
              </w:rPr>
              <w:t>Клеймёнов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7C0FABD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5EF1B932" w14:textId="77777777" w:rsidTr="007F2894">
        <w:tc>
          <w:tcPr>
            <w:tcW w:w="5287" w:type="dxa"/>
          </w:tcPr>
          <w:p w14:paraId="54A8873E" w14:textId="77777777" w:rsidR="00D556F0" w:rsidRPr="00DD3D51" w:rsidRDefault="00D556F0" w:rsidP="00D556F0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>Организация и проведение встреч учащихся, педагогов, родителей с сотрудниками ГИБДД</w:t>
            </w:r>
          </w:p>
        </w:tc>
        <w:tc>
          <w:tcPr>
            <w:tcW w:w="1951" w:type="dxa"/>
          </w:tcPr>
          <w:p w14:paraId="60594889" w14:textId="1A0C63F6" w:rsidR="00D556F0" w:rsidRPr="00DD3D51" w:rsidRDefault="00D556F0" w:rsidP="004F3D62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4F3D62">
              <w:rPr>
                <w:rStyle w:val="FontStyle53"/>
              </w:rPr>
              <w:t xml:space="preserve">9 </w:t>
            </w:r>
            <w:r w:rsidRPr="00DD3D51">
              <w:rPr>
                <w:rStyle w:val="FontStyle53"/>
              </w:rPr>
              <w:t>классы</w:t>
            </w:r>
          </w:p>
        </w:tc>
        <w:tc>
          <w:tcPr>
            <w:tcW w:w="2543" w:type="dxa"/>
          </w:tcPr>
          <w:p w14:paraId="5C40A901" w14:textId="77777777" w:rsidR="00D556F0" w:rsidRPr="00DD3D51" w:rsidRDefault="00D556F0" w:rsidP="00D556F0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322EAAA" w14:textId="26D275D8" w:rsidR="00D556F0" w:rsidRPr="00DD3D51" w:rsidRDefault="004F3D62" w:rsidP="00D556F0">
            <w:pPr>
              <w:pStyle w:val="a3"/>
              <w:rPr>
                <w:rStyle w:val="FontStyle53"/>
              </w:rPr>
            </w:pPr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D916C3A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292573C4" w14:textId="77777777" w:rsidTr="007F2894">
        <w:tc>
          <w:tcPr>
            <w:tcW w:w="5287" w:type="dxa"/>
          </w:tcPr>
          <w:p w14:paraId="7A5AA1FB" w14:textId="77777777" w:rsidR="00D556F0" w:rsidRPr="00DD3D51" w:rsidRDefault="00D556F0" w:rsidP="00D556F0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>Организация работы кабинета безопасности, кружков ЮИД</w:t>
            </w:r>
            <w:proofErr w:type="gramStart"/>
            <w:r w:rsidRPr="00DD3D51">
              <w:rPr>
                <w:rStyle w:val="FontStyle53"/>
              </w:rPr>
              <w:t xml:space="preserve"> ,</w:t>
            </w:r>
            <w:proofErr w:type="gramEnd"/>
            <w:r w:rsidRPr="00DD3D51">
              <w:rPr>
                <w:rStyle w:val="FontStyle53"/>
              </w:rPr>
              <w:t xml:space="preserve"> отряда ДЮП</w:t>
            </w:r>
          </w:p>
        </w:tc>
        <w:tc>
          <w:tcPr>
            <w:tcW w:w="1951" w:type="dxa"/>
          </w:tcPr>
          <w:p w14:paraId="02050CD4" w14:textId="77777777" w:rsidR="00D556F0" w:rsidRPr="00DD3D51" w:rsidRDefault="00D556F0" w:rsidP="00D556F0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</w:p>
        </w:tc>
        <w:tc>
          <w:tcPr>
            <w:tcW w:w="2543" w:type="dxa"/>
          </w:tcPr>
          <w:p w14:paraId="16C9D133" w14:textId="77777777" w:rsidR="00D556F0" w:rsidRPr="00DD3D51" w:rsidRDefault="00D556F0" w:rsidP="00D556F0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8154D9E" w14:textId="2EF82B85" w:rsidR="00D556F0" w:rsidRPr="00DD3D51" w:rsidRDefault="004F3D62" w:rsidP="00D556F0">
            <w:pPr>
              <w:pStyle w:val="a3"/>
              <w:rPr>
                <w:rStyle w:val="FontStyle53"/>
              </w:rPr>
            </w:pPr>
            <w:r>
              <w:rPr>
                <w:rStyle w:val="FontStyle53"/>
              </w:rPr>
              <w:t>Преподаватель-организатор ОБЗР С.В. Котляров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44F816F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338674F6" w14:textId="77777777" w:rsidTr="007F2894">
        <w:tc>
          <w:tcPr>
            <w:tcW w:w="15515" w:type="dxa"/>
            <w:gridSpan w:val="6"/>
          </w:tcPr>
          <w:p w14:paraId="4CF02349" w14:textId="77777777" w:rsidR="00D556F0" w:rsidRPr="00DD3D51" w:rsidRDefault="00D556F0" w:rsidP="00D556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употребления ПАВ, алкоголя, табакокурения</w:t>
            </w:r>
          </w:p>
        </w:tc>
      </w:tr>
      <w:tr w:rsidR="004F3D62" w:rsidRPr="00DD3D51" w14:paraId="48C6FB18" w14:textId="77777777" w:rsidTr="007F2894">
        <w:tc>
          <w:tcPr>
            <w:tcW w:w="5287" w:type="dxa"/>
          </w:tcPr>
          <w:p w14:paraId="4841BD76" w14:textId="53144187" w:rsidR="004F3D62" w:rsidRPr="00DD3D51" w:rsidRDefault="004F3D62" w:rsidP="00D556F0">
            <w:pPr>
              <w:jc w:val="both"/>
            </w:pPr>
            <w:r w:rsidRPr="0081335A">
              <w:t xml:space="preserve">Общешкольная акция «Зелёная школа» под девизом «Молодежь за труд и ЗОЖ!» </w:t>
            </w:r>
          </w:p>
        </w:tc>
        <w:tc>
          <w:tcPr>
            <w:tcW w:w="1951" w:type="dxa"/>
          </w:tcPr>
          <w:p w14:paraId="1D0E2545" w14:textId="7D1CAB0D" w:rsidR="004F3D62" w:rsidRPr="00DD3D51" w:rsidRDefault="004F3D62" w:rsidP="004F3D62">
            <w:pPr>
              <w:jc w:val="center"/>
            </w:pPr>
            <w:r w:rsidRPr="0081335A">
              <w:t>1-</w:t>
            </w:r>
            <w:r>
              <w:t>9</w:t>
            </w:r>
            <w:r w:rsidRPr="0081335A">
              <w:t xml:space="preserve"> классы</w:t>
            </w:r>
          </w:p>
        </w:tc>
        <w:tc>
          <w:tcPr>
            <w:tcW w:w="2543" w:type="dxa"/>
          </w:tcPr>
          <w:p w14:paraId="42B893E5" w14:textId="0E5C6DC6" w:rsidR="004F3D62" w:rsidRPr="00DD3D51" w:rsidRDefault="004F3D62" w:rsidP="00D556F0">
            <w:pPr>
              <w:jc w:val="center"/>
            </w:pPr>
            <w:r w:rsidRPr="0081335A">
              <w:t>07.04.2025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BB78319" w14:textId="2D4C9CD2" w:rsidR="004F3D62" w:rsidRPr="00DD3D51" w:rsidRDefault="004F3D62" w:rsidP="00D556F0">
            <w:pPr>
              <w:jc w:val="both"/>
            </w:pPr>
            <w:r w:rsidRPr="00D36EB9">
              <w:t xml:space="preserve">Заместитель директора по УВР Е.С. </w:t>
            </w:r>
            <w:proofErr w:type="spellStart"/>
            <w:r w:rsidRPr="00D36EB9">
              <w:t>Клеймёнова</w:t>
            </w:r>
            <w:proofErr w:type="spellEnd"/>
            <w:r w:rsidRPr="00D36EB9">
              <w:t xml:space="preserve">, социальный педагог Н.Е. </w:t>
            </w:r>
            <w:proofErr w:type="spellStart"/>
            <w:r w:rsidRPr="00D36EB9">
              <w:t>Клеймёнова</w:t>
            </w:r>
            <w:proofErr w:type="spellEnd"/>
            <w:r w:rsidRPr="00D36EB9"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A2D5948" w14:textId="77777777" w:rsidR="004F3D62" w:rsidRPr="00DD3D51" w:rsidRDefault="004F3D62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D62" w:rsidRPr="00DD3D51" w14:paraId="7F05FFDB" w14:textId="77777777" w:rsidTr="007F2894">
        <w:tc>
          <w:tcPr>
            <w:tcW w:w="5287" w:type="dxa"/>
          </w:tcPr>
          <w:p w14:paraId="1DE10BF2" w14:textId="269A1DA3" w:rsidR="004F3D62" w:rsidRPr="00DD3D51" w:rsidRDefault="004F3D62" w:rsidP="00D556F0">
            <w:pPr>
              <w:jc w:val="both"/>
            </w:pPr>
            <w:r w:rsidRPr="00DD3D51"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1951" w:type="dxa"/>
          </w:tcPr>
          <w:p w14:paraId="5D93FC62" w14:textId="20C49FF9" w:rsidR="004F3D62" w:rsidRPr="00DD3D51" w:rsidRDefault="004F3D62" w:rsidP="004F3D62">
            <w:pPr>
              <w:jc w:val="center"/>
            </w:pPr>
            <w:r w:rsidRPr="00DD3D51">
              <w:t>1-</w:t>
            </w:r>
            <w:r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114621A8" w14:textId="38EC8200" w:rsidR="004F3D62" w:rsidRPr="00DD3D51" w:rsidRDefault="004F3D62" w:rsidP="00D556F0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A85ECA4" w14:textId="1256AD6A" w:rsidR="004F3D62" w:rsidRPr="00DD3D51" w:rsidRDefault="004F3D62" w:rsidP="00D556F0">
            <w:pPr>
              <w:pStyle w:val="a3"/>
              <w:rPr>
                <w:rStyle w:val="FontStyle53"/>
              </w:rPr>
            </w:pPr>
            <w:r w:rsidRPr="00D36EB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D36EB9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36EB9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D36EB9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36EB9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ED43BC7" w14:textId="77777777" w:rsidR="004F3D62" w:rsidRPr="00DD3D51" w:rsidRDefault="004F3D62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3114A723" w14:textId="77777777" w:rsidTr="007F2894">
        <w:tc>
          <w:tcPr>
            <w:tcW w:w="5287" w:type="dxa"/>
          </w:tcPr>
          <w:p w14:paraId="149B9CB1" w14:textId="77777777" w:rsidR="00D556F0" w:rsidRPr="00DD3D51" w:rsidRDefault="00D556F0" w:rsidP="00D556F0">
            <w:pPr>
              <w:jc w:val="both"/>
              <w:rPr>
                <w:iCs/>
                <w:color w:val="000000"/>
              </w:rPr>
            </w:pPr>
            <w:r w:rsidRPr="00DD3D51"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951" w:type="dxa"/>
          </w:tcPr>
          <w:p w14:paraId="30D6E507" w14:textId="71E43EB4" w:rsidR="00D556F0" w:rsidRPr="00DD3D51" w:rsidRDefault="00D556F0" w:rsidP="004F3D62">
            <w:pPr>
              <w:jc w:val="center"/>
              <w:rPr>
                <w:iCs/>
                <w:color w:val="000000"/>
              </w:rPr>
            </w:pPr>
            <w:r w:rsidRPr="00DD3D51">
              <w:rPr>
                <w:iCs/>
                <w:color w:val="000000"/>
              </w:rPr>
              <w:t>5-</w:t>
            </w:r>
            <w:r w:rsidR="004F3D62">
              <w:rPr>
                <w:iCs/>
                <w:color w:val="000000"/>
              </w:rPr>
              <w:t>9</w:t>
            </w:r>
            <w:r w:rsidRPr="00DD3D51">
              <w:rPr>
                <w:iCs/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3F1D1642" w14:textId="77777777" w:rsidR="00D556F0" w:rsidRPr="00DD3D51" w:rsidRDefault="00D556F0" w:rsidP="00D556F0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9EBBE36" w14:textId="77777777" w:rsidR="00D556F0" w:rsidRPr="00DD3D51" w:rsidRDefault="00D556F0" w:rsidP="00D556F0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43ED0E76" w14:textId="6B4E3099" w:rsidR="00D556F0" w:rsidRPr="00DD3D51" w:rsidRDefault="00D556F0" w:rsidP="00D556F0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>5-</w:t>
            </w:r>
            <w:r w:rsidR="0061127C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классов </w:t>
            </w:r>
          </w:p>
          <w:p w14:paraId="78508D78" w14:textId="04D62327" w:rsidR="00D556F0" w:rsidRPr="00DD3D51" w:rsidRDefault="00D556F0" w:rsidP="006112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  <w:r w:rsidR="0061127C">
              <w:rPr>
                <w:rStyle w:val="FontStyle53"/>
              </w:rPr>
              <w:t xml:space="preserve"> Н.Е. </w:t>
            </w:r>
            <w:proofErr w:type="spellStart"/>
            <w:r w:rsidR="0061127C">
              <w:rPr>
                <w:rStyle w:val="FontStyle53"/>
              </w:rPr>
              <w:lastRenderedPageBreak/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550352C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07ED41C4" w14:textId="77777777" w:rsidTr="007F2894">
        <w:tc>
          <w:tcPr>
            <w:tcW w:w="5287" w:type="dxa"/>
          </w:tcPr>
          <w:p w14:paraId="005CAE81" w14:textId="77777777" w:rsidR="00D556F0" w:rsidRPr="00DD3D51" w:rsidRDefault="00D556F0" w:rsidP="00D556F0">
            <w:pPr>
              <w:jc w:val="both"/>
            </w:pPr>
            <w:r w:rsidRPr="00DD3D51">
              <w:lastRenderedPageBreak/>
              <w:t>Выпуск газеты, листовок, памяток, посвященных здоровому образу жизни и профилактике зависимостей.</w:t>
            </w:r>
          </w:p>
        </w:tc>
        <w:tc>
          <w:tcPr>
            <w:tcW w:w="1951" w:type="dxa"/>
          </w:tcPr>
          <w:p w14:paraId="7E9F3498" w14:textId="77777777" w:rsidR="00D556F0" w:rsidRPr="00DD3D51" w:rsidRDefault="00D556F0" w:rsidP="00D556F0">
            <w:pPr>
              <w:jc w:val="center"/>
            </w:pPr>
            <w:r w:rsidRPr="00DD3D51">
              <w:t>--</w:t>
            </w:r>
          </w:p>
        </w:tc>
        <w:tc>
          <w:tcPr>
            <w:tcW w:w="2543" w:type="dxa"/>
          </w:tcPr>
          <w:p w14:paraId="3CB1B217" w14:textId="77777777" w:rsidR="00D556F0" w:rsidRPr="00DD3D51" w:rsidRDefault="00D556F0" w:rsidP="00D556F0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80A02C9" w14:textId="32150A45" w:rsidR="00D556F0" w:rsidRPr="00DD3D51" w:rsidRDefault="00D556F0" w:rsidP="0061127C">
            <w:pPr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  <w:r w:rsidR="0061127C">
              <w:rPr>
                <w:rStyle w:val="FontStyle53"/>
              </w:rPr>
              <w:t xml:space="preserve">Н.Е. </w:t>
            </w:r>
            <w:proofErr w:type="spellStart"/>
            <w:r w:rsidR="0061127C">
              <w:rPr>
                <w:rStyle w:val="FontStyle53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319981D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6B2035B9" w14:textId="77777777" w:rsidTr="007F2894">
        <w:tc>
          <w:tcPr>
            <w:tcW w:w="15515" w:type="dxa"/>
            <w:gridSpan w:val="6"/>
          </w:tcPr>
          <w:p w14:paraId="7F368F31" w14:textId="77777777" w:rsidR="00D556F0" w:rsidRPr="00DD3D51" w:rsidRDefault="00D556F0" w:rsidP="00D556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рискованного поведения</w:t>
            </w:r>
          </w:p>
        </w:tc>
      </w:tr>
      <w:tr w:rsidR="0061127C" w:rsidRPr="00DD3D51" w14:paraId="48EB70CB" w14:textId="77777777" w:rsidTr="007F2894">
        <w:tc>
          <w:tcPr>
            <w:tcW w:w="5287" w:type="dxa"/>
          </w:tcPr>
          <w:p w14:paraId="4DB9DBD7" w14:textId="7E02D355" w:rsidR="0061127C" w:rsidRPr="00DD3D51" w:rsidRDefault="0061127C" w:rsidP="00D556F0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>День психического здоровья</w:t>
            </w:r>
          </w:p>
        </w:tc>
        <w:tc>
          <w:tcPr>
            <w:tcW w:w="1951" w:type="dxa"/>
          </w:tcPr>
          <w:p w14:paraId="6E3394A7" w14:textId="33CE2986" w:rsidR="0061127C" w:rsidRPr="00DD3D51" w:rsidRDefault="0061127C" w:rsidP="0061127C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4BDACACC" w14:textId="35E6E8DD" w:rsidR="0061127C" w:rsidRPr="00DD3D51" w:rsidRDefault="0061127C" w:rsidP="00D556F0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15.04-19.04.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584CED1" w14:textId="12E6C11A" w:rsidR="0061127C" w:rsidRPr="00DD3D51" w:rsidRDefault="0061127C" w:rsidP="00D556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2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2E6627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2E6627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2E6627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2E6627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2FEED89" w14:textId="77777777" w:rsidR="0061127C" w:rsidRPr="00DD3D51" w:rsidRDefault="0061127C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27C" w:rsidRPr="00DD3D51" w14:paraId="34FEF8D9" w14:textId="77777777" w:rsidTr="007F2894">
        <w:tc>
          <w:tcPr>
            <w:tcW w:w="5287" w:type="dxa"/>
          </w:tcPr>
          <w:p w14:paraId="34A0540D" w14:textId="0FB652D7" w:rsidR="0061127C" w:rsidRPr="00DD3D51" w:rsidRDefault="0061127C" w:rsidP="00D556F0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>Проведение классного часа, с целью разъяснительной работы по закону №1539 «О мерах безопасности по профилактике безнадзорности и правонарушений в Краснодарском крае»</w:t>
            </w:r>
          </w:p>
        </w:tc>
        <w:tc>
          <w:tcPr>
            <w:tcW w:w="1951" w:type="dxa"/>
          </w:tcPr>
          <w:p w14:paraId="05C550F1" w14:textId="51326B20" w:rsidR="0061127C" w:rsidRPr="00DD3D51" w:rsidRDefault="0061127C" w:rsidP="0061127C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7DBED556" w14:textId="45B053A9" w:rsidR="0061127C" w:rsidRPr="00DD3D51" w:rsidRDefault="0061127C" w:rsidP="00D556F0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D0B2F64" w14:textId="1C157204" w:rsidR="0061127C" w:rsidRPr="00DD3D51" w:rsidRDefault="0061127C" w:rsidP="00D556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62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2E6627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2E6627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2E6627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2E6627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125DF93" w14:textId="77777777" w:rsidR="0061127C" w:rsidRPr="00DD3D51" w:rsidRDefault="0061127C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3A503420" w14:textId="77777777" w:rsidTr="007F2894">
        <w:tc>
          <w:tcPr>
            <w:tcW w:w="5287" w:type="dxa"/>
          </w:tcPr>
          <w:p w14:paraId="36203092" w14:textId="77777777" w:rsidR="00D556F0" w:rsidRPr="00DD3D51" w:rsidRDefault="00D556F0" w:rsidP="00D556F0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proofErr w:type="gramStart"/>
            <w:r w:rsidRPr="00DD3D51">
              <w:rPr>
                <w:rStyle w:val="FontStyle53"/>
              </w:rPr>
              <w:t>Спортивные мероприятия согласно плану школьного спортивного клуб</w:t>
            </w:r>
            <w:proofErr w:type="gramEnd"/>
          </w:p>
        </w:tc>
        <w:tc>
          <w:tcPr>
            <w:tcW w:w="1951" w:type="dxa"/>
          </w:tcPr>
          <w:p w14:paraId="0BF41D05" w14:textId="600D3EB5" w:rsidR="00D556F0" w:rsidRPr="00DD3D51" w:rsidRDefault="00D556F0" w:rsidP="0061127C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61127C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2F0A0356" w14:textId="77777777" w:rsidR="00D556F0" w:rsidRPr="00DD3D51" w:rsidRDefault="00D556F0" w:rsidP="00D556F0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E2ECEC3" w14:textId="08A9FB61" w:rsidR="00D556F0" w:rsidRPr="00DD3D51" w:rsidRDefault="00D556F0" w:rsidP="006112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61127C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="0061127C">
              <w:rPr>
                <w:rFonts w:ascii="Times New Roman" w:hAnsi="Times New Roman" w:cs="Times New Roman"/>
                <w:sz w:val="24"/>
                <w:szCs w:val="24"/>
              </w:rPr>
              <w:t>котляров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54BEE47B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27C" w:rsidRPr="00DD3D51" w14:paraId="54D4FF50" w14:textId="77777777" w:rsidTr="007F2894">
        <w:tc>
          <w:tcPr>
            <w:tcW w:w="5287" w:type="dxa"/>
          </w:tcPr>
          <w:p w14:paraId="31EC899D" w14:textId="77777777" w:rsidR="0061127C" w:rsidRPr="00DD3D51" w:rsidRDefault="0061127C" w:rsidP="00D556F0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Мониторинги: СПТ, психоэмоционального состояния; диагностика адаптационного периода на сложных возрастах этапа</w:t>
            </w:r>
          </w:p>
        </w:tc>
        <w:tc>
          <w:tcPr>
            <w:tcW w:w="1951" w:type="dxa"/>
          </w:tcPr>
          <w:p w14:paraId="5A682BA4" w14:textId="5E121620" w:rsidR="0061127C" w:rsidRPr="00DD3D51" w:rsidRDefault="0061127C" w:rsidP="0061127C">
            <w:pPr>
              <w:pStyle w:val="ab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695F2A16" w14:textId="77777777" w:rsidR="0061127C" w:rsidRPr="00DD3D51" w:rsidRDefault="0061127C" w:rsidP="00D556F0">
            <w:pPr>
              <w:pStyle w:val="ab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Согласно плану работы социально-психологической службы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0F921FE" w14:textId="0673DE2E" w:rsidR="0061127C" w:rsidRPr="00DD3D51" w:rsidRDefault="0061127C" w:rsidP="00D556F0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B9242B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B9242B">
              <w:rPr>
                <w:sz w:val="24"/>
                <w:szCs w:val="24"/>
              </w:rPr>
              <w:t>Клеймёнова</w:t>
            </w:r>
            <w:proofErr w:type="spellEnd"/>
            <w:r w:rsidRPr="00B9242B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B9242B">
              <w:rPr>
                <w:sz w:val="24"/>
                <w:szCs w:val="24"/>
              </w:rPr>
              <w:t>Клеймёнова</w:t>
            </w:r>
            <w:proofErr w:type="spellEnd"/>
            <w:r w:rsidRPr="00B9242B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099BC2D" w14:textId="77777777" w:rsidR="0061127C" w:rsidRPr="00DD3D51" w:rsidRDefault="0061127C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27C" w:rsidRPr="00DD3D51" w14:paraId="73016C81" w14:textId="77777777" w:rsidTr="007F2894">
        <w:tc>
          <w:tcPr>
            <w:tcW w:w="5287" w:type="dxa"/>
          </w:tcPr>
          <w:p w14:paraId="0A5373E9" w14:textId="77777777" w:rsidR="0061127C" w:rsidRPr="00DD3D51" w:rsidRDefault="0061127C" w:rsidP="00D556F0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«Школьный урок», тематические уроки, направленные на профилактику рискованного поведения</w:t>
            </w:r>
          </w:p>
        </w:tc>
        <w:tc>
          <w:tcPr>
            <w:tcW w:w="1951" w:type="dxa"/>
          </w:tcPr>
          <w:p w14:paraId="3E926EF0" w14:textId="330EB485" w:rsidR="0061127C" w:rsidRPr="00DD3D51" w:rsidRDefault="0061127C" w:rsidP="0061127C">
            <w:pPr>
              <w:pStyle w:val="ab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12B6B6FF" w14:textId="77777777" w:rsidR="0061127C" w:rsidRPr="00DD3D51" w:rsidRDefault="0061127C" w:rsidP="00D556F0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C368B59" w14:textId="1684F5EA" w:rsidR="0061127C" w:rsidRPr="00DD3D51" w:rsidRDefault="0061127C" w:rsidP="00D556F0">
            <w:pPr>
              <w:pStyle w:val="ab"/>
              <w:shd w:val="clear" w:color="auto" w:fill="auto"/>
              <w:spacing w:line="274" w:lineRule="exact"/>
              <w:ind w:left="34"/>
              <w:jc w:val="both"/>
              <w:rPr>
                <w:sz w:val="24"/>
                <w:szCs w:val="24"/>
              </w:rPr>
            </w:pPr>
            <w:r w:rsidRPr="00B9242B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B9242B">
              <w:rPr>
                <w:sz w:val="24"/>
                <w:szCs w:val="24"/>
              </w:rPr>
              <w:t>Клеймёнова</w:t>
            </w:r>
            <w:proofErr w:type="spellEnd"/>
            <w:r w:rsidRPr="00B9242B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B9242B">
              <w:rPr>
                <w:sz w:val="24"/>
                <w:szCs w:val="24"/>
              </w:rPr>
              <w:t>Клеймёнова</w:t>
            </w:r>
            <w:proofErr w:type="spellEnd"/>
            <w:r w:rsidRPr="00B9242B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38C9372" w14:textId="77777777" w:rsidR="0061127C" w:rsidRPr="00DD3D51" w:rsidRDefault="0061127C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2DBF1C83" w14:textId="77777777" w:rsidTr="007F2894">
        <w:tc>
          <w:tcPr>
            <w:tcW w:w="15515" w:type="dxa"/>
            <w:gridSpan w:val="6"/>
          </w:tcPr>
          <w:p w14:paraId="18AC86E1" w14:textId="77777777" w:rsidR="00D556F0" w:rsidRPr="00DD3D51" w:rsidRDefault="00D556F0" w:rsidP="00D556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самовольного ухода детей из школы, дома</w:t>
            </w:r>
          </w:p>
        </w:tc>
      </w:tr>
      <w:tr w:rsidR="0061127C" w:rsidRPr="00DD3D51" w14:paraId="52DD5A6D" w14:textId="77777777" w:rsidTr="007F2894">
        <w:tc>
          <w:tcPr>
            <w:tcW w:w="5287" w:type="dxa"/>
          </w:tcPr>
          <w:p w14:paraId="17B59EF7" w14:textId="524DD2E3" w:rsidR="0061127C" w:rsidRPr="00DD3D51" w:rsidRDefault="0061127C" w:rsidP="00D556F0">
            <w:pPr>
              <w:pStyle w:val="ab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DD3D51"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951" w:type="dxa"/>
          </w:tcPr>
          <w:p w14:paraId="2DA0273F" w14:textId="1847197F" w:rsidR="0061127C" w:rsidRPr="00DD3D51" w:rsidRDefault="0061127C" w:rsidP="00D556F0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14:paraId="740E7A98" w14:textId="0EA02323" w:rsidR="0061127C" w:rsidRPr="00DD3D51" w:rsidRDefault="0061127C" w:rsidP="00D556F0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до 31.04.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9C030E2" w14:textId="1C739844" w:rsidR="0061127C" w:rsidRPr="00DD3D51" w:rsidRDefault="0061127C" w:rsidP="00D556F0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A70F07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A70F07">
              <w:rPr>
                <w:sz w:val="24"/>
                <w:szCs w:val="24"/>
              </w:rPr>
              <w:t>Клеймёнова</w:t>
            </w:r>
            <w:proofErr w:type="spellEnd"/>
            <w:r w:rsidRPr="00A70F07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A70F07">
              <w:rPr>
                <w:sz w:val="24"/>
                <w:szCs w:val="24"/>
              </w:rPr>
              <w:t>Клеймёнова</w:t>
            </w:r>
            <w:proofErr w:type="spellEnd"/>
            <w:r w:rsidRPr="00A70F07">
              <w:rPr>
                <w:sz w:val="24"/>
                <w:szCs w:val="24"/>
              </w:rPr>
              <w:t xml:space="preserve">, педагог-психолог Ю.А. Виноградова, классные </w:t>
            </w:r>
            <w:r w:rsidRPr="00A70F07">
              <w:rPr>
                <w:sz w:val="24"/>
                <w:szCs w:val="24"/>
              </w:rPr>
              <w:lastRenderedPageBreak/>
              <w:t>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32394F3" w14:textId="77777777" w:rsidR="0061127C" w:rsidRDefault="0061127C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201548" w14:textId="25861014" w:rsidR="0061127C" w:rsidRPr="00DD3D51" w:rsidRDefault="0061127C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27C" w:rsidRPr="00DD3D51" w14:paraId="08F83CD2" w14:textId="77777777" w:rsidTr="007F2894">
        <w:tc>
          <w:tcPr>
            <w:tcW w:w="5287" w:type="dxa"/>
          </w:tcPr>
          <w:p w14:paraId="1DED9269" w14:textId="392706C9" w:rsidR="0061127C" w:rsidRPr="00DD3D51" w:rsidRDefault="0061127C" w:rsidP="00D556F0">
            <w:pPr>
              <w:pStyle w:val="ab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lastRenderedPageBreak/>
              <w:t>Ежедневный мониторинг посещаемости</w:t>
            </w:r>
          </w:p>
        </w:tc>
        <w:tc>
          <w:tcPr>
            <w:tcW w:w="1951" w:type="dxa"/>
          </w:tcPr>
          <w:p w14:paraId="3E168D2D" w14:textId="1D1617A8" w:rsidR="0061127C" w:rsidRPr="00DD3D51" w:rsidRDefault="0061127C" w:rsidP="0061127C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232D8AF" w14:textId="014A3304" w:rsidR="0061127C" w:rsidRPr="00DD3D51" w:rsidRDefault="0061127C" w:rsidP="00D556F0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3AF632D" w14:textId="6DB2A854" w:rsidR="0061127C" w:rsidRPr="00DD3D51" w:rsidRDefault="0061127C" w:rsidP="00D556F0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A70F07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A70F07">
              <w:rPr>
                <w:sz w:val="24"/>
                <w:szCs w:val="24"/>
              </w:rPr>
              <w:t>Клеймёнова</w:t>
            </w:r>
            <w:proofErr w:type="spellEnd"/>
            <w:r w:rsidRPr="00A70F07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A70F07">
              <w:rPr>
                <w:sz w:val="24"/>
                <w:szCs w:val="24"/>
              </w:rPr>
              <w:t>Клеймёнова</w:t>
            </w:r>
            <w:proofErr w:type="spellEnd"/>
            <w:r w:rsidRPr="00A70F07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A7C98A2" w14:textId="77777777" w:rsidR="0061127C" w:rsidRDefault="0061127C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27C" w:rsidRPr="00DD3D51" w14:paraId="1DE9B7E6" w14:textId="77777777" w:rsidTr="007F2894">
        <w:tc>
          <w:tcPr>
            <w:tcW w:w="5287" w:type="dxa"/>
          </w:tcPr>
          <w:p w14:paraId="10E2D766" w14:textId="77777777" w:rsidR="0061127C" w:rsidRPr="00DD3D51" w:rsidRDefault="0061127C" w:rsidP="00D556F0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Изучение социального состава обучающихся; выявление и учёт детей, склонных к самовольным уходам</w:t>
            </w:r>
          </w:p>
        </w:tc>
        <w:tc>
          <w:tcPr>
            <w:tcW w:w="1951" w:type="dxa"/>
          </w:tcPr>
          <w:p w14:paraId="696E28B0" w14:textId="6A49C449" w:rsidR="0061127C" w:rsidRPr="00DD3D51" w:rsidRDefault="0061127C" w:rsidP="0061127C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421BD076" w14:textId="77777777" w:rsidR="0061127C" w:rsidRPr="00DD3D51" w:rsidRDefault="0061127C" w:rsidP="00D556F0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18DE43A" w14:textId="1E9E4F40" w:rsidR="0061127C" w:rsidRPr="00DD3D51" w:rsidRDefault="0061127C" w:rsidP="00D556F0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A70F07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A70F07">
              <w:rPr>
                <w:sz w:val="24"/>
                <w:szCs w:val="24"/>
              </w:rPr>
              <w:t>Клеймёнова</w:t>
            </w:r>
            <w:proofErr w:type="spellEnd"/>
            <w:r w:rsidRPr="00A70F07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A70F07">
              <w:rPr>
                <w:sz w:val="24"/>
                <w:szCs w:val="24"/>
              </w:rPr>
              <w:t>Клеймёнова</w:t>
            </w:r>
            <w:proofErr w:type="spellEnd"/>
            <w:r w:rsidRPr="00A70F07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B79777D" w14:textId="77777777" w:rsidR="0061127C" w:rsidRPr="00DD3D51" w:rsidRDefault="0061127C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00C46C4D" w14:textId="77777777" w:rsidTr="007F2894">
        <w:tc>
          <w:tcPr>
            <w:tcW w:w="5287" w:type="dxa"/>
          </w:tcPr>
          <w:p w14:paraId="2A40C2F4" w14:textId="77777777" w:rsidR="00D556F0" w:rsidRPr="00DD3D51" w:rsidRDefault="00D556F0" w:rsidP="00D556F0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Усиление пропускного режима школы</w:t>
            </w:r>
          </w:p>
        </w:tc>
        <w:tc>
          <w:tcPr>
            <w:tcW w:w="1951" w:type="dxa"/>
          </w:tcPr>
          <w:p w14:paraId="1183E0A9" w14:textId="57AA39E7" w:rsidR="00D556F0" w:rsidRPr="00DD3D51" w:rsidRDefault="00D556F0" w:rsidP="00B03C8A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B03C8A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B4E7AF4" w14:textId="77777777" w:rsidR="00D556F0" w:rsidRPr="00DD3D51" w:rsidRDefault="00D556F0" w:rsidP="00D556F0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CCFA806" w14:textId="77777777" w:rsidR="00D556F0" w:rsidRPr="00DD3D51" w:rsidRDefault="00D556F0" w:rsidP="00D556F0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56DCFAA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12A7F983" w14:textId="77777777" w:rsidTr="007F2894">
        <w:tc>
          <w:tcPr>
            <w:tcW w:w="5287" w:type="dxa"/>
          </w:tcPr>
          <w:p w14:paraId="0A7B7AA7" w14:textId="77777777" w:rsidR="00D556F0" w:rsidRPr="00DD3D51" w:rsidRDefault="00D556F0" w:rsidP="00D556F0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Создание банка данных о самовольных уходах несовершеннолетних из дома</w:t>
            </w:r>
          </w:p>
        </w:tc>
        <w:tc>
          <w:tcPr>
            <w:tcW w:w="1951" w:type="dxa"/>
          </w:tcPr>
          <w:p w14:paraId="3E1D0062" w14:textId="12969492" w:rsidR="00D556F0" w:rsidRPr="00DD3D51" w:rsidRDefault="00D556F0" w:rsidP="00B03C8A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B03C8A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79A478EA" w14:textId="77777777" w:rsidR="00D556F0" w:rsidRPr="00DD3D51" w:rsidRDefault="00D556F0" w:rsidP="00D556F0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5CF530A" w14:textId="55A9F013" w:rsidR="00D556F0" w:rsidRPr="00DD3D51" w:rsidRDefault="00B03C8A" w:rsidP="00D556F0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8187F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DB1A231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6A47C5E1" w14:textId="77777777" w:rsidTr="007F2894">
        <w:tc>
          <w:tcPr>
            <w:tcW w:w="5287" w:type="dxa"/>
          </w:tcPr>
          <w:p w14:paraId="511BC38C" w14:textId="77777777" w:rsidR="00D556F0" w:rsidRPr="00DD3D51" w:rsidRDefault="00D556F0" w:rsidP="00D556F0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DD3D51">
              <w:rPr>
                <w:sz w:val="24"/>
                <w:szCs w:val="24"/>
              </w:rPr>
              <w:t>Крнсультация</w:t>
            </w:r>
            <w:proofErr w:type="spellEnd"/>
            <w:r w:rsidRPr="00DD3D51">
              <w:rPr>
                <w:sz w:val="24"/>
                <w:szCs w:val="24"/>
              </w:rPr>
              <w:t xml:space="preserve"> для педагогов-приглашение работников ОПДН и членов комиссии по делам несовершеннолетних</w:t>
            </w:r>
          </w:p>
        </w:tc>
        <w:tc>
          <w:tcPr>
            <w:tcW w:w="1951" w:type="dxa"/>
          </w:tcPr>
          <w:p w14:paraId="3129AB1A" w14:textId="46ED3FB9" w:rsidR="00D556F0" w:rsidRPr="00DD3D51" w:rsidRDefault="00D556F0" w:rsidP="00B03C8A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B03C8A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2695C4BC" w14:textId="77777777" w:rsidR="00D556F0" w:rsidRPr="00DD3D51" w:rsidRDefault="00D556F0" w:rsidP="00D556F0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AA9344A" w14:textId="77777777" w:rsidR="00D556F0" w:rsidRPr="00DD3D51" w:rsidRDefault="00D556F0" w:rsidP="00D556F0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847EC7A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650D32AF" w14:textId="77777777" w:rsidTr="007F2894">
        <w:tc>
          <w:tcPr>
            <w:tcW w:w="5287" w:type="dxa"/>
          </w:tcPr>
          <w:p w14:paraId="5E7F4677" w14:textId="2239FC05" w:rsidR="00D556F0" w:rsidRPr="00DD3D51" w:rsidRDefault="00D556F0" w:rsidP="00D556F0">
            <w:pPr>
              <w:jc w:val="both"/>
            </w:pPr>
          </w:p>
        </w:tc>
        <w:tc>
          <w:tcPr>
            <w:tcW w:w="1951" w:type="dxa"/>
          </w:tcPr>
          <w:p w14:paraId="53BF3B7D" w14:textId="77777777" w:rsidR="00D556F0" w:rsidRPr="00DD3D51" w:rsidRDefault="00D556F0" w:rsidP="00D556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6A5A18B4" w14:textId="6C7A130E" w:rsidR="00D556F0" w:rsidRPr="00DD3D51" w:rsidRDefault="00D556F0" w:rsidP="00D556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07C0F46" w14:textId="4EAA0B23" w:rsidR="00D556F0" w:rsidRPr="00DD3D51" w:rsidRDefault="00D556F0" w:rsidP="00D556F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262D835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7E240AAF" w14:textId="77777777" w:rsidTr="007F2894">
        <w:tc>
          <w:tcPr>
            <w:tcW w:w="5287" w:type="dxa"/>
          </w:tcPr>
          <w:p w14:paraId="465E3DB7" w14:textId="132E8DC2" w:rsidR="00D556F0" w:rsidRPr="00DD3D51" w:rsidRDefault="00D556F0" w:rsidP="00B03C8A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Проведение профилактической беседы на правовые темы: «Твое поведение, твое лицо» (5-</w:t>
            </w:r>
            <w:r w:rsidR="00B03C8A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класс).</w:t>
            </w:r>
          </w:p>
        </w:tc>
        <w:tc>
          <w:tcPr>
            <w:tcW w:w="1951" w:type="dxa"/>
          </w:tcPr>
          <w:p w14:paraId="28725CAA" w14:textId="10925A69" w:rsidR="00D556F0" w:rsidRPr="00DD3D51" w:rsidRDefault="00D556F0" w:rsidP="00B03C8A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5-</w:t>
            </w:r>
            <w:r w:rsidR="00B03C8A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4659AEAA" w14:textId="77777777" w:rsidR="00D556F0" w:rsidRPr="00DD3D51" w:rsidRDefault="00D556F0" w:rsidP="00D556F0">
            <w:pPr>
              <w:pStyle w:val="ab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98E7F7A" w14:textId="61846B7C" w:rsidR="00D556F0" w:rsidRPr="00DD3D51" w:rsidRDefault="00D556F0" w:rsidP="00D556F0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Классные руководители 1-</w:t>
            </w:r>
            <w:r w:rsidR="00B03C8A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классов</w:t>
            </w:r>
          </w:p>
          <w:p w14:paraId="6ABD75B6" w14:textId="77777777" w:rsidR="00D556F0" w:rsidRPr="00DD3D51" w:rsidRDefault="00D556F0" w:rsidP="00D556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0159B3D8" w14:textId="4BD02D83" w:rsidR="00D556F0" w:rsidRPr="00DD3D51" w:rsidRDefault="00B03C8A" w:rsidP="00D556F0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Н.Е. </w:t>
            </w:r>
            <w:proofErr w:type="spellStart"/>
            <w:r>
              <w:rPr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9550815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37D1E963" w14:textId="77777777" w:rsidTr="007F2894">
        <w:tc>
          <w:tcPr>
            <w:tcW w:w="15515" w:type="dxa"/>
            <w:gridSpan w:val="6"/>
          </w:tcPr>
          <w:p w14:paraId="47BAC6F2" w14:textId="77777777" w:rsidR="00D556F0" w:rsidRPr="00DD3D51" w:rsidRDefault="00D556F0" w:rsidP="00D556F0">
            <w:pPr>
              <w:pStyle w:val="a9"/>
              <w:jc w:val="center"/>
              <w:rPr>
                <w:b/>
              </w:rPr>
            </w:pPr>
            <w:r w:rsidRPr="00DD3D51">
              <w:rPr>
                <w:b/>
              </w:rPr>
              <w:t xml:space="preserve">Профилактическая работа по предупреждению жестокого обращения с детьми, </w:t>
            </w:r>
          </w:p>
          <w:p w14:paraId="636F16FE" w14:textId="77777777" w:rsidR="00D556F0" w:rsidRPr="00DD3D51" w:rsidRDefault="00D556F0" w:rsidP="00D556F0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преступлений против половой неприкосновенности</w:t>
            </w:r>
          </w:p>
        </w:tc>
      </w:tr>
      <w:tr w:rsidR="00D556F0" w:rsidRPr="00DD3D51" w14:paraId="6453A67A" w14:textId="77777777" w:rsidTr="007F2894">
        <w:tc>
          <w:tcPr>
            <w:tcW w:w="5287" w:type="dxa"/>
          </w:tcPr>
          <w:p w14:paraId="0AF35003" w14:textId="77777777" w:rsidR="00D556F0" w:rsidRPr="00DD3D51" w:rsidRDefault="00D556F0" w:rsidP="00D556F0">
            <w:pPr>
              <w:jc w:val="both"/>
            </w:pPr>
            <w:r w:rsidRPr="00DD3D51"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951" w:type="dxa"/>
          </w:tcPr>
          <w:p w14:paraId="33513CC9" w14:textId="4D7EE0DF" w:rsidR="00D556F0" w:rsidRPr="00DD3D51" w:rsidRDefault="00D556F0" w:rsidP="00D52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52E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4E95BF9D" w14:textId="50056FDF" w:rsidR="00D556F0" w:rsidRPr="00DD3D51" w:rsidRDefault="00D556F0" w:rsidP="00D556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1E4C6A5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20A59544" w14:textId="646D2C6E" w:rsidR="00D556F0" w:rsidRPr="00DD3D51" w:rsidRDefault="00D52E9C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B5C05B5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4ABE4683" w14:textId="77777777" w:rsidTr="007F2894">
        <w:tc>
          <w:tcPr>
            <w:tcW w:w="5287" w:type="dxa"/>
          </w:tcPr>
          <w:p w14:paraId="78267939" w14:textId="77777777" w:rsidR="00D556F0" w:rsidRPr="00DD3D51" w:rsidRDefault="00D556F0" w:rsidP="00D556F0">
            <w:pPr>
              <w:jc w:val="both"/>
            </w:pPr>
            <w:r w:rsidRPr="00DD3D51">
              <w:t>Проведение индивидуального собеседования с обучающимися и выявления случаев жестокого обращения с ними</w:t>
            </w:r>
          </w:p>
        </w:tc>
        <w:tc>
          <w:tcPr>
            <w:tcW w:w="1951" w:type="dxa"/>
          </w:tcPr>
          <w:p w14:paraId="770576EA" w14:textId="00340CCA" w:rsidR="00D556F0" w:rsidRPr="00DD3D51" w:rsidRDefault="00D556F0" w:rsidP="00D52E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D52E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27AFEEEA" w14:textId="77777777" w:rsidR="00D556F0" w:rsidRPr="00DD3D51" w:rsidRDefault="00D556F0" w:rsidP="00D556F0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236D3CE2" w14:textId="77777777" w:rsidR="00D556F0" w:rsidRPr="00DD3D51" w:rsidRDefault="00D556F0" w:rsidP="00D556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0C57495" w14:textId="7389459C" w:rsidR="00D556F0" w:rsidRPr="00DD3D51" w:rsidRDefault="00D556F0" w:rsidP="00D52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="00D52E9C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D52E9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="00D52E9C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21640BD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E9C" w:rsidRPr="00DD3D51" w14:paraId="486747D5" w14:textId="77777777" w:rsidTr="007F2894">
        <w:tc>
          <w:tcPr>
            <w:tcW w:w="5287" w:type="dxa"/>
          </w:tcPr>
          <w:p w14:paraId="00A3DDBF" w14:textId="77777777" w:rsidR="00D52E9C" w:rsidRPr="00DD3D51" w:rsidRDefault="00D52E9C" w:rsidP="00D556F0">
            <w:pPr>
              <w:jc w:val="both"/>
            </w:pPr>
            <w:r w:rsidRPr="00DD3D51">
              <w:lastRenderedPageBreak/>
              <w:t>Организация встреч обучающихся с инспектором ПДН, специалистами служб и ведом</w:t>
            </w:r>
            <w:proofErr w:type="gramStart"/>
            <w:r w:rsidRPr="00DD3D51">
              <w:t>ств пр</w:t>
            </w:r>
            <w:proofErr w:type="gramEnd"/>
            <w:r w:rsidRPr="00DD3D51">
              <w:t>офилактики</w:t>
            </w:r>
          </w:p>
        </w:tc>
        <w:tc>
          <w:tcPr>
            <w:tcW w:w="1951" w:type="dxa"/>
          </w:tcPr>
          <w:p w14:paraId="297E86CF" w14:textId="65C8226E" w:rsidR="00D52E9C" w:rsidRPr="00DD3D51" w:rsidRDefault="00D52E9C" w:rsidP="00D52E9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7606834C" w14:textId="77777777" w:rsidR="00D52E9C" w:rsidRPr="00DD3D51" w:rsidRDefault="00D52E9C" w:rsidP="00D556F0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72E7E69E" w14:textId="77777777" w:rsidR="00D52E9C" w:rsidRPr="00DD3D51" w:rsidRDefault="00D52E9C" w:rsidP="00D556F0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5872220" w14:textId="617EE027" w:rsidR="00D52E9C" w:rsidRPr="00DD3D51" w:rsidRDefault="00D52E9C" w:rsidP="00D5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C3500A9" w14:textId="77777777" w:rsidR="00D52E9C" w:rsidRPr="00DD3D51" w:rsidRDefault="00D52E9C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E9C" w:rsidRPr="00DD3D51" w14:paraId="21662FC1" w14:textId="77777777" w:rsidTr="007F2894">
        <w:tc>
          <w:tcPr>
            <w:tcW w:w="5287" w:type="dxa"/>
          </w:tcPr>
          <w:p w14:paraId="3D3B9AB5" w14:textId="77777777" w:rsidR="00D52E9C" w:rsidRPr="00DD3D51" w:rsidRDefault="00D52E9C" w:rsidP="00D556F0">
            <w:pPr>
              <w:jc w:val="both"/>
            </w:pPr>
            <w:r w:rsidRPr="00DD3D51">
              <w:t>Контроль за посещением обучающимися школы и оперативное принятие мер по выяснению причины пропуска занятий, связанные с применением насилия или давления со стороны родителей</w:t>
            </w:r>
          </w:p>
        </w:tc>
        <w:tc>
          <w:tcPr>
            <w:tcW w:w="1951" w:type="dxa"/>
          </w:tcPr>
          <w:p w14:paraId="32AAF3E9" w14:textId="5B8DFC09" w:rsidR="00D52E9C" w:rsidRPr="00DD3D51" w:rsidRDefault="00D52E9C" w:rsidP="00D52E9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635C0989" w14:textId="77777777" w:rsidR="00D52E9C" w:rsidRPr="00DD3D51" w:rsidRDefault="00D52E9C" w:rsidP="00D556F0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CE6A914" w14:textId="1021DE50" w:rsidR="00D52E9C" w:rsidRPr="00DD3D51" w:rsidRDefault="00D52E9C" w:rsidP="00D5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7F15C14" w14:textId="77777777" w:rsidR="00D52E9C" w:rsidRPr="00DD3D51" w:rsidRDefault="00D52E9C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E9C" w:rsidRPr="00DD3D51" w14:paraId="6BE88B9A" w14:textId="77777777" w:rsidTr="007F2894">
        <w:tc>
          <w:tcPr>
            <w:tcW w:w="5287" w:type="dxa"/>
          </w:tcPr>
          <w:p w14:paraId="6842B356" w14:textId="77777777" w:rsidR="00D52E9C" w:rsidRPr="00DD3D51" w:rsidRDefault="00D52E9C" w:rsidP="00D556F0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Посещение на дому обучающихся, имеющих проблемы в семье. Изучение семейных отношений.</w:t>
            </w:r>
          </w:p>
        </w:tc>
        <w:tc>
          <w:tcPr>
            <w:tcW w:w="1951" w:type="dxa"/>
          </w:tcPr>
          <w:p w14:paraId="61E6DB3B" w14:textId="3BD7FFDE" w:rsidR="00D52E9C" w:rsidRPr="00DD3D51" w:rsidRDefault="00D52E9C" w:rsidP="00D52E9C">
            <w:pPr>
              <w:pStyle w:val="ab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70756356" w14:textId="77777777" w:rsidR="00D52E9C" w:rsidRPr="00DD3D51" w:rsidRDefault="00D52E9C" w:rsidP="00D556F0">
            <w:pPr>
              <w:pStyle w:val="ab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270D293" w14:textId="6E379574" w:rsidR="00D52E9C" w:rsidRPr="00DD3D51" w:rsidRDefault="00D52E9C" w:rsidP="00D5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D4B46D1" w14:textId="77777777" w:rsidR="00D52E9C" w:rsidRPr="00DD3D51" w:rsidRDefault="00D52E9C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E9C" w:rsidRPr="00DD3D51" w14:paraId="1F4BDF00" w14:textId="77777777" w:rsidTr="007F2894">
        <w:tc>
          <w:tcPr>
            <w:tcW w:w="5287" w:type="dxa"/>
          </w:tcPr>
          <w:p w14:paraId="53407E51" w14:textId="77777777" w:rsidR="00D52E9C" w:rsidRPr="00DD3D51" w:rsidRDefault="00D52E9C" w:rsidP="00D556F0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Психолого - педагогическая диагностика</w:t>
            </w:r>
          </w:p>
          <w:p w14:paraId="6C3ACE80" w14:textId="77777777" w:rsidR="00D52E9C" w:rsidRPr="00DD3D51" w:rsidRDefault="00D52E9C" w:rsidP="00D556F0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семейного микроклимата, детско - родительских отношений, а также выявление обучающихся, склонных к проявлению жестокости и насилия.</w:t>
            </w:r>
          </w:p>
        </w:tc>
        <w:tc>
          <w:tcPr>
            <w:tcW w:w="1951" w:type="dxa"/>
          </w:tcPr>
          <w:p w14:paraId="271105FA" w14:textId="0995F9EB" w:rsidR="00D52E9C" w:rsidRPr="00DD3D51" w:rsidRDefault="00D52E9C" w:rsidP="00D52E9C">
            <w:pPr>
              <w:pStyle w:val="ab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531F1CDD" w14:textId="77777777" w:rsidR="00D52E9C" w:rsidRPr="00DD3D51" w:rsidRDefault="00D52E9C" w:rsidP="00D556F0">
            <w:pPr>
              <w:pStyle w:val="ab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BA32A57" w14:textId="32523B60" w:rsidR="00D52E9C" w:rsidRPr="00DD3D51" w:rsidRDefault="00D52E9C" w:rsidP="00D5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7D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027D4A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D9C468F" w14:textId="77777777" w:rsidR="00D52E9C" w:rsidRPr="00DD3D51" w:rsidRDefault="00D52E9C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31168BC9" w14:textId="77777777" w:rsidTr="007F2894">
        <w:tc>
          <w:tcPr>
            <w:tcW w:w="5287" w:type="dxa"/>
          </w:tcPr>
          <w:p w14:paraId="3CB6D100" w14:textId="77777777" w:rsidR="00D556F0" w:rsidRPr="00DD3D51" w:rsidRDefault="00D556F0" w:rsidP="00D556F0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  <w:p w14:paraId="4C7CCA36" w14:textId="77777777" w:rsidR="00D556F0" w:rsidRPr="00DD3D51" w:rsidRDefault="00D556F0" w:rsidP="00D556F0">
            <w:pPr>
              <w:pStyle w:val="Style14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1951" w:type="dxa"/>
          </w:tcPr>
          <w:p w14:paraId="6A6651F5" w14:textId="221FD464" w:rsidR="00D556F0" w:rsidRPr="00DD3D51" w:rsidRDefault="00D556F0" w:rsidP="00D52E9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D52E9C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726303C2" w14:textId="77777777" w:rsidR="00D556F0" w:rsidRPr="00DD3D51" w:rsidRDefault="00D556F0" w:rsidP="00D556F0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5B942EEC" w14:textId="77777777" w:rsidR="00D556F0" w:rsidRPr="00DD3D51" w:rsidRDefault="00D556F0" w:rsidP="00D556F0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ED900E7" w14:textId="77777777" w:rsidR="00D556F0" w:rsidRPr="00DD3D51" w:rsidRDefault="00D556F0" w:rsidP="00D556F0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460490B5" w14:textId="079E8D09" w:rsidR="00D556F0" w:rsidRPr="00DD3D51" w:rsidRDefault="00D556F0" w:rsidP="00D52E9C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D52E9C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8305415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08A16F0B" w14:textId="77777777" w:rsidTr="007F2894">
        <w:tc>
          <w:tcPr>
            <w:tcW w:w="5287" w:type="dxa"/>
          </w:tcPr>
          <w:p w14:paraId="48FD75E9" w14:textId="77777777" w:rsidR="00D556F0" w:rsidRPr="00DD3D51" w:rsidRDefault="00D556F0" w:rsidP="00D556F0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>Работа с обращениями, жалобами участников образовательного процесса.</w:t>
            </w:r>
          </w:p>
        </w:tc>
        <w:tc>
          <w:tcPr>
            <w:tcW w:w="1951" w:type="dxa"/>
          </w:tcPr>
          <w:p w14:paraId="3EA147F5" w14:textId="77777777" w:rsidR="00D556F0" w:rsidRPr="00DD3D51" w:rsidRDefault="00D556F0" w:rsidP="00D556F0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1-11 классы</w:t>
            </w:r>
          </w:p>
        </w:tc>
        <w:tc>
          <w:tcPr>
            <w:tcW w:w="2543" w:type="dxa"/>
          </w:tcPr>
          <w:p w14:paraId="4C525373" w14:textId="77777777" w:rsidR="00D556F0" w:rsidRPr="00DD3D51" w:rsidRDefault="00D556F0" w:rsidP="00D556F0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584DA1" w14:textId="77777777" w:rsidR="00D556F0" w:rsidRPr="00DD3D51" w:rsidRDefault="00D556F0" w:rsidP="00D556F0">
            <w:pPr>
              <w:pStyle w:val="Style18"/>
              <w:widowControl/>
              <w:spacing w:line="240" w:lineRule="auto"/>
              <w:jc w:val="left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0FA6CDB7" w14:textId="43480F0C" w:rsidR="00D556F0" w:rsidRPr="00DD3D51" w:rsidRDefault="00D556F0" w:rsidP="00D556F0">
            <w:pPr>
              <w:pStyle w:val="Style18"/>
              <w:widowControl/>
              <w:spacing w:line="240" w:lineRule="auto"/>
              <w:jc w:val="lef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D52E9C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классов</w:t>
            </w:r>
          </w:p>
          <w:p w14:paraId="0D2EB01D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5326F8B7" w14:textId="54D3DE23" w:rsidR="00D556F0" w:rsidRPr="00DD3D51" w:rsidRDefault="00D52E9C" w:rsidP="00D556F0">
            <w:pPr>
              <w:pStyle w:val="Style18"/>
              <w:widowControl/>
              <w:spacing w:line="293" w:lineRule="exact"/>
              <w:jc w:val="left"/>
              <w:rPr>
                <w:rStyle w:val="FontStyle53"/>
              </w:rPr>
            </w:pPr>
            <w:r>
              <w:rPr>
                <w:rFonts w:ascii="Times New Roman" w:hAnsi="Times New Roman"/>
              </w:rPr>
              <w:t xml:space="preserve">Н.Е. </w:t>
            </w:r>
            <w:proofErr w:type="spellStart"/>
            <w:r>
              <w:rPr>
                <w:rFonts w:ascii="Times New Roman" w:hAnsi="Times New Roman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9205674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6F124ED2" w14:textId="77777777" w:rsidTr="007F2894">
        <w:tc>
          <w:tcPr>
            <w:tcW w:w="5287" w:type="dxa"/>
          </w:tcPr>
          <w:p w14:paraId="342DB6BD" w14:textId="77777777" w:rsidR="00D556F0" w:rsidRPr="00DD3D51" w:rsidRDefault="00D556F0" w:rsidP="00D556F0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</w:t>
            </w:r>
            <w:r w:rsidRPr="00DD3D51">
              <w:rPr>
                <w:rStyle w:val="FontStyle53"/>
              </w:rPr>
              <w:lastRenderedPageBreak/>
              <w:t>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951" w:type="dxa"/>
          </w:tcPr>
          <w:p w14:paraId="58C83DE9" w14:textId="77777777" w:rsidR="00D556F0" w:rsidRPr="00DD3D51" w:rsidRDefault="00D556F0" w:rsidP="00D556F0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lastRenderedPageBreak/>
              <w:t>обучающиеся ВШУ</w:t>
            </w:r>
          </w:p>
          <w:p w14:paraId="14FBF7E7" w14:textId="77777777" w:rsidR="00D556F0" w:rsidRPr="00DD3D51" w:rsidRDefault="00D556F0" w:rsidP="00D556F0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семьи, находящиеся в </w:t>
            </w:r>
            <w:r w:rsidRPr="00DD3D51">
              <w:rPr>
                <w:rStyle w:val="FontStyle53"/>
              </w:rPr>
              <w:lastRenderedPageBreak/>
              <w:t>СОП или ТЖС, состоящих на ВШУ</w:t>
            </w:r>
          </w:p>
        </w:tc>
        <w:tc>
          <w:tcPr>
            <w:tcW w:w="2543" w:type="dxa"/>
          </w:tcPr>
          <w:p w14:paraId="21620DBF" w14:textId="77777777" w:rsidR="00D556F0" w:rsidRPr="00DD3D51" w:rsidRDefault="00D556F0" w:rsidP="00D556F0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lastRenderedPageBreak/>
              <w:t>в течение месяца</w:t>
            </w:r>
          </w:p>
          <w:p w14:paraId="49B60E09" w14:textId="77777777" w:rsidR="00D556F0" w:rsidRPr="00DD3D51" w:rsidRDefault="00D556F0" w:rsidP="00D556F0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8454B34" w14:textId="48503613" w:rsidR="00D556F0" w:rsidRPr="00DD3D51" w:rsidRDefault="00D556F0" w:rsidP="00D556F0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  <w:r w:rsidR="00D52E9C">
              <w:rPr>
                <w:rStyle w:val="FontStyle53"/>
              </w:rPr>
              <w:t xml:space="preserve">Н.Е. </w:t>
            </w:r>
            <w:proofErr w:type="spellStart"/>
            <w:r w:rsidR="00D52E9C">
              <w:rPr>
                <w:rStyle w:val="FontStyle53"/>
              </w:rPr>
              <w:t>Клеймёнова</w:t>
            </w:r>
            <w:proofErr w:type="spellEnd"/>
          </w:p>
          <w:p w14:paraId="45630539" w14:textId="0F3522C6" w:rsidR="00D556F0" w:rsidRPr="00DD3D51" w:rsidRDefault="00D556F0" w:rsidP="00D52E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классные руководители  1-</w:t>
            </w:r>
            <w:r w:rsidR="00D52E9C">
              <w:rPr>
                <w:rStyle w:val="FontStyle53"/>
              </w:rPr>
              <w:t>9</w:t>
            </w:r>
            <w:r w:rsidR="00B0146A">
              <w:rPr>
                <w:rStyle w:val="FontStyle53"/>
              </w:rPr>
              <w:t xml:space="preserve"> </w:t>
            </w:r>
            <w:r w:rsidRPr="00DD3D51">
              <w:rPr>
                <w:rStyle w:val="FontStyle53"/>
              </w:rPr>
              <w:t>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2CC34CD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3AC4E1F6" w14:textId="77777777" w:rsidTr="007F2894">
        <w:tc>
          <w:tcPr>
            <w:tcW w:w="5287" w:type="dxa"/>
          </w:tcPr>
          <w:p w14:paraId="2C66D0E5" w14:textId="77777777" w:rsidR="00D556F0" w:rsidRPr="00DD3D51" w:rsidRDefault="00D556F0" w:rsidP="00D556F0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Сотрудничество с КДН, ПДН, службами опеки в работе с несовершеннолетними, молодежью по профилактике семейного неблагополучия, безнадзорности детей, правонарушений.</w:t>
            </w:r>
          </w:p>
        </w:tc>
        <w:tc>
          <w:tcPr>
            <w:tcW w:w="1951" w:type="dxa"/>
          </w:tcPr>
          <w:p w14:paraId="7F689C4E" w14:textId="4D1634D3" w:rsidR="00D556F0" w:rsidRPr="00DD3D51" w:rsidRDefault="00D556F0" w:rsidP="00D52E9C">
            <w:pPr>
              <w:pStyle w:val="Style18"/>
              <w:widowControl/>
              <w:spacing w:line="293" w:lineRule="exact"/>
              <w:ind w:left="360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D52E9C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6B416899" w14:textId="77777777" w:rsidR="00D556F0" w:rsidRPr="00DD3D51" w:rsidRDefault="00D556F0" w:rsidP="00D556F0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4756B6FC" w14:textId="77777777" w:rsidR="00D556F0" w:rsidRPr="00DD3D51" w:rsidRDefault="00D556F0" w:rsidP="00D556F0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4B6AFB2" w14:textId="77777777" w:rsidR="00D556F0" w:rsidRPr="00DD3D51" w:rsidRDefault="00D556F0" w:rsidP="00D556F0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</w:p>
          <w:p w14:paraId="4F7F2AD0" w14:textId="48E79698" w:rsidR="00D556F0" w:rsidRPr="00DD3D51" w:rsidRDefault="00D52E9C" w:rsidP="00D556F0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>
              <w:rPr>
                <w:rStyle w:val="FontStyle53"/>
              </w:rPr>
              <w:t xml:space="preserve">Н.Е. </w:t>
            </w:r>
            <w:proofErr w:type="spellStart"/>
            <w:r>
              <w:rPr>
                <w:rStyle w:val="FontStyle53"/>
              </w:rPr>
              <w:t>Клеймёнова</w:t>
            </w:r>
            <w:proofErr w:type="spellEnd"/>
            <w:r w:rsidR="00B0146A">
              <w:rPr>
                <w:rStyle w:val="FontStyle53"/>
              </w:rPr>
              <w:t>,</w:t>
            </w:r>
          </w:p>
          <w:p w14:paraId="5C9A3DA9" w14:textId="63B865C4" w:rsidR="00D556F0" w:rsidRPr="00DD3D51" w:rsidRDefault="00D556F0" w:rsidP="00D52E9C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Педагог-психолог </w:t>
            </w:r>
            <w:r w:rsidRPr="00DD3D51">
              <w:rPr>
                <w:rFonts w:ascii="Times New Roman" w:hAnsi="Times New Roman"/>
              </w:rPr>
              <w:t xml:space="preserve"> </w:t>
            </w:r>
            <w:r w:rsidR="00D52E9C">
              <w:rPr>
                <w:rFonts w:ascii="Times New Roman" w:hAnsi="Times New Roman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43C5CE7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37B78EFE" w14:textId="77777777" w:rsidTr="007F2894">
        <w:tc>
          <w:tcPr>
            <w:tcW w:w="5287" w:type="dxa"/>
          </w:tcPr>
          <w:p w14:paraId="2E1D5E41" w14:textId="77777777" w:rsidR="00D556F0" w:rsidRPr="00DD3D51" w:rsidRDefault="00D556F0" w:rsidP="00D556F0">
            <w:pPr>
              <w:pStyle w:val="Style18"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Акция «Синяя лента апреля».</w:t>
            </w:r>
          </w:p>
        </w:tc>
        <w:tc>
          <w:tcPr>
            <w:tcW w:w="1951" w:type="dxa"/>
          </w:tcPr>
          <w:p w14:paraId="37B5ACD2" w14:textId="77777777" w:rsidR="00D556F0" w:rsidRPr="00DD3D51" w:rsidRDefault="00D556F0" w:rsidP="00D556F0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1-9 классы</w:t>
            </w:r>
          </w:p>
        </w:tc>
        <w:tc>
          <w:tcPr>
            <w:tcW w:w="2543" w:type="dxa"/>
          </w:tcPr>
          <w:p w14:paraId="4FB3B986" w14:textId="77777777" w:rsidR="00D556F0" w:rsidRPr="00DD3D51" w:rsidRDefault="00D556F0" w:rsidP="00D556F0">
            <w:pPr>
              <w:pStyle w:val="Style18"/>
              <w:widowControl/>
              <w:spacing w:line="298" w:lineRule="exact"/>
              <w:rPr>
                <w:rStyle w:val="FontStyle53"/>
                <w:color w:val="FF0000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CE11D3A" w14:textId="77777777" w:rsidR="00D556F0" w:rsidRPr="00DD3D51" w:rsidRDefault="00D556F0" w:rsidP="00D556F0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232B01DB" w14:textId="77777777" w:rsidR="00D556F0" w:rsidRPr="00DD3D51" w:rsidRDefault="00D556F0" w:rsidP="00D556F0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1-9 классов</w:t>
            </w:r>
          </w:p>
          <w:p w14:paraId="43F2E27C" w14:textId="77777777" w:rsidR="00D556F0" w:rsidRPr="00DD3D51" w:rsidRDefault="00D556F0" w:rsidP="00D556F0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Социальный педагог </w:t>
            </w:r>
          </w:p>
          <w:p w14:paraId="57E7842A" w14:textId="7CD9B970" w:rsidR="00D556F0" w:rsidRPr="00DD3D51" w:rsidRDefault="00D52E9C" w:rsidP="00D556F0">
            <w:pPr>
              <w:pStyle w:val="Style18"/>
              <w:widowControl/>
              <w:spacing w:line="298" w:lineRule="exact"/>
              <w:jc w:val="both"/>
              <w:rPr>
                <w:rStyle w:val="FontStyle53"/>
                <w:color w:val="FF0000"/>
              </w:rPr>
            </w:pPr>
            <w:r>
              <w:rPr>
                <w:rStyle w:val="FontStyle53"/>
              </w:rPr>
              <w:t xml:space="preserve">Н.Е. </w:t>
            </w:r>
            <w:proofErr w:type="spellStart"/>
            <w:r>
              <w:rPr>
                <w:rStyle w:val="FontStyle53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7C62648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1B7CDCFB" w14:textId="77777777" w:rsidTr="007F2894">
        <w:tc>
          <w:tcPr>
            <w:tcW w:w="5287" w:type="dxa"/>
          </w:tcPr>
          <w:p w14:paraId="17F58343" w14:textId="77777777" w:rsidR="00D556F0" w:rsidRPr="00DD3D51" w:rsidRDefault="00D556F0" w:rsidP="00D556F0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Проведение цикла профилактических бесед с обучающимися:</w:t>
            </w:r>
          </w:p>
          <w:p w14:paraId="40B964C7" w14:textId="77777777" w:rsidR="00D556F0" w:rsidRPr="00DD3D51" w:rsidRDefault="00D556F0" w:rsidP="00D556F0">
            <w:pPr>
              <w:pStyle w:val="ab"/>
              <w:numPr>
                <w:ilvl w:val="0"/>
                <w:numId w:val="18"/>
              </w:numPr>
              <w:shd w:val="clear" w:color="auto" w:fill="auto"/>
              <w:tabs>
                <w:tab w:val="left" w:pos="356"/>
              </w:tabs>
              <w:spacing w:line="274" w:lineRule="exact"/>
              <w:ind w:left="720" w:hanging="545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«Я и моя семья»,1классы</w:t>
            </w:r>
          </w:p>
          <w:p w14:paraId="235BEC0E" w14:textId="77777777" w:rsidR="00D556F0" w:rsidRPr="00DD3D51" w:rsidRDefault="00D556F0" w:rsidP="00D556F0">
            <w:pPr>
              <w:pStyle w:val="ab"/>
              <w:numPr>
                <w:ilvl w:val="0"/>
                <w:numId w:val="18"/>
              </w:numPr>
              <w:shd w:val="clear" w:color="auto" w:fill="auto"/>
              <w:tabs>
                <w:tab w:val="left" w:pos="438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«Труд в почёте», 2-4 классы</w:t>
            </w:r>
          </w:p>
          <w:p w14:paraId="187B8CAF" w14:textId="77777777" w:rsidR="00D556F0" w:rsidRPr="00DD3D51" w:rsidRDefault="00D556F0" w:rsidP="00D556F0">
            <w:pPr>
              <w:pStyle w:val="ab"/>
              <w:numPr>
                <w:ilvl w:val="0"/>
                <w:numId w:val="18"/>
              </w:numPr>
              <w:shd w:val="clear" w:color="auto" w:fill="auto"/>
              <w:tabs>
                <w:tab w:val="left" w:pos="390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"Нет насилию</w:t>
            </w:r>
          </w:p>
          <w:p w14:paraId="56D0E6DF" w14:textId="77777777" w:rsidR="00D556F0" w:rsidRPr="00DD3D51" w:rsidRDefault="00D556F0" w:rsidP="00D556F0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нашей жизни», 5-8 классы</w:t>
            </w:r>
          </w:p>
          <w:p w14:paraId="2735D5ED" w14:textId="77777777" w:rsidR="00D556F0" w:rsidRPr="00DD3D51" w:rsidRDefault="00D556F0" w:rsidP="00D556F0">
            <w:pPr>
              <w:pStyle w:val="ab"/>
              <w:numPr>
                <w:ilvl w:val="0"/>
                <w:numId w:val="18"/>
              </w:numPr>
              <w:shd w:val="clear" w:color="auto" w:fill="auto"/>
              <w:tabs>
                <w:tab w:val="left" w:pos="380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«Я и мое окружение»,</w:t>
            </w:r>
          </w:p>
          <w:p w14:paraId="2FDB822C" w14:textId="2B8E4D22" w:rsidR="00D556F0" w:rsidRPr="00DD3D51" w:rsidRDefault="00D52E9C" w:rsidP="00D52E9C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классы</w:t>
            </w:r>
          </w:p>
        </w:tc>
        <w:tc>
          <w:tcPr>
            <w:tcW w:w="1951" w:type="dxa"/>
          </w:tcPr>
          <w:p w14:paraId="131DA6CE" w14:textId="07953546" w:rsidR="00D556F0" w:rsidRPr="00DD3D51" w:rsidRDefault="00D556F0" w:rsidP="00D52E9C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D52E9C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7394F7FC" w14:textId="77777777" w:rsidR="00D556F0" w:rsidRPr="00DD3D51" w:rsidRDefault="00D556F0" w:rsidP="00D556F0">
            <w:pPr>
              <w:pStyle w:val="ab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Согласно плану по ВР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4FA85DE" w14:textId="766CD7F0" w:rsidR="00D556F0" w:rsidRPr="00DD3D51" w:rsidRDefault="00D556F0" w:rsidP="00D52E9C">
            <w:pPr>
              <w:pStyle w:val="ab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Классные руководители 1-</w:t>
            </w:r>
            <w:r w:rsidR="00D52E9C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9EE714A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4BDC2E9A" w14:textId="77777777" w:rsidTr="007F2894">
        <w:tc>
          <w:tcPr>
            <w:tcW w:w="5287" w:type="dxa"/>
          </w:tcPr>
          <w:p w14:paraId="20364C66" w14:textId="77777777" w:rsidR="00D556F0" w:rsidRPr="00DD3D51" w:rsidRDefault="00D556F0" w:rsidP="00D556F0">
            <w:pPr>
              <w:pStyle w:val="ab"/>
              <w:shd w:val="clear" w:color="auto" w:fill="auto"/>
              <w:spacing w:line="274" w:lineRule="exact"/>
              <w:ind w:left="34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Проведение цикла бесед с родителями на классных родительских собраниях:</w:t>
            </w:r>
          </w:p>
          <w:p w14:paraId="5E1D95E8" w14:textId="77777777" w:rsidR="00D556F0" w:rsidRPr="00DD3D51" w:rsidRDefault="00D556F0" w:rsidP="00D556F0">
            <w:pPr>
              <w:pStyle w:val="ab"/>
              <w:numPr>
                <w:ilvl w:val="0"/>
                <w:numId w:val="16"/>
              </w:numPr>
              <w:shd w:val="clear" w:color="auto" w:fill="auto"/>
              <w:tabs>
                <w:tab w:val="left" w:pos="414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«Наши дети нуждаются в защите»;</w:t>
            </w:r>
          </w:p>
          <w:p w14:paraId="300CCF9B" w14:textId="77777777" w:rsidR="00D556F0" w:rsidRPr="00DD3D51" w:rsidRDefault="00D556F0" w:rsidP="00D556F0">
            <w:pPr>
              <w:pStyle w:val="ab"/>
              <w:numPr>
                <w:ilvl w:val="0"/>
                <w:numId w:val="16"/>
              </w:numPr>
              <w:shd w:val="clear" w:color="auto" w:fill="auto"/>
              <w:tabs>
                <w:tab w:val="left" w:pos="303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«Лишение родительских прав</w:t>
            </w:r>
          </w:p>
          <w:p w14:paraId="76853D7B" w14:textId="77777777" w:rsidR="00D556F0" w:rsidRPr="00DD3D51" w:rsidRDefault="00D556F0" w:rsidP="00D556F0">
            <w:pPr>
              <w:pStyle w:val="ab"/>
              <w:numPr>
                <w:ilvl w:val="0"/>
                <w:numId w:val="16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тенденция роста»;</w:t>
            </w:r>
          </w:p>
          <w:p w14:paraId="70947F28" w14:textId="77777777" w:rsidR="00D556F0" w:rsidRPr="00DD3D51" w:rsidRDefault="00D556F0" w:rsidP="00D556F0">
            <w:pPr>
              <w:pStyle w:val="ab"/>
              <w:numPr>
                <w:ilvl w:val="0"/>
                <w:numId w:val="16"/>
              </w:numPr>
              <w:shd w:val="clear" w:color="auto" w:fill="auto"/>
              <w:tabs>
                <w:tab w:val="left" w:pos="318"/>
              </w:tabs>
              <w:spacing w:line="331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«Жестокое отношение к детям- примета времени»</w:t>
            </w:r>
          </w:p>
        </w:tc>
        <w:tc>
          <w:tcPr>
            <w:tcW w:w="1951" w:type="dxa"/>
          </w:tcPr>
          <w:p w14:paraId="0BDF1BE5" w14:textId="0CF20CB6" w:rsidR="00D556F0" w:rsidRPr="00DD3D51" w:rsidRDefault="00D556F0" w:rsidP="00D52E9C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D52E9C">
              <w:rPr>
                <w:sz w:val="24"/>
                <w:szCs w:val="24"/>
              </w:rPr>
              <w:t xml:space="preserve">9 </w:t>
            </w:r>
            <w:r w:rsidRPr="00DD3D51">
              <w:rPr>
                <w:sz w:val="24"/>
                <w:szCs w:val="24"/>
              </w:rPr>
              <w:t>классы</w:t>
            </w:r>
          </w:p>
        </w:tc>
        <w:tc>
          <w:tcPr>
            <w:tcW w:w="2543" w:type="dxa"/>
          </w:tcPr>
          <w:p w14:paraId="093DC522" w14:textId="77777777" w:rsidR="00D556F0" w:rsidRPr="00DD3D51" w:rsidRDefault="00D556F0" w:rsidP="00D556F0">
            <w:pPr>
              <w:pStyle w:val="ab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Согласно плану по ВР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1C071E2" w14:textId="3B77AF00" w:rsidR="00D556F0" w:rsidRPr="00DD3D51" w:rsidRDefault="00D556F0" w:rsidP="00D52E9C">
            <w:pPr>
              <w:pStyle w:val="ab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Классные руководители 1-</w:t>
            </w:r>
            <w:r w:rsidR="00D52E9C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EDDBE58" w14:textId="77777777" w:rsidR="00D556F0" w:rsidRPr="00DD3D51" w:rsidRDefault="00D556F0" w:rsidP="00D556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6F0" w:rsidRPr="00DD3D51" w14:paraId="3ECB8A35" w14:textId="77777777" w:rsidTr="007F2894">
        <w:tc>
          <w:tcPr>
            <w:tcW w:w="15515" w:type="dxa"/>
            <w:gridSpan w:val="6"/>
          </w:tcPr>
          <w:p w14:paraId="58F4B4DE" w14:textId="77777777" w:rsidR="00D556F0" w:rsidRPr="00DD3D51" w:rsidRDefault="00D556F0" w:rsidP="00D556F0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Профилактика безнадзорности и правонарушений</w:t>
            </w:r>
          </w:p>
        </w:tc>
      </w:tr>
      <w:tr w:rsidR="00B0146A" w:rsidRPr="00DD3D51" w14:paraId="44B507BE" w14:textId="77777777" w:rsidTr="007F2894">
        <w:tc>
          <w:tcPr>
            <w:tcW w:w="5287" w:type="dxa"/>
          </w:tcPr>
          <w:p w14:paraId="2181D9C3" w14:textId="621DDBE0" w:rsidR="00B0146A" w:rsidRPr="00DD3D51" w:rsidRDefault="00B0146A" w:rsidP="00B0146A">
            <w:pPr>
              <w:jc w:val="both"/>
            </w:pPr>
            <w:r w:rsidRPr="00DD3D51">
              <w:rPr>
                <w:color w:val="000000"/>
                <w:shd w:val="clear" w:color="auto" w:fill="FFFFFF"/>
              </w:rPr>
              <w:t>Интерактивная профилактическая беседа «Общественный порядок»</w:t>
            </w:r>
          </w:p>
        </w:tc>
        <w:tc>
          <w:tcPr>
            <w:tcW w:w="1951" w:type="dxa"/>
          </w:tcPr>
          <w:p w14:paraId="0D8BE4C3" w14:textId="7E5E1A97" w:rsidR="00B0146A" w:rsidRPr="00DD3D51" w:rsidRDefault="00B0146A" w:rsidP="00CA6583">
            <w:pPr>
              <w:jc w:val="center"/>
            </w:pPr>
            <w:r w:rsidRPr="00DD3D51">
              <w:rPr>
                <w:rStyle w:val="FontStyle53"/>
              </w:rPr>
              <w:t>1-</w:t>
            </w:r>
            <w:r w:rsidR="00CA6583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4AD3B4ED" w14:textId="5A74F046" w:rsidR="00B0146A" w:rsidRPr="00DD3D51" w:rsidRDefault="00B0146A" w:rsidP="00B0146A">
            <w:pPr>
              <w:jc w:val="center"/>
            </w:pPr>
            <w:r w:rsidRPr="00DD3D51">
              <w:rPr>
                <w:rStyle w:val="FontStyle53"/>
              </w:rPr>
              <w:t>11.04.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2B27A18" w14:textId="57E3F93B" w:rsidR="00B0146A" w:rsidRPr="00DD3D51" w:rsidRDefault="00CA6583" w:rsidP="00B0146A">
            <w:r w:rsidRPr="0048187F">
              <w:t xml:space="preserve">Заместитель директора по УВР Е.С. </w:t>
            </w:r>
            <w:proofErr w:type="spellStart"/>
            <w:r w:rsidRPr="0048187F">
              <w:t>Клеймёнова</w:t>
            </w:r>
            <w:proofErr w:type="spellEnd"/>
            <w:r w:rsidRPr="0048187F">
              <w:t xml:space="preserve">, социальный педагог Н.Е. </w:t>
            </w:r>
            <w:proofErr w:type="spellStart"/>
            <w:r w:rsidRPr="0048187F">
              <w:t>Клеймёнова</w:t>
            </w:r>
            <w:proofErr w:type="spellEnd"/>
            <w:r w:rsidRPr="0048187F"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402A65D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583" w:rsidRPr="00DD3D51" w14:paraId="71CA2DA3" w14:textId="77777777" w:rsidTr="007F2894">
        <w:tc>
          <w:tcPr>
            <w:tcW w:w="5287" w:type="dxa"/>
          </w:tcPr>
          <w:p w14:paraId="622F9E84" w14:textId="17613A2B" w:rsidR="00CA6583" w:rsidRPr="00DD3D51" w:rsidRDefault="00CA6583" w:rsidP="00B0146A">
            <w:pPr>
              <w:jc w:val="both"/>
            </w:pPr>
            <w:r w:rsidRPr="00DD3D51">
              <w:t>Работа школьного совета профилактики</w:t>
            </w:r>
          </w:p>
        </w:tc>
        <w:tc>
          <w:tcPr>
            <w:tcW w:w="1951" w:type="dxa"/>
          </w:tcPr>
          <w:p w14:paraId="57E123AA" w14:textId="42401B08" w:rsidR="00CA6583" w:rsidRPr="00DD3D51" w:rsidRDefault="00CA6583" w:rsidP="00CA6583">
            <w:pPr>
              <w:jc w:val="center"/>
            </w:pPr>
            <w:r w:rsidRPr="00DD3D51">
              <w:t>1-</w:t>
            </w:r>
            <w:r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7322184E" w14:textId="3118F25A" w:rsidR="00CA6583" w:rsidRPr="00DD3D51" w:rsidRDefault="00CA6583" w:rsidP="00B0146A">
            <w:pPr>
              <w:jc w:val="center"/>
            </w:pPr>
            <w:r w:rsidRPr="00DD3D51">
              <w:t>28.04.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E0B6995" w14:textId="59DED9CD" w:rsidR="00CA6583" w:rsidRPr="00DD3D51" w:rsidRDefault="00CA6583" w:rsidP="00B0146A">
            <w:r w:rsidRPr="008F7911">
              <w:t xml:space="preserve">Заместитель директора по УВР </w:t>
            </w:r>
            <w:r w:rsidRPr="008F7911">
              <w:lastRenderedPageBreak/>
              <w:t xml:space="preserve">Е.С. </w:t>
            </w:r>
            <w:proofErr w:type="spellStart"/>
            <w:r w:rsidRPr="008F7911">
              <w:t>Клеймёнова</w:t>
            </w:r>
            <w:proofErr w:type="spellEnd"/>
            <w:r w:rsidRPr="008F7911">
              <w:t xml:space="preserve">, социальный педагог Н.Е. </w:t>
            </w:r>
            <w:proofErr w:type="spellStart"/>
            <w:r w:rsidRPr="008F7911">
              <w:t>Клеймёнова</w:t>
            </w:r>
            <w:proofErr w:type="spellEnd"/>
            <w:r w:rsidRPr="008F7911"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6DE8612" w14:textId="77777777" w:rsidR="00CA6583" w:rsidRPr="00DD3D51" w:rsidRDefault="00CA6583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583" w:rsidRPr="00DD3D51" w14:paraId="012CE690" w14:textId="77777777" w:rsidTr="007F2894">
        <w:tc>
          <w:tcPr>
            <w:tcW w:w="5287" w:type="dxa"/>
          </w:tcPr>
          <w:p w14:paraId="3A9E4385" w14:textId="5D42D72D" w:rsidR="00CA6583" w:rsidRPr="00DD3D51" w:rsidRDefault="00CA6583" w:rsidP="00B0146A">
            <w:pPr>
              <w:jc w:val="both"/>
            </w:pPr>
            <w:r w:rsidRPr="00DD3D51">
              <w:rPr>
                <w:rStyle w:val="FontStyle53"/>
              </w:rPr>
              <w:lastRenderedPageBreak/>
              <w:t>Профилактическая беседа: «Я соблюдаю закон» (1-11 класс)</w:t>
            </w:r>
          </w:p>
        </w:tc>
        <w:tc>
          <w:tcPr>
            <w:tcW w:w="1951" w:type="dxa"/>
          </w:tcPr>
          <w:p w14:paraId="64911E2E" w14:textId="03DCAE37" w:rsidR="00CA6583" w:rsidRPr="00DD3D51" w:rsidRDefault="00CA6583" w:rsidP="00CA6583">
            <w:pPr>
              <w:jc w:val="center"/>
            </w:pPr>
            <w:r w:rsidRPr="00DD3D51">
              <w:t>1-</w:t>
            </w:r>
            <w:r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2E3FB4E3" w14:textId="5978B640" w:rsidR="00CA6583" w:rsidRPr="00DD3D51" w:rsidRDefault="00CA6583" w:rsidP="00B0146A">
            <w:pPr>
              <w:jc w:val="center"/>
            </w:pPr>
            <w:r w:rsidRPr="00DD3D51">
              <w:rPr>
                <w:rStyle w:val="FontStyle53"/>
              </w:rPr>
              <w:t>до 26.04.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D0B2AB3" w14:textId="73160812" w:rsidR="00CA6583" w:rsidRPr="00DD3D51" w:rsidRDefault="00CA6583" w:rsidP="00B0146A">
            <w:r w:rsidRPr="008F7911">
              <w:t xml:space="preserve">Заместитель директора по УВР Е.С. </w:t>
            </w:r>
            <w:proofErr w:type="spellStart"/>
            <w:r w:rsidRPr="008F7911">
              <w:t>Клеймёнова</w:t>
            </w:r>
            <w:proofErr w:type="spellEnd"/>
            <w:r w:rsidRPr="008F7911">
              <w:t xml:space="preserve">, социальный педагог Н.Е. </w:t>
            </w:r>
            <w:proofErr w:type="spellStart"/>
            <w:r w:rsidRPr="008F7911">
              <w:t>Клеймёнова</w:t>
            </w:r>
            <w:proofErr w:type="spellEnd"/>
            <w:r w:rsidRPr="008F7911"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07204C0" w14:textId="77777777" w:rsidR="00CA6583" w:rsidRPr="00DD3D51" w:rsidRDefault="00CA6583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583" w:rsidRPr="00DD3D51" w14:paraId="1F14C441" w14:textId="77777777" w:rsidTr="007F2894">
        <w:tc>
          <w:tcPr>
            <w:tcW w:w="5287" w:type="dxa"/>
          </w:tcPr>
          <w:p w14:paraId="401D6B39" w14:textId="5D675404" w:rsidR="00CA6583" w:rsidRPr="00DD3D51" w:rsidRDefault="00CA6583" w:rsidP="00B0146A">
            <w:pPr>
              <w:jc w:val="both"/>
            </w:pPr>
            <w:r w:rsidRPr="00DD3D51">
              <w:t>Мониторинг правонарушений, преступлений и нарушений Закона № 1539 учащимися.</w:t>
            </w:r>
          </w:p>
        </w:tc>
        <w:tc>
          <w:tcPr>
            <w:tcW w:w="1951" w:type="dxa"/>
          </w:tcPr>
          <w:p w14:paraId="43A749B1" w14:textId="77777777" w:rsidR="00CA6583" w:rsidRPr="00DD3D51" w:rsidRDefault="00CA6583" w:rsidP="00B0146A">
            <w:pPr>
              <w:jc w:val="center"/>
            </w:pPr>
          </w:p>
        </w:tc>
        <w:tc>
          <w:tcPr>
            <w:tcW w:w="2543" w:type="dxa"/>
          </w:tcPr>
          <w:p w14:paraId="03C2D8EE" w14:textId="600F0BE5" w:rsidR="00CA6583" w:rsidRPr="00DD3D51" w:rsidRDefault="00CA6583" w:rsidP="00B0146A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до 29.04.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508DCD4" w14:textId="5AFC0E19" w:rsidR="00CA6583" w:rsidRPr="00DD3D51" w:rsidRDefault="00CA6583" w:rsidP="00B0146A">
            <w:r w:rsidRPr="008F7911">
              <w:t xml:space="preserve">Заместитель директора по УВР Е.С. </w:t>
            </w:r>
            <w:proofErr w:type="spellStart"/>
            <w:r w:rsidRPr="008F7911">
              <w:t>Клеймёнова</w:t>
            </w:r>
            <w:proofErr w:type="spellEnd"/>
            <w:r w:rsidRPr="008F7911">
              <w:t xml:space="preserve">, социальный педагог Н.Е. </w:t>
            </w:r>
            <w:proofErr w:type="spellStart"/>
            <w:r w:rsidRPr="008F7911">
              <w:t>Клеймёнова</w:t>
            </w:r>
            <w:proofErr w:type="spellEnd"/>
            <w:r w:rsidRPr="008F7911"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00C9DF7" w14:textId="77777777" w:rsidR="00CA6583" w:rsidRPr="00DD3D51" w:rsidRDefault="00CA6583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583" w:rsidRPr="00DD3D51" w14:paraId="5C7C1C43" w14:textId="77777777" w:rsidTr="007F2894">
        <w:tc>
          <w:tcPr>
            <w:tcW w:w="5287" w:type="dxa"/>
          </w:tcPr>
          <w:p w14:paraId="6FF6D937" w14:textId="77777777" w:rsidR="00CA6583" w:rsidRPr="00DD3D51" w:rsidRDefault="00CA6583" w:rsidP="00B0146A">
            <w:pPr>
              <w:jc w:val="both"/>
            </w:pPr>
            <w:r w:rsidRPr="00DD3D51"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951" w:type="dxa"/>
          </w:tcPr>
          <w:p w14:paraId="6BF800F9" w14:textId="77777777" w:rsidR="00CA6583" w:rsidRPr="00DD3D51" w:rsidRDefault="00CA6583" w:rsidP="00B0146A">
            <w:pPr>
              <w:jc w:val="center"/>
            </w:pPr>
            <w:r w:rsidRPr="00DD3D51">
              <w:t>классные руководители</w:t>
            </w:r>
          </w:p>
          <w:p w14:paraId="244A432D" w14:textId="552BFA50" w:rsidR="00CA6583" w:rsidRPr="00DD3D51" w:rsidRDefault="00CA6583" w:rsidP="00CA6583">
            <w:pPr>
              <w:jc w:val="center"/>
            </w:pPr>
            <w:r w:rsidRPr="00DD3D51">
              <w:t>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2543" w:type="dxa"/>
          </w:tcPr>
          <w:p w14:paraId="4FFFCC6B" w14:textId="77777777" w:rsidR="00CA6583" w:rsidRPr="00DD3D51" w:rsidRDefault="00CA6583" w:rsidP="00B0146A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3FC89AB" w14:textId="62432007" w:rsidR="00CA6583" w:rsidRPr="00DD3D51" w:rsidRDefault="00CA6583" w:rsidP="00B0146A">
            <w:r w:rsidRPr="008F7911">
              <w:t xml:space="preserve">Заместитель директора по УВР Е.С. </w:t>
            </w:r>
            <w:proofErr w:type="spellStart"/>
            <w:r w:rsidRPr="008F7911">
              <w:t>Клеймёнова</w:t>
            </w:r>
            <w:proofErr w:type="spellEnd"/>
            <w:r w:rsidRPr="008F7911">
              <w:t xml:space="preserve">, социальный педагог Н.Е. </w:t>
            </w:r>
            <w:proofErr w:type="spellStart"/>
            <w:r w:rsidRPr="008F7911">
              <w:t>Клеймёнова</w:t>
            </w:r>
            <w:proofErr w:type="spellEnd"/>
            <w:r w:rsidRPr="008F7911"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A3A5FDA" w14:textId="77777777" w:rsidR="00CA6583" w:rsidRPr="00DD3D51" w:rsidRDefault="00CA6583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3E34C73F" w14:textId="77777777" w:rsidTr="007F2894">
        <w:tc>
          <w:tcPr>
            <w:tcW w:w="5287" w:type="dxa"/>
          </w:tcPr>
          <w:p w14:paraId="20553007" w14:textId="77777777" w:rsidR="00B0146A" w:rsidRPr="00DD3D51" w:rsidRDefault="00B0146A" w:rsidP="00B0146A">
            <w:pPr>
              <w:jc w:val="both"/>
            </w:pPr>
            <w:r w:rsidRPr="00DD3D51"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951" w:type="dxa"/>
          </w:tcPr>
          <w:p w14:paraId="7F202F6A" w14:textId="1A0C90D0" w:rsidR="00B0146A" w:rsidRPr="00DD3D51" w:rsidRDefault="00B0146A" w:rsidP="00CA6583">
            <w:pPr>
              <w:jc w:val="center"/>
            </w:pPr>
            <w:r w:rsidRPr="00DD3D51">
              <w:t>1-</w:t>
            </w:r>
            <w:r w:rsidR="00CA6583">
              <w:t>9</w:t>
            </w:r>
            <w:r w:rsidRPr="00DD3D51">
              <w:t xml:space="preserve"> класс</w:t>
            </w:r>
          </w:p>
        </w:tc>
        <w:tc>
          <w:tcPr>
            <w:tcW w:w="2543" w:type="dxa"/>
          </w:tcPr>
          <w:p w14:paraId="10C80287" w14:textId="77777777" w:rsidR="00B0146A" w:rsidRPr="00DD3D51" w:rsidRDefault="00B0146A" w:rsidP="00B0146A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415A2D3" w14:textId="77777777" w:rsidR="00B0146A" w:rsidRPr="00DD3D51" w:rsidRDefault="00B0146A" w:rsidP="00B0146A">
            <w:r w:rsidRPr="00DD3D51">
              <w:t xml:space="preserve">Классные руководители </w:t>
            </w:r>
          </w:p>
          <w:p w14:paraId="2D1451D2" w14:textId="049BA6C5" w:rsidR="00B0146A" w:rsidRPr="00DD3D51" w:rsidRDefault="00B0146A" w:rsidP="00B0146A">
            <w:r w:rsidRPr="00DD3D51">
              <w:t>1-</w:t>
            </w:r>
            <w:r w:rsidR="0079493C">
              <w:t>9</w:t>
            </w:r>
            <w:r w:rsidRPr="00DD3D51">
              <w:t xml:space="preserve"> классов</w:t>
            </w:r>
          </w:p>
          <w:p w14:paraId="7F939E9B" w14:textId="77777777" w:rsidR="00B0146A" w:rsidRPr="00DD3D51" w:rsidRDefault="00B0146A" w:rsidP="00B0146A">
            <w:r w:rsidRPr="00DD3D51">
              <w:t xml:space="preserve">Социальный педагог </w:t>
            </w:r>
          </w:p>
          <w:p w14:paraId="5D389EC9" w14:textId="1F622563" w:rsidR="00B0146A" w:rsidRPr="00DD3D51" w:rsidRDefault="0079493C" w:rsidP="00B0146A">
            <w:r>
              <w:t xml:space="preserve">Н.Е. </w:t>
            </w:r>
            <w:proofErr w:type="spellStart"/>
            <w: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6030763C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06755EF8" w14:textId="77777777" w:rsidTr="007F2894">
        <w:tc>
          <w:tcPr>
            <w:tcW w:w="5287" w:type="dxa"/>
          </w:tcPr>
          <w:p w14:paraId="1177801F" w14:textId="77777777" w:rsidR="00B0146A" w:rsidRPr="00DD3D51" w:rsidRDefault="00B0146A" w:rsidP="00B0146A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Заседания правового кружка «Подросток и закон»</w:t>
            </w:r>
          </w:p>
        </w:tc>
        <w:tc>
          <w:tcPr>
            <w:tcW w:w="1951" w:type="dxa"/>
          </w:tcPr>
          <w:p w14:paraId="307AE0C2" w14:textId="27DDBD74" w:rsidR="00B0146A" w:rsidRPr="00DD3D51" w:rsidRDefault="00B0146A" w:rsidP="00CA6583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5-</w:t>
            </w:r>
            <w:r w:rsidR="00CA6583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750D2E7E" w14:textId="77777777" w:rsidR="00B0146A" w:rsidRPr="00DD3D51" w:rsidRDefault="00B0146A" w:rsidP="00B0146A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еженедельно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5BD8492" w14:textId="403BE28F" w:rsidR="00B0146A" w:rsidRPr="00DD3D51" w:rsidRDefault="0079493C" w:rsidP="00B0146A">
            <w:pPr>
              <w:pStyle w:val="a3"/>
              <w:rPr>
                <w:rStyle w:val="FontStyle53"/>
              </w:rPr>
            </w:pPr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  <w:p w14:paraId="2293A4FD" w14:textId="36AF478E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53"/>
              </w:rPr>
              <w:t>И.Н.Дюкарева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52D507C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43CEFA7C" w14:textId="77777777" w:rsidTr="007F2894">
        <w:tc>
          <w:tcPr>
            <w:tcW w:w="5287" w:type="dxa"/>
          </w:tcPr>
          <w:p w14:paraId="5FC9133A" w14:textId="77777777" w:rsidR="00B0146A" w:rsidRPr="00DD3D51" w:rsidRDefault="00B0146A" w:rsidP="00B0146A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 xml:space="preserve">Организация проведения школьных спортивных мероприятий (в соответствии с планом </w:t>
            </w:r>
            <w:r w:rsidRPr="00DD3D51">
              <w:rPr>
                <w:rFonts w:ascii="Times New Roman" w:hAnsi="Times New Roman"/>
              </w:rPr>
              <w:lastRenderedPageBreak/>
              <w:t>спортивно- массовой работы школы)</w:t>
            </w:r>
          </w:p>
        </w:tc>
        <w:tc>
          <w:tcPr>
            <w:tcW w:w="1951" w:type="dxa"/>
          </w:tcPr>
          <w:p w14:paraId="3FF38EAF" w14:textId="72877169" w:rsidR="00B0146A" w:rsidRPr="00DD3D51" w:rsidRDefault="00B0146A" w:rsidP="00CA6583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lastRenderedPageBreak/>
              <w:t>1-</w:t>
            </w:r>
            <w:r w:rsidR="00CA6583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7DB597A7" w14:textId="77777777" w:rsidR="00B0146A" w:rsidRPr="00DD3D51" w:rsidRDefault="00B0146A" w:rsidP="00B0146A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A87D7D5" w14:textId="600B4C42" w:rsidR="00B0146A" w:rsidRPr="00DD3D51" w:rsidRDefault="00B0146A" w:rsidP="00CA6583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>Учител</w:t>
            </w:r>
            <w:r w:rsidR="00CA6583">
              <w:rPr>
                <w:rStyle w:val="FontStyle53"/>
              </w:rPr>
              <w:t>ь</w:t>
            </w:r>
            <w:r w:rsidRPr="00DD3D51">
              <w:rPr>
                <w:rStyle w:val="FontStyle53"/>
              </w:rPr>
              <w:t xml:space="preserve"> физической культуры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86FCB18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6A097E44" w14:textId="77777777" w:rsidTr="007F2894">
        <w:tc>
          <w:tcPr>
            <w:tcW w:w="5287" w:type="dxa"/>
          </w:tcPr>
          <w:p w14:paraId="13FA9365" w14:textId="77777777" w:rsidR="00B0146A" w:rsidRPr="00DD3D51" w:rsidRDefault="00B0146A" w:rsidP="00B0146A">
            <w:pPr>
              <w:jc w:val="both"/>
            </w:pPr>
            <w:r w:rsidRPr="00DD3D51">
              <w:lastRenderedPageBreak/>
              <w:t xml:space="preserve">Вовлечение обучающихся в систему дополнительного образования: спортивные секции, кружки, студии, клубы, школы. </w:t>
            </w:r>
          </w:p>
          <w:p w14:paraId="0EF557D8" w14:textId="77777777" w:rsidR="00B0146A" w:rsidRPr="00DD3D51" w:rsidRDefault="00B0146A" w:rsidP="00B0146A">
            <w:pPr>
              <w:jc w:val="both"/>
            </w:pPr>
            <w:r w:rsidRPr="00DD3D51">
              <w:t>Контроль их посещения.</w:t>
            </w:r>
          </w:p>
        </w:tc>
        <w:tc>
          <w:tcPr>
            <w:tcW w:w="1951" w:type="dxa"/>
          </w:tcPr>
          <w:p w14:paraId="7537BE40" w14:textId="70430F1E" w:rsidR="00B0146A" w:rsidRPr="00DD3D51" w:rsidRDefault="00B0146A" w:rsidP="00CA6583">
            <w:pPr>
              <w:jc w:val="center"/>
            </w:pPr>
            <w:r w:rsidRPr="00DD3D51">
              <w:t>1-</w:t>
            </w:r>
            <w:r w:rsidR="00CA6583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768A93B5" w14:textId="77777777" w:rsidR="00B0146A" w:rsidRPr="00DD3D51" w:rsidRDefault="00B0146A" w:rsidP="00B0146A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D518DB3" w14:textId="4D809127" w:rsidR="00B0146A" w:rsidRPr="00DD3D51" w:rsidRDefault="00B0146A" w:rsidP="0079493C">
            <w:pPr>
              <w:pStyle w:val="a3"/>
              <w:rPr>
                <w:rStyle w:val="FontStyle53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79493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CB5EB1C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93C" w:rsidRPr="00DD3D51" w14:paraId="124AA353" w14:textId="77777777" w:rsidTr="007F2894">
        <w:tc>
          <w:tcPr>
            <w:tcW w:w="5287" w:type="dxa"/>
          </w:tcPr>
          <w:p w14:paraId="093DE287" w14:textId="77777777" w:rsidR="0079493C" w:rsidRPr="00DD3D51" w:rsidRDefault="0079493C" w:rsidP="00B0146A">
            <w:pPr>
              <w:jc w:val="both"/>
            </w:pPr>
            <w:r w:rsidRPr="00DD3D51">
              <w:t>Оказание психолого-педагогических консультаций нуждающимся родителям по вопросам воспитания детей, коррекционная работа.</w:t>
            </w:r>
          </w:p>
        </w:tc>
        <w:tc>
          <w:tcPr>
            <w:tcW w:w="1951" w:type="dxa"/>
          </w:tcPr>
          <w:p w14:paraId="26281722" w14:textId="77777777" w:rsidR="0079493C" w:rsidRPr="00DD3D51" w:rsidRDefault="0079493C" w:rsidP="00B0146A">
            <w:pPr>
              <w:jc w:val="center"/>
            </w:pPr>
          </w:p>
        </w:tc>
        <w:tc>
          <w:tcPr>
            <w:tcW w:w="2543" w:type="dxa"/>
          </w:tcPr>
          <w:p w14:paraId="6B0C2EC4" w14:textId="77777777" w:rsidR="0079493C" w:rsidRPr="00DD3D51" w:rsidRDefault="0079493C" w:rsidP="00B0146A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BF87AE4" w14:textId="60F1935D" w:rsidR="0079493C" w:rsidRPr="00DD3D51" w:rsidRDefault="0079493C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3B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7D73B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D73B4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7D73B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D73B4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68F4B5B" w14:textId="77777777" w:rsidR="0079493C" w:rsidRPr="00DD3D51" w:rsidRDefault="0079493C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93C" w:rsidRPr="00DD3D51" w14:paraId="088FCF17" w14:textId="77777777" w:rsidTr="007F2894">
        <w:tc>
          <w:tcPr>
            <w:tcW w:w="5287" w:type="dxa"/>
          </w:tcPr>
          <w:p w14:paraId="26A7A574" w14:textId="77777777" w:rsidR="0079493C" w:rsidRPr="00DD3D51" w:rsidRDefault="0079493C" w:rsidP="00B0146A">
            <w:pPr>
              <w:pStyle w:val="ab"/>
              <w:shd w:val="clear" w:color="auto" w:fill="auto"/>
              <w:spacing w:line="278" w:lineRule="exact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Ежедневный контроль посещаемости школы</w:t>
            </w:r>
          </w:p>
        </w:tc>
        <w:tc>
          <w:tcPr>
            <w:tcW w:w="1951" w:type="dxa"/>
          </w:tcPr>
          <w:p w14:paraId="08830C5A" w14:textId="55672FA1" w:rsidR="0079493C" w:rsidRPr="00DD3D51" w:rsidRDefault="0079493C" w:rsidP="0079493C">
            <w:pPr>
              <w:pStyle w:val="ab"/>
              <w:shd w:val="clear" w:color="auto" w:fill="auto"/>
              <w:spacing w:line="240" w:lineRule="auto"/>
              <w:ind w:left="140"/>
              <w:jc w:val="center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1-</w:t>
            </w:r>
            <w:r>
              <w:rPr>
                <w:rStyle w:val="FontStyle53"/>
                <w:rFonts w:eastAsia="Times New Roman"/>
                <w:lang w:eastAsia="ru-RU"/>
              </w:rPr>
              <w:t>9</w:t>
            </w:r>
            <w:r w:rsidRPr="00DD3D51">
              <w:rPr>
                <w:rStyle w:val="FontStyle53"/>
                <w:rFonts w:eastAsia="Times New Roman"/>
                <w:lang w:eastAsia="ru-RU"/>
              </w:rPr>
              <w:t xml:space="preserve"> классы</w:t>
            </w:r>
          </w:p>
        </w:tc>
        <w:tc>
          <w:tcPr>
            <w:tcW w:w="2543" w:type="dxa"/>
          </w:tcPr>
          <w:p w14:paraId="267D932E" w14:textId="77777777" w:rsidR="0079493C" w:rsidRPr="00DD3D51" w:rsidRDefault="0079493C" w:rsidP="00B0146A">
            <w:pPr>
              <w:pStyle w:val="ab"/>
              <w:shd w:val="clear" w:color="auto" w:fill="auto"/>
              <w:spacing w:line="240" w:lineRule="auto"/>
              <w:ind w:left="120"/>
              <w:jc w:val="center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7798B8F" w14:textId="16642833" w:rsidR="0079493C" w:rsidRPr="00DD3D51" w:rsidRDefault="0079493C" w:rsidP="00B0146A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7D73B4">
              <w:rPr>
                <w:rFonts w:ascii="Times New Roman" w:hAnsi="Times New Roman"/>
              </w:rPr>
              <w:t xml:space="preserve">Заместитель директора по УВР Е.С. </w:t>
            </w:r>
            <w:proofErr w:type="spellStart"/>
            <w:r w:rsidRPr="007D73B4">
              <w:rPr>
                <w:rFonts w:ascii="Times New Roman" w:hAnsi="Times New Roman"/>
              </w:rPr>
              <w:t>Клеймёнова</w:t>
            </w:r>
            <w:proofErr w:type="spellEnd"/>
            <w:r w:rsidRPr="007D73B4">
              <w:rPr>
                <w:rFonts w:ascii="Times New Roman" w:hAnsi="Times New Roman"/>
              </w:rPr>
              <w:t xml:space="preserve">, социальный педагог Н.Е. </w:t>
            </w:r>
            <w:proofErr w:type="spellStart"/>
            <w:r w:rsidRPr="007D73B4">
              <w:rPr>
                <w:rFonts w:ascii="Times New Roman" w:hAnsi="Times New Roman"/>
              </w:rPr>
              <w:t>Клеймёнова</w:t>
            </w:r>
            <w:proofErr w:type="spellEnd"/>
            <w:r w:rsidRPr="007D73B4">
              <w:rPr>
                <w:rFonts w:ascii="Times New Roman" w:hAnsi="Times New Roman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CEBAE70" w14:textId="77777777" w:rsidR="0079493C" w:rsidRPr="00DD3D51" w:rsidRDefault="0079493C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5FB949F7" w14:textId="77777777" w:rsidTr="007F2894">
        <w:tc>
          <w:tcPr>
            <w:tcW w:w="5287" w:type="dxa"/>
          </w:tcPr>
          <w:p w14:paraId="10085503" w14:textId="77777777" w:rsidR="00B0146A" w:rsidRPr="00DD3D51" w:rsidRDefault="00B0146A" w:rsidP="00B0146A">
            <w:pPr>
              <w:pStyle w:val="ab"/>
              <w:shd w:val="clear" w:color="auto" w:fill="auto"/>
              <w:spacing w:line="274" w:lineRule="exact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Организация межведомственного взаимодействия со службами системы профилактики</w:t>
            </w:r>
          </w:p>
        </w:tc>
        <w:tc>
          <w:tcPr>
            <w:tcW w:w="1951" w:type="dxa"/>
          </w:tcPr>
          <w:p w14:paraId="2AB21BA6" w14:textId="4163C0CD" w:rsidR="00B0146A" w:rsidRPr="00DD3D51" w:rsidRDefault="00B0146A" w:rsidP="0079493C">
            <w:pPr>
              <w:pStyle w:val="ab"/>
              <w:shd w:val="clear" w:color="auto" w:fill="auto"/>
              <w:spacing w:line="240" w:lineRule="auto"/>
              <w:ind w:left="14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1-</w:t>
            </w:r>
            <w:r w:rsidR="0079493C">
              <w:rPr>
                <w:rStyle w:val="FontStyle53"/>
                <w:rFonts w:eastAsia="Times New Roman"/>
                <w:lang w:eastAsia="ru-RU"/>
              </w:rPr>
              <w:t>9</w:t>
            </w:r>
            <w:r w:rsidRPr="00DD3D51">
              <w:rPr>
                <w:rStyle w:val="FontStyle53"/>
                <w:rFonts w:eastAsia="Times New Roman"/>
                <w:lang w:eastAsia="ru-RU"/>
              </w:rPr>
              <w:t xml:space="preserve"> классы</w:t>
            </w:r>
          </w:p>
        </w:tc>
        <w:tc>
          <w:tcPr>
            <w:tcW w:w="2543" w:type="dxa"/>
          </w:tcPr>
          <w:p w14:paraId="0DDB74B1" w14:textId="77777777" w:rsidR="00B0146A" w:rsidRPr="00DD3D51" w:rsidRDefault="00B0146A" w:rsidP="00B0146A">
            <w:pPr>
              <w:pStyle w:val="ab"/>
              <w:shd w:val="clear" w:color="auto" w:fill="auto"/>
              <w:spacing w:line="240" w:lineRule="auto"/>
              <w:ind w:left="12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718656C" w14:textId="2BC1EEB9" w:rsidR="00B0146A" w:rsidRPr="00DD3D51" w:rsidRDefault="0079493C" w:rsidP="00B0146A">
            <w:pPr>
              <w:rPr>
                <w:rStyle w:val="FontStyle53"/>
              </w:rPr>
            </w:pPr>
            <w:r w:rsidRPr="0048187F">
              <w:t xml:space="preserve">Заместитель директора по УВР Е.С. </w:t>
            </w:r>
            <w:proofErr w:type="spellStart"/>
            <w:r w:rsidRPr="0048187F">
              <w:t>Клеймёнова</w:t>
            </w:r>
            <w:proofErr w:type="spellEnd"/>
            <w:r w:rsidRPr="0048187F">
              <w:t xml:space="preserve">, социальный педагог Н.Е. </w:t>
            </w:r>
            <w:proofErr w:type="spellStart"/>
            <w:r w:rsidRPr="0048187F">
              <w:t>Клеймёнова</w:t>
            </w:r>
            <w:proofErr w:type="spellEnd"/>
            <w:r w:rsidRPr="0048187F"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DF79FC6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69623432" w14:textId="77777777" w:rsidTr="007F2894">
        <w:tc>
          <w:tcPr>
            <w:tcW w:w="5287" w:type="dxa"/>
          </w:tcPr>
          <w:p w14:paraId="62577D2B" w14:textId="77777777" w:rsidR="00B0146A" w:rsidRPr="00DD3D51" w:rsidRDefault="00B0146A" w:rsidP="00B0146A">
            <w:pPr>
              <w:pStyle w:val="ab"/>
              <w:spacing w:line="274" w:lineRule="exact"/>
              <w:jc w:val="both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Организация психолого-педагогического сопровождения детей, состоящих на учете (консультирование, коррекция, ликвидация пробелов в обучении, организация</w:t>
            </w:r>
          </w:p>
          <w:p w14:paraId="5169BECD" w14:textId="77777777" w:rsidR="00B0146A" w:rsidRPr="00DD3D51" w:rsidRDefault="00B0146A" w:rsidP="00B0146A">
            <w:pPr>
              <w:pStyle w:val="ab"/>
              <w:shd w:val="clear" w:color="auto" w:fill="auto"/>
              <w:spacing w:line="274" w:lineRule="exact"/>
              <w:jc w:val="both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дополнительного образования)</w:t>
            </w:r>
          </w:p>
        </w:tc>
        <w:tc>
          <w:tcPr>
            <w:tcW w:w="1951" w:type="dxa"/>
          </w:tcPr>
          <w:p w14:paraId="60C992B1" w14:textId="144814B2" w:rsidR="00B0146A" w:rsidRPr="00DD3D51" w:rsidRDefault="00B0146A" w:rsidP="0079493C">
            <w:pPr>
              <w:pStyle w:val="ab"/>
              <w:shd w:val="clear" w:color="auto" w:fill="auto"/>
              <w:spacing w:line="240" w:lineRule="auto"/>
              <w:ind w:left="14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1-</w:t>
            </w:r>
            <w:r w:rsidR="0079493C">
              <w:rPr>
                <w:rStyle w:val="FontStyle53"/>
                <w:rFonts w:eastAsia="Times New Roman"/>
                <w:lang w:eastAsia="ru-RU"/>
              </w:rPr>
              <w:t>9</w:t>
            </w:r>
            <w:r w:rsidRPr="00DD3D51">
              <w:rPr>
                <w:rStyle w:val="FontStyle53"/>
                <w:rFonts w:eastAsia="Times New Roman"/>
                <w:lang w:eastAsia="ru-RU"/>
              </w:rPr>
              <w:t xml:space="preserve"> классы</w:t>
            </w:r>
          </w:p>
        </w:tc>
        <w:tc>
          <w:tcPr>
            <w:tcW w:w="2543" w:type="dxa"/>
          </w:tcPr>
          <w:p w14:paraId="300D706F" w14:textId="77777777" w:rsidR="00B0146A" w:rsidRPr="00DD3D51" w:rsidRDefault="00B0146A" w:rsidP="00B0146A">
            <w:pPr>
              <w:pStyle w:val="ab"/>
              <w:shd w:val="clear" w:color="auto" w:fill="auto"/>
              <w:spacing w:line="240" w:lineRule="auto"/>
              <w:ind w:left="12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DBF9C7A" w14:textId="615A7AF8" w:rsidR="00B0146A" w:rsidRPr="00DD3D51" w:rsidRDefault="0079493C" w:rsidP="00B0146A">
            <w:pPr>
              <w:rPr>
                <w:rStyle w:val="FontStyle53"/>
              </w:rPr>
            </w:pPr>
            <w:r w:rsidRPr="0048187F">
              <w:t xml:space="preserve">Заместитель директора по УВР Е.С. </w:t>
            </w:r>
            <w:proofErr w:type="spellStart"/>
            <w:r w:rsidRPr="0048187F">
              <w:t>Клеймёнова</w:t>
            </w:r>
            <w:proofErr w:type="spellEnd"/>
            <w:r w:rsidRPr="0048187F">
              <w:t xml:space="preserve">, социальный педагог Н.Е. </w:t>
            </w:r>
            <w:proofErr w:type="spellStart"/>
            <w:r w:rsidRPr="0048187F">
              <w:t>Клеймёнова</w:t>
            </w:r>
            <w:proofErr w:type="spellEnd"/>
            <w:r w:rsidRPr="0048187F"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AE2C9BC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02E2AE50" w14:textId="77777777" w:rsidTr="007F2894">
        <w:tc>
          <w:tcPr>
            <w:tcW w:w="15515" w:type="dxa"/>
            <w:gridSpan w:val="6"/>
          </w:tcPr>
          <w:p w14:paraId="77794897" w14:textId="77777777" w:rsidR="00B0146A" w:rsidRPr="00DD3D51" w:rsidRDefault="00B0146A" w:rsidP="00B0146A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Профилактика суицидального поведения (жизнестойкость)</w:t>
            </w:r>
          </w:p>
        </w:tc>
      </w:tr>
      <w:tr w:rsidR="00B0146A" w:rsidRPr="00DD3D51" w14:paraId="4D3889C2" w14:textId="77777777" w:rsidTr="007F2894">
        <w:tc>
          <w:tcPr>
            <w:tcW w:w="5287" w:type="dxa"/>
          </w:tcPr>
          <w:p w14:paraId="4D45E471" w14:textId="041198B2" w:rsidR="00B0146A" w:rsidRPr="00DD3D51" w:rsidRDefault="00B0146A" w:rsidP="00B0146A">
            <w:pPr>
              <w:pStyle w:val="TableParagraph"/>
              <w:ind w:left="0" w:right="201"/>
              <w:jc w:val="both"/>
            </w:pPr>
            <w:r w:rsidRPr="00DD3D51">
              <w:t xml:space="preserve"> Час общения «Поверь в себя»</w:t>
            </w:r>
          </w:p>
        </w:tc>
        <w:tc>
          <w:tcPr>
            <w:tcW w:w="1951" w:type="dxa"/>
          </w:tcPr>
          <w:p w14:paraId="0D59916E" w14:textId="2FFCC90B" w:rsidR="00B0146A" w:rsidRPr="00DD3D51" w:rsidRDefault="00B0146A" w:rsidP="00794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1-</w:t>
            </w:r>
            <w:r w:rsidR="0079493C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14:paraId="402CF34A" w14:textId="6A4ED03A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EDAE" w14:textId="57E83CEB" w:rsidR="00B0146A" w:rsidRPr="00DD3D51" w:rsidRDefault="0079493C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EBBFF28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515BDC5A" w14:textId="77777777" w:rsidTr="007F2894">
        <w:tc>
          <w:tcPr>
            <w:tcW w:w="5287" w:type="dxa"/>
          </w:tcPr>
          <w:p w14:paraId="0D09A45B" w14:textId="77777777" w:rsidR="00B0146A" w:rsidRPr="00DD3D51" w:rsidRDefault="00B0146A" w:rsidP="00B0146A">
            <w:pPr>
              <w:pStyle w:val="TableParagraph"/>
              <w:ind w:left="0"/>
            </w:pPr>
            <w:r w:rsidRPr="00DD3D51">
              <w:t>Организация и проведение семинара для</w:t>
            </w:r>
          </w:p>
          <w:p w14:paraId="45F2F879" w14:textId="77777777" w:rsidR="00B0146A" w:rsidRPr="00DD3D51" w:rsidRDefault="00B0146A" w:rsidP="00B0146A">
            <w:pPr>
              <w:jc w:val="both"/>
            </w:pPr>
            <w:r w:rsidRPr="00DD3D51">
              <w:lastRenderedPageBreak/>
              <w:t>педагогических работников «Типология возрастных психолого-педагогических особенностей учащихся»</w:t>
            </w:r>
          </w:p>
        </w:tc>
        <w:tc>
          <w:tcPr>
            <w:tcW w:w="1951" w:type="dxa"/>
          </w:tcPr>
          <w:p w14:paraId="15330364" w14:textId="77777777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Педагогический </w:t>
            </w: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коллектив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</w:tcPr>
          <w:p w14:paraId="6115C71A" w14:textId="170A51A3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B841DFE" w14:textId="5C8328FA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79493C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r w:rsidR="00794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Виноградова</w:t>
            </w:r>
          </w:p>
          <w:p w14:paraId="367F622E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FE64E6F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4364C35A" w14:textId="77777777" w:rsidTr="007F2894">
        <w:tc>
          <w:tcPr>
            <w:tcW w:w="5287" w:type="dxa"/>
          </w:tcPr>
          <w:p w14:paraId="4C215557" w14:textId="77777777" w:rsidR="00B0146A" w:rsidRPr="00DD3D51" w:rsidRDefault="00B0146A" w:rsidP="00B0146A">
            <w:pPr>
              <w:jc w:val="both"/>
            </w:pPr>
            <w:r w:rsidRPr="00DD3D51">
              <w:lastRenderedPageBreak/>
              <w:t>Повсеместное привлечение учащихся «группы риска» в соответствии с их интересами и способностями ко всей внеклассной работе и мероприятиям школы, района, региона (кружки, секции, спортивные мероприятия, художественная самодеятельность, акции, конкурсы и т.п.)</w:t>
            </w:r>
          </w:p>
        </w:tc>
        <w:tc>
          <w:tcPr>
            <w:tcW w:w="1951" w:type="dxa"/>
          </w:tcPr>
          <w:p w14:paraId="35D3D2FB" w14:textId="5F479F4C" w:rsidR="00B0146A" w:rsidRPr="00DD3D51" w:rsidRDefault="00B0146A" w:rsidP="0079493C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79493C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</w:t>
            </w:r>
          </w:p>
        </w:tc>
        <w:tc>
          <w:tcPr>
            <w:tcW w:w="2543" w:type="dxa"/>
          </w:tcPr>
          <w:p w14:paraId="1A51C200" w14:textId="21D4083D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D8C332B" w14:textId="0D643944" w:rsidR="00B0146A" w:rsidRPr="00DD3D51" w:rsidRDefault="00B0146A" w:rsidP="007949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79493C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693E92B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7A72720C" w14:textId="77777777" w:rsidTr="000904E9">
        <w:tc>
          <w:tcPr>
            <w:tcW w:w="5287" w:type="dxa"/>
          </w:tcPr>
          <w:p w14:paraId="42812AB2" w14:textId="4206527C" w:rsidR="00B0146A" w:rsidRPr="00DD3D51" w:rsidRDefault="00B0146A" w:rsidP="00B0146A">
            <w:pPr>
              <w:jc w:val="both"/>
            </w:pPr>
            <w:r w:rsidRPr="00DD3D51">
              <w:t>Публикация и размещение методических рекомендаций для законных представителей по вопросам воспитания и обучения обучающихся на информационных стендах и сайте школы</w:t>
            </w:r>
          </w:p>
        </w:tc>
        <w:tc>
          <w:tcPr>
            <w:tcW w:w="1951" w:type="dxa"/>
          </w:tcPr>
          <w:p w14:paraId="704FD4B7" w14:textId="77777777" w:rsidR="00B0146A" w:rsidRPr="00DD3D51" w:rsidRDefault="00B0146A" w:rsidP="00B0146A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</w:p>
        </w:tc>
        <w:tc>
          <w:tcPr>
            <w:tcW w:w="2543" w:type="dxa"/>
            <w:tcBorders>
              <w:right w:val="single" w:sz="4" w:space="0" w:color="auto"/>
            </w:tcBorders>
          </w:tcPr>
          <w:p w14:paraId="41A05975" w14:textId="07973B4A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A36A" w14:textId="5FA6EA45" w:rsidR="00B0146A" w:rsidRPr="00DD3D51" w:rsidRDefault="0079493C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44DDF0B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0B00E273" w14:textId="77777777" w:rsidTr="007F2894">
        <w:tc>
          <w:tcPr>
            <w:tcW w:w="15515" w:type="dxa"/>
            <w:gridSpan w:val="6"/>
          </w:tcPr>
          <w:p w14:paraId="2C81CF77" w14:textId="77777777" w:rsidR="00B0146A" w:rsidRPr="00DD3D51" w:rsidRDefault="00B0146A" w:rsidP="00B0146A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Интернет-безопасность (кибербезопасность)</w:t>
            </w:r>
          </w:p>
        </w:tc>
      </w:tr>
      <w:tr w:rsidR="0079493C" w:rsidRPr="00DD3D51" w14:paraId="46198C8A" w14:textId="77777777" w:rsidTr="007F2894">
        <w:tc>
          <w:tcPr>
            <w:tcW w:w="5287" w:type="dxa"/>
          </w:tcPr>
          <w:p w14:paraId="3BFBFD91" w14:textId="77777777" w:rsidR="0079493C" w:rsidRPr="00DD3D51" w:rsidRDefault="0079493C" w:rsidP="00B014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951" w:type="dxa"/>
          </w:tcPr>
          <w:p w14:paraId="4D3B6876" w14:textId="52F84CFF" w:rsidR="0079493C" w:rsidRPr="00DD3D51" w:rsidRDefault="0079493C" w:rsidP="007949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7B2346F6" w14:textId="77226DD4" w:rsidR="0079493C" w:rsidRPr="00DD3D51" w:rsidRDefault="0079493C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5865D8" w14:textId="0D6F0B67" w:rsidR="0079493C" w:rsidRPr="00DD3D51" w:rsidRDefault="0079493C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47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313477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313477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313477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313477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347D741" w14:textId="77777777" w:rsidR="0079493C" w:rsidRPr="00DD3D51" w:rsidRDefault="0079493C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93C" w:rsidRPr="00DD3D51" w14:paraId="43D11304" w14:textId="77777777" w:rsidTr="007F2894">
        <w:tc>
          <w:tcPr>
            <w:tcW w:w="5287" w:type="dxa"/>
          </w:tcPr>
          <w:p w14:paraId="083E782F" w14:textId="77777777" w:rsidR="0079493C" w:rsidRPr="00DD3D51" w:rsidRDefault="0079493C" w:rsidP="00B0146A">
            <w:pPr>
              <w:pStyle w:val="Style14"/>
              <w:widowControl/>
              <w:spacing w:line="293" w:lineRule="exact"/>
              <w:ind w:left="5" w:hanging="5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>Освещении информации по вопросам кибербезопасности, видов Интернет и телефонного мошенничества</w:t>
            </w:r>
            <w:proofErr w:type="gramStart"/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951" w:type="dxa"/>
          </w:tcPr>
          <w:p w14:paraId="5F955A12" w14:textId="77777777" w:rsidR="0079493C" w:rsidRPr="00DD3D51" w:rsidRDefault="0079493C" w:rsidP="00B0146A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</w:p>
        </w:tc>
        <w:tc>
          <w:tcPr>
            <w:tcW w:w="2543" w:type="dxa"/>
          </w:tcPr>
          <w:p w14:paraId="7FAD4AD0" w14:textId="6493790F" w:rsidR="0079493C" w:rsidRPr="00DD3D51" w:rsidRDefault="0079493C" w:rsidP="00B0146A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до 29.04.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6BA3D27" w14:textId="78151BE5" w:rsidR="0079493C" w:rsidRPr="00DD3D51" w:rsidRDefault="0079493C" w:rsidP="00B0146A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313477">
              <w:rPr>
                <w:rFonts w:ascii="Times New Roman" w:hAnsi="Times New Roman"/>
              </w:rPr>
              <w:t xml:space="preserve">Заместитель директора по УВР Е.С. </w:t>
            </w:r>
            <w:proofErr w:type="spellStart"/>
            <w:r w:rsidRPr="00313477">
              <w:rPr>
                <w:rFonts w:ascii="Times New Roman" w:hAnsi="Times New Roman"/>
              </w:rPr>
              <w:t>Клеймёнова</w:t>
            </w:r>
            <w:proofErr w:type="spellEnd"/>
            <w:r w:rsidRPr="00313477">
              <w:rPr>
                <w:rFonts w:ascii="Times New Roman" w:hAnsi="Times New Roman"/>
              </w:rPr>
              <w:t xml:space="preserve">, социальный педагог Н.Е. </w:t>
            </w:r>
            <w:proofErr w:type="spellStart"/>
            <w:r w:rsidRPr="00313477">
              <w:rPr>
                <w:rFonts w:ascii="Times New Roman" w:hAnsi="Times New Roman"/>
              </w:rPr>
              <w:t>Клеймёнова</w:t>
            </w:r>
            <w:proofErr w:type="spellEnd"/>
            <w:r w:rsidRPr="00313477">
              <w:rPr>
                <w:rFonts w:ascii="Times New Roman" w:hAnsi="Times New Roman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71C8EA4A" w14:textId="77777777" w:rsidR="0079493C" w:rsidRPr="00DD3D51" w:rsidRDefault="0079493C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93C" w:rsidRPr="00DD3D51" w14:paraId="54890324" w14:textId="77777777" w:rsidTr="007F2894">
        <w:tc>
          <w:tcPr>
            <w:tcW w:w="5287" w:type="dxa"/>
          </w:tcPr>
          <w:p w14:paraId="6548729C" w14:textId="1262D0F7" w:rsidR="0079493C" w:rsidRPr="00DD3D51" w:rsidRDefault="0079493C" w:rsidP="00B0146A">
            <w:pPr>
              <w:pStyle w:val="Style14"/>
              <w:widowControl/>
              <w:spacing w:line="293" w:lineRule="exact"/>
              <w:ind w:left="5" w:hanging="5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>Изготовление буклетов «Этикет и Интернет» на уроках  информатики</w:t>
            </w:r>
          </w:p>
        </w:tc>
        <w:tc>
          <w:tcPr>
            <w:tcW w:w="1951" w:type="dxa"/>
          </w:tcPr>
          <w:p w14:paraId="2761BF0A" w14:textId="3DECEA06" w:rsidR="0079493C" w:rsidRPr="00DD3D51" w:rsidRDefault="0079493C" w:rsidP="0079493C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7-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6BEA997A" w14:textId="70A74B98" w:rsidR="0079493C" w:rsidRPr="00DD3D51" w:rsidRDefault="0079493C" w:rsidP="00B0146A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20EDC07" w14:textId="5CDC2A35" w:rsidR="0079493C" w:rsidRPr="00DD3D51" w:rsidRDefault="0079493C" w:rsidP="00B0146A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313477">
              <w:rPr>
                <w:rFonts w:ascii="Times New Roman" w:hAnsi="Times New Roman"/>
              </w:rPr>
              <w:t xml:space="preserve">Заместитель директора по УВР Е.С. </w:t>
            </w:r>
            <w:proofErr w:type="spellStart"/>
            <w:r w:rsidRPr="00313477">
              <w:rPr>
                <w:rFonts w:ascii="Times New Roman" w:hAnsi="Times New Roman"/>
              </w:rPr>
              <w:t>Клеймёнова</w:t>
            </w:r>
            <w:proofErr w:type="spellEnd"/>
            <w:r w:rsidRPr="00313477">
              <w:rPr>
                <w:rFonts w:ascii="Times New Roman" w:hAnsi="Times New Roman"/>
              </w:rPr>
              <w:t xml:space="preserve">, социальный педагог Н.Е. </w:t>
            </w:r>
            <w:proofErr w:type="spellStart"/>
            <w:r w:rsidRPr="00313477">
              <w:rPr>
                <w:rFonts w:ascii="Times New Roman" w:hAnsi="Times New Roman"/>
              </w:rPr>
              <w:t>Клеймёнова</w:t>
            </w:r>
            <w:proofErr w:type="spellEnd"/>
            <w:r w:rsidRPr="00313477">
              <w:rPr>
                <w:rFonts w:ascii="Times New Roman" w:hAnsi="Times New Roman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F1BB204" w14:textId="77777777" w:rsidR="0079493C" w:rsidRPr="00DD3D51" w:rsidRDefault="0079493C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35AEBBBF" w14:textId="77777777" w:rsidTr="007F2894">
        <w:trPr>
          <w:trHeight w:val="347"/>
        </w:trPr>
        <w:tc>
          <w:tcPr>
            <w:tcW w:w="15515" w:type="dxa"/>
            <w:gridSpan w:val="6"/>
          </w:tcPr>
          <w:p w14:paraId="46D35D4A" w14:textId="77777777" w:rsidR="00B0146A" w:rsidRPr="00DD3D51" w:rsidRDefault="00B0146A" w:rsidP="00B0146A">
            <w:pPr>
              <w:pStyle w:val="Default"/>
              <w:jc w:val="center"/>
              <w:rPr>
                <w:b/>
              </w:rPr>
            </w:pPr>
            <w:r w:rsidRPr="00DD3D51">
              <w:rPr>
                <w:rFonts w:eastAsia="Times New Roman"/>
                <w:b/>
                <w:color w:val="auto"/>
              </w:rPr>
              <w:t>Профилактика терроризма и экстремизма</w:t>
            </w:r>
          </w:p>
        </w:tc>
      </w:tr>
      <w:tr w:rsidR="00B0146A" w:rsidRPr="00DD3D51" w14:paraId="4B340137" w14:textId="77777777" w:rsidTr="007F2894">
        <w:tc>
          <w:tcPr>
            <w:tcW w:w="5287" w:type="dxa"/>
          </w:tcPr>
          <w:p w14:paraId="77455CD4" w14:textId="77777777" w:rsidR="00B0146A" w:rsidRPr="00DD3D51" w:rsidRDefault="00B0146A" w:rsidP="00B0146A">
            <w:pPr>
              <w:jc w:val="both"/>
            </w:pPr>
            <w:r w:rsidRPr="00DD3D51">
              <w:lastRenderedPageBreak/>
              <w:t>Классный час «День единения народов»</w:t>
            </w:r>
          </w:p>
        </w:tc>
        <w:tc>
          <w:tcPr>
            <w:tcW w:w="1951" w:type="dxa"/>
          </w:tcPr>
          <w:p w14:paraId="3B072561" w14:textId="54FD7C98" w:rsidR="00B0146A" w:rsidRPr="00DD3D51" w:rsidRDefault="00B0146A" w:rsidP="0079493C">
            <w:pPr>
              <w:jc w:val="center"/>
            </w:pPr>
            <w:r w:rsidRPr="00DD3D51">
              <w:t>1-</w:t>
            </w:r>
            <w:r w:rsidR="0079493C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1C31D787" w14:textId="4DC1EF09" w:rsidR="00B0146A" w:rsidRPr="00DD3D51" w:rsidRDefault="00B0146A" w:rsidP="00B0146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D51">
              <w:t>02.04.</w:t>
            </w:r>
            <w:r>
              <w:t>2025</w:t>
            </w:r>
          </w:p>
          <w:p w14:paraId="3F260EFD" w14:textId="77777777" w:rsidR="00B0146A" w:rsidRPr="00DD3D51" w:rsidRDefault="00B0146A" w:rsidP="00B0146A">
            <w:pPr>
              <w:jc w:val="both"/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219DB8C" w14:textId="77777777" w:rsidR="00B0146A" w:rsidRPr="00DD3D51" w:rsidRDefault="00B0146A" w:rsidP="00B0146A">
            <w:pPr>
              <w:jc w:val="both"/>
            </w:pPr>
            <w:r w:rsidRPr="00DD3D51">
              <w:t xml:space="preserve">Классные руководители </w:t>
            </w:r>
          </w:p>
          <w:p w14:paraId="25086952" w14:textId="2C9A023E" w:rsidR="00B0146A" w:rsidRPr="00DD3D51" w:rsidRDefault="00B0146A" w:rsidP="0079493C">
            <w:r w:rsidRPr="00DD3D51">
              <w:t>1-</w:t>
            </w:r>
            <w:r w:rsidR="0079493C"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4EBD3200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34417900" w14:textId="77777777" w:rsidTr="007F2894">
        <w:tc>
          <w:tcPr>
            <w:tcW w:w="5287" w:type="dxa"/>
          </w:tcPr>
          <w:p w14:paraId="251F854E" w14:textId="77777777" w:rsidR="00B0146A" w:rsidRPr="00DD3D51" w:rsidRDefault="00B0146A" w:rsidP="00B0146A">
            <w:pPr>
              <w:jc w:val="both"/>
            </w:pPr>
            <w:r w:rsidRPr="00DD3D51">
              <w:t>Проведение разъяснительной работы среди учащихся (беседы) по предупреждению экстремизма с приглашением представителей правоохранительных органов, духовенства:</w:t>
            </w:r>
          </w:p>
          <w:p w14:paraId="4549D182" w14:textId="77777777" w:rsidR="00B0146A" w:rsidRPr="00DD3D51" w:rsidRDefault="00B0146A" w:rsidP="00B0146A">
            <w:pPr>
              <w:jc w:val="both"/>
            </w:pPr>
            <w:r w:rsidRPr="00DD3D51">
              <w:t>-«Гражданская и уголовная ответственность за проявление экстремизма»,</w:t>
            </w:r>
          </w:p>
          <w:p w14:paraId="3BF74FB4" w14:textId="77777777" w:rsidR="00B0146A" w:rsidRPr="00DD3D51" w:rsidRDefault="00B0146A" w:rsidP="00B0146A">
            <w:pPr>
              <w:jc w:val="both"/>
            </w:pPr>
            <w:r w:rsidRPr="00DD3D51">
              <w:t>-«Экстремизм – антисоциальное явление»</w:t>
            </w:r>
          </w:p>
        </w:tc>
        <w:tc>
          <w:tcPr>
            <w:tcW w:w="1951" w:type="dxa"/>
          </w:tcPr>
          <w:p w14:paraId="19B98050" w14:textId="77777777" w:rsidR="00B0146A" w:rsidRPr="00DD3D51" w:rsidRDefault="00B0146A" w:rsidP="00B0146A">
            <w:pPr>
              <w:jc w:val="center"/>
            </w:pPr>
          </w:p>
          <w:p w14:paraId="7C7C4152" w14:textId="77777777" w:rsidR="00B0146A" w:rsidRPr="00DD3D51" w:rsidRDefault="00B0146A" w:rsidP="00B0146A">
            <w:pPr>
              <w:jc w:val="center"/>
            </w:pPr>
          </w:p>
          <w:p w14:paraId="45E2D2D6" w14:textId="77777777" w:rsidR="00B0146A" w:rsidRPr="00DD3D51" w:rsidRDefault="00B0146A" w:rsidP="00B0146A">
            <w:pPr>
              <w:jc w:val="center"/>
            </w:pPr>
          </w:p>
          <w:p w14:paraId="29BF32E3" w14:textId="77777777" w:rsidR="00B0146A" w:rsidRPr="00DD3D51" w:rsidRDefault="00B0146A" w:rsidP="00B0146A">
            <w:pPr>
              <w:jc w:val="center"/>
            </w:pPr>
          </w:p>
          <w:p w14:paraId="270FEB75" w14:textId="77777777" w:rsidR="00B0146A" w:rsidRPr="00DD3D51" w:rsidRDefault="00B0146A" w:rsidP="00B0146A">
            <w:pPr>
              <w:jc w:val="center"/>
            </w:pPr>
            <w:r w:rsidRPr="00DD3D51">
              <w:t>7-8 классы</w:t>
            </w:r>
          </w:p>
          <w:p w14:paraId="28C8BBCD" w14:textId="77777777" w:rsidR="00B0146A" w:rsidRPr="00DD3D51" w:rsidRDefault="00B0146A" w:rsidP="00B0146A">
            <w:pPr>
              <w:jc w:val="center"/>
            </w:pPr>
          </w:p>
          <w:p w14:paraId="37D96836" w14:textId="74881C27" w:rsidR="00B0146A" w:rsidRPr="00DD3D51" w:rsidRDefault="0079493C" w:rsidP="00B0146A">
            <w:pPr>
              <w:jc w:val="center"/>
            </w:pPr>
            <w:r>
              <w:t>9 класс</w:t>
            </w:r>
          </w:p>
        </w:tc>
        <w:tc>
          <w:tcPr>
            <w:tcW w:w="2543" w:type="dxa"/>
          </w:tcPr>
          <w:p w14:paraId="2A7FB70F" w14:textId="1712EB61" w:rsidR="00B0146A" w:rsidRPr="00DD3D51" w:rsidRDefault="00B0146A" w:rsidP="00B0146A">
            <w:pPr>
              <w:jc w:val="center"/>
            </w:pPr>
            <w:r w:rsidRPr="00DD3D51">
              <w:t>17.04.</w:t>
            </w:r>
            <w:r>
              <w:t>2025</w:t>
            </w:r>
            <w:r w:rsidRPr="00DD3D51">
              <w:t>-</w:t>
            </w:r>
          </w:p>
          <w:p w14:paraId="009E9352" w14:textId="6CDAE448" w:rsidR="00B0146A" w:rsidRPr="00DD3D51" w:rsidRDefault="00B0146A" w:rsidP="00B0146A">
            <w:pPr>
              <w:jc w:val="center"/>
            </w:pPr>
            <w:r w:rsidRPr="00DD3D51">
              <w:t>29.04.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E864E3C" w14:textId="77777777" w:rsidR="00B0146A" w:rsidRPr="00DD3D51" w:rsidRDefault="00B0146A" w:rsidP="00B0146A">
            <w:pPr>
              <w:jc w:val="both"/>
            </w:pPr>
            <w:r w:rsidRPr="00DD3D51">
              <w:t xml:space="preserve">Классные руководители </w:t>
            </w:r>
          </w:p>
          <w:p w14:paraId="61743C65" w14:textId="19E901E9" w:rsidR="00B0146A" w:rsidRPr="00DD3D51" w:rsidRDefault="00B0146A" w:rsidP="00B0146A">
            <w:pPr>
              <w:jc w:val="both"/>
            </w:pPr>
            <w:r w:rsidRPr="00DD3D51">
              <w:t>7-</w:t>
            </w:r>
            <w:r w:rsidR="0079493C">
              <w:t>9</w:t>
            </w:r>
            <w:r w:rsidRPr="00DD3D51">
              <w:t xml:space="preserve"> классов</w:t>
            </w:r>
          </w:p>
          <w:p w14:paraId="433DE9E0" w14:textId="77777777" w:rsidR="00B0146A" w:rsidRPr="00DD3D51" w:rsidRDefault="00B0146A" w:rsidP="00B0146A">
            <w:pPr>
              <w:jc w:val="both"/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9420187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4FCCEDDA" w14:textId="77777777" w:rsidTr="007F2894">
        <w:tc>
          <w:tcPr>
            <w:tcW w:w="5287" w:type="dxa"/>
          </w:tcPr>
          <w:p w14:paraId="7700191F" w14:textId="62824BAD" w:rsidR="00B0146A" w:rsidRPr="00DD3D51" w:rsidRDefault="00B0146A" w:rsidP="00B0146A">
            <w:pPr>
              <w:jc w:val="both"/>
            </w:pPr>
            <w:r w:rsidRPr="00DD3D51">
              <w:t>Осуществление контроля библиотечного фонда  и работой с Интернет-ресурсами.</w:t>
            </w:r>
          </w:p>
        </w:tc>
        <w:tc>
          <w:tcPr>
            <w:tcW w:w="1951" w:type="dxa"/>
          </w:tcPr>
          <w:p w14:paraId="59D0A81B" w14:textId="77777777" w:rsidR="00B0146A" w:rsidRPr="00DD3D51" w:rsidRDefault="00B0146A" w:rsidP="00B0146A">
            <w:pPr>
              <w:jc w:val="center"/>
            </w:pPr>
          </w:p>
        </w:tc>
        <w:tc>
          <w:tcPr>
            <w:tcW w:w="2543" w:type="dxa"/>
          </w:tcPr>
          <w:p w14:paraId="3B9E260E" w14:textId="77777777" w:rsidR="00B0146A" w:rsidRPr="00DD3D51" w:rsidRDefault="00B0146A" w:rsidP="00B0146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D51">
              <w:t>в течение месяца</w:t>
            </w:r>
          </w:p>
          <w:p w14:paraId="34CDF8BD" w14:textId="3D26CABE" w:rsidR="00B0146A" w:rsidRPr="00DD3D51" w:rsidRDefault="00B0146A" w:rsidP="00B0146A">
            <w:pPr>
              <w:jc w:val="center"/>
            </w:pPr>
            <w:r w:rsidRPr="00DD3D51">
              <w:t>постоянно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43CA4D5" w14:textId="17F3A566" w:rsidR="0079493C" w:rsidRPr="00DD3D51" w:rsidRDefault="0079493C" w:rsidP="0079493C">
            <w:pPr>
              <w:jc w:val="both"/>
            </w:pPr>
            <w:r>
              <w:t xml:space="preserve">Библиотекарь школы Р.В. </w:t>
            </w:r>
            <w:proofErr w:type="spellStart"/>
            <w:r>
              <w:t>Барсигян</w:t>
            </w:r>
            <w:proofErr w:type="spellEnd"/>
          </w:p>
          <w:p w14:paraId="5CCC37D6" w14:textId="2B54C50A" w:rsidR="00B0146A" w:rsidRPr="00DD3D51" w:rsidRDefault="00B0146A" w:rsidP="00B0146A">
            <w:pPr>
              <w:jc w:val="both"/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186EA08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7241A377" w14:textId="77777777" w:rsidTr="007F2894">
        <w:tc>
          <w:tcPr>
            <w:tcW w:w="5287" w:type="dxa"/>
          </w:tcPr>
          <w:p w14:paraId="45B1D52C" w14:textId="1E0C32CB" w:rsidR="00B0146A" w:rsidRPr="00DD3D51" w:rsidRDefault="00B0146A" w:rsidP="00B0146A">
            <w:pPr>
              <w:jc w:val="both"/>
            </w:pPr>
            <w:r w:rsidRPr="00DD3D51">
              <w:t>Осуществление дежурства членов педагогического коллектива во время проведения массовых мероприятий</w:t>
            </w:r>
          </w:p>
        </w:tc>
        <w:tc>
          <w:tcPr>
            <w:tcW w:w="1951" w:type="dxa"/>
          </w:tcPr>
          <w:p w14:paraId="524BD765" w14:textId="55056099" w:rsidR="00B0146A" w:rsidRPr="00DD3D51" w:rsidRDefault="00B0146A" w:rsidP="00B0146A">
            <w:pPr>
              <w:jc w:val="center"/>
            </w:pPr>
            <w:r w:rsidRPr="00DD3D51">
              <w:t>члены педколлектива</w:t>
            </w:r>
          </w:p>
        </w:tc>
        <w:tc>
          <w:tcPr>
            <w:tcW w:w="2543" w:type="dxa"/>
          </w:tcPr>
          <w:p w14:paraId="4A57B907" w14:textId="77777777" w:rsidR="00B0146A" w:rsidRPr="00DD3D51" w:rsidRDefault="00B0146A" w:rsidP="00B0146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D51">
              <w:t>в течение месяца</w:t>
            </w:r>
          </w:p>
          <w:p w14:paraId="4293126F" w14:textId="22622D84" w:rsidR="00B0146A" w:rsidRPr="00DD3D51" w:rsidRDefault="00B0146A" w:rsidP="00B0146A">
            <w:pPr>
              <w:jc w:val="center"/>
            </w:pPr>
            <w:r w:rsidRPr="00DD3D51">
              <w:t>постоянно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F3716E0" w14:textId="6638C76C" w:rsidR="00B0146A" w:rsidRPr="00DD3D51" w:rsidRDefault="0079493C" w:rsidP="00B0146A">
            <w:pPr>
              <w:jc w:val="both"/>
            </w:pPr>
            <w:r w:rsidRPr="0048187F">
              <w:t xml:space="preserve">Заместитель директора по УВР Е.С. </w:t>
            </w:r>
            <w:proofErr w:type="spellStart"/>
            <w:r w:rsidRPr="0048187F">
              <w:t>Клеймёнова</w:t>
            </w:r>
            <w:proofErr w:type="spellEnd"/>
            <w:r w:rsidRPr="0048187F">
              <w:t xml:space="preserve">, социальный педагог Н.Е. </w:t>
            </w:r>
            <w:proofErr w:type="spellStart"/>
            <w:r w:rsidRPr="0048187F">
              <w:t>Клеймёнова</w:t>
            </w:r>
            <w:proofErr w:type="spellEnd"/>
            <w:r w:rsidRPr="0048187F">
              <w:t>, педагог-психолог Ю.А. Виноградова, классные руководители 1-9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F754E18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3DFE3935" w14:textId="77777777" w:rsidTr="007F2894">
        <w:tc>
          <w:tcPr>
            <w:tcW w:w="5287" w:type="dxa"/>
          </w:tcPr>
          <w:p w14:paraId="07CFC051" w14:textId="6F662595" w:rsidR="00B0146A" w:rsidRPr="00DD3D51" w:rsidRDefault="00B0146A" w:rsidP="00B0146A">
            <w:pPr>
              <w:jc w:val="both"/>
            </w:pPr>
            <w:r w:rsidRPr="00DD3D51">
              <w:t>Организация и проведение Уроков мужества</w:t>
            </w:r>
          </w:p>
        </w:tc>
        <w:tc>
          <w:tcPr>
            <w:tcW w:w="1951" w:type="dxa"/>
          </w:tcPr>
          <w:p w14:paraId="4811933B" w14:textId="1B964D62" w:rsidR="00B0146A" w:rsidRPr="00DD3D51" w:rsidRDefault="00B0146A" w:rsidP="0079493C">
            <w:pPr>
              <w:jc w:val="center"/>
            </w:pPr>
            <w:r w:rsidRPr="00DD3D51">
              <w:t>1-</w:t>
            </w:r>
            <w:r w:rsidR="0079493C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2D92862B" w14:textId="77777777" w:rsidR="00B0146A" w:rsidRPr="00DD3D51" w:rsidRDefault="00B0146A" w:rsidP="00B0146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D51">
              <w:t>в течение месяца</w:t>
            </w:r>
          </w:p>
          <w:p w14:paraId="654A13ED" w14:textId="77777777" w:rsidR="00B0146A" w:rsidRPr="00DD3D51" w:rsidRDefault="00B0146A" w:rsidP="00B0146A">
            <w:pPr>
              <w:jc w:val="center"/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931DA10" w14:textId="77777777" w:rsidR="00B0146A" w:rsidRPr="00DD3D51" w:rsidRDefault="00B0146A" w:rsidP="00B0146A">
            <w:pPr>
              <w:jc w:val="both"/>
            </w:pPr>
            <w:r w:rsidRPr="00DD3D51">
              <w:t xml:space="preserve">Классные руководители </w:t>
            </w:r>
          </w:p>
          <w:p w14:paraId="65EB4E9A" w14:textId="6B29264C" w:rsidR="00B0146A" w:rsidRPr="00DD3D51" w:rsidRDefault="00B0146A" w:rsidP="0079493C">
            <w:pPr>
              <w:jc w:val="both"/>
            </w:pPr>
            <w:r w:rsidRPr="00DD3D51">
              <w:t>1-</w:t>
            </w:r>
            <w:r w:rsidR="0079493C">
              <w:t>9</w:t>
            </w:r>
            <w:r w:rsidRPr="00DD3D51"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F334C2E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7C0A1CEE" w14:textId="77777777" w:rsidTr="007F2894">
        <w:tc>
          <w:tcPr>
            <w:tcW w:w="15515" w:type="dxa"/>
            <w:gridSpan w:val="6"/>
          </w:tcPr>
          <w:p w14:paraId="4ECBD07D" w14:textId="77777777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профилактике полового воспитания</w:t>
            </w:r>
          </w:p>
        </w:tc>
      </w:tr>
      <w:tr w:rsidR="00B0146A" w:rsidRPr="00DD3D51" w14:paraId="2E754D36" w14:textId="77777777" w:rsidTr="007F2894">
        <w:tc>
          <w:tcPr>
            <w:tcW w:w="5287" w:type="dxa"/>
          </w:tcPr>
          <w:p w14:paraId="2B04C847" w14:textId="77777777" w:rsidR="00B0146A" w:rsidRPr="00DD3D51" w:rsidRDefault="00B0146A" w:rsidP="00B0146A">
            <w:pPr>
              <w:shd w:val="clear" w:color="auto" w:fill="FFFFFF"/>
              <w:jc w:val="both"/>
            </w:pPr>
            <w:r w:rsidRPr="00DD3D51">
              <w:t>Просмотр видеофильма «Я – подросток»</w:t>
            </w:r>
          </w:p>
        </w:tc>
        <w:tc>
          <w:tcPr>
            <w:tcW w:w="1951" w:type="dxa"/>
          </w:tcPr>
          <w:p w14:paraId="71842255" w14:textId="77777777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543" w:type="dxa"/>
          </w:tcPr>
          <w:p w14:paraId="75260F36" w14:textId="292B3E53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0228007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56967EA8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7-8 классов</w:t>
            </w:r>
          </w:p>
          <w:p w14:paraId="6685E55F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9BD4E65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263D4C90" w14:textId="77777777" w:rsidTr="007F2894">
        <w:tc>
          <w:tcPr>
            <w:tcW w:w="5287" w:type="dxa"/>
          </w:tcPr>
          <w:p w14:paraId="651FE642" w14:textId="77777777" w:rsidR="00B0146A" w:rsidRPr="00DD3D51" w:rsidRDefault="00B0146A" w:rsidP="00B0146A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hd w:val="clear" w:color="auto" w:fill="FFFFFF"/>
              </w:rPr>
            </w:pPr>
            <w:r w:rsidRPr="00DD3D51">
              <w:rPr>
                <w:color w:val="000000"/>
              </w:rPr>
              <w:t>Индивидуальные и групповые тематические консультации: «Сохранение репродуктивного здоровья»</w:t>
            </w:r>
          </w:p>
        </w:tc>
        <w:tc>
          <w:tcPr>
            <w:tcW w:w="1951" w:type="dxa"/>
          </w:tcPr>
          <w:p w14:paraId="13D1636C" w14:textId="77777777" w:rsidR="00B0146A" w:rsidRPr="00DD3D51" w:rsidRDefault="00B0146A" w:rsidP="00B0146A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</w:p>
        </w:tc>
        <w:tc>
          <w:tcPr>
            <w:tcW w:w="2543" w:type="dxa"/>
          </w:tcPr>
          <w:p w14:paraId="62DFD9DC" w14:textId="77777777" w:rsidR="00B0146A" w:rsidRPr="00DD3D51" w:rsidRDefault="00B0146A" w:rsidP="00B0146A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0B5AC88" w14:textId="5F0791FA" w:rsidR="00B0146A" w:rsidRPr="00DD3D51" w:rsidRDefault="00B0146A" w:rsidP="00BF43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BF43C9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4A8AE8E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0AFAB050" w14:textId="77777777" w:rsidTr="007F2894">
        <w:tc>
          <w:tcPr>
            <w:tcW w:w="15515" w:type="dxa"/>
            <w:gridSpan w:val="6"/>
          </w:tcPr>
          <w:p w14:paraId="18AEF506" w14:textId="77777777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proofErr w:type="spellStart"/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буллинга</w:t>
            </w:r>
            <w:proofErr w:type="spellEnd"/>
          </w:p>
        </w:tc>
      </w:tr>
      <w:tr w:rsidR="00B0146A" w:rsidRPr="00DD3D51" w14:paraId="656B33A7" w14:textId="77777777" w:rsidTr="007F2894">
        <w:tc>
          <w:tcPr>
            <w:tcW w:w="5287" w:type="dxa"/>
          </w:tcPr>
          <w:p w14:paraId="4E4AAB54" w14:textId="77777777" w:rsidR="00B0146A" w:rsidRPr="00DD3D51" w:rsidRDefault="00B0146A" w:rsidP="00B014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Организовать работу «почты доверия» для сообщения случаев </w:t>
            </w:r>
            <w:proofErr w:type="spellStart"/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D3D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кибербуллинга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</w:tcPr>
          <w:p w14:paraId="219B8D2F" w14:textId="5875D51B" w:rsidR="00B0146A" w:rsidRPr="00DD3D51" w:rsidRDefault="00B0146A" w:rsidP="00BF4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F4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67840B7B" w14:textId="34D581C0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FB94B7E" w14:textId="5184AF09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BF43C9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  <w:p w14:paraId="12920A80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14:paraId="07A98F4B" w14:textId="11B05768" w:rsidR="00B0146A" w:rsidRPr="00DD3D51" w:rsidRDefault="00BF43C9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EEAEBF8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57041924" w14:textId="77777777" w:rsidTr="007F2894">
        <w:tc>
          <w:tcPr>
            <w:tcW w:w="5287" w:type="dxa"/>
          </w:tcPr>
          <w:p w14:paraId="5CA96E19" w14:textId="77777777" w:rsidR="00B0146A" w:rsidRPr="00DD3D51" w:rsidRDefault="00B0146A" w:rsidP="00B0146A">
            <w:pPr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 xml:space="preserve">Информационный вестник (стендовая информация,  раздаточные материалы) для </w:t>
            </w:r>
            <w:proofErr w:type="gramStart"/>
            <w:r w:rsidRPr="00DD3D51">
              <w:rPr>
                <w:color w:val="000000"/>
              </w:rPr>
              <w:t>обучающихся</w:t>
            </w:r>
            <w:proofErr w:type="gramEnd"/>
            <w:r w:rsidRPr="00DD3D51">
              <w:rPr>
                <w:color w:val="000000"/>
              </w:rPr>
              <w:t xml:space="preserve"> на темы:</w:t>
            </w:r>
          </w:p>
          <w:p w14:paraId="6AF1AC84" w14:textId="77777777" w:rsidR="00B0146A" w:rsidRPr="00DD3D51" w:rsidRDefault="00B0146A" w:rsidP="00B0146A">
            <w:pPr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• Мы – против насилия!</w:t>
            </w:r>
          </w:p>
          <w:p w14:paraId="54743252" w14:textId="77777777" w:rsidR="00B0146A" w:rsidRPr="00DD3D51" w:rsidRDefault="00B0146A" w:rsidP="00B0146A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• Мы – против жестокого обращения!</w:t>
            </w:r>
          </w:p>
        </w:tc>
        <w:tc>
          <w:tcPr>
            <w:tcW w:w="1951" w:type="dxa"/>
          </w:tcPr>
          <w:p w14:paraId="08BB6310" w14:textId="77777777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17D4062D" w14:textId="7F93975B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BFDAA04" w14:textId="3609AFF3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BF43C9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  <w:p w14:paraId="0D7021BD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14:paraId="21CB11AD" w14:textId="71580602" w:rsidR="00B0146A" w:rsidRPr="00DD3D51" w:rsidRDefault="00BF43C9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0671CE4D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03934063" w14:textId="77777777" w:rsidTr="007F2894">
        <w:tc>
          <w:tcPr>
            <w:tcW w:w="5287" w:type="dxa"/>
          </w:tcPr>
          <w:p w14:paraId="53456A9F" w14:textId="77777777" w:rsidR="00B0146A" w:rsidRPr="00DD3D51" w:rsidRDefault="00B0146A" w:rsidP="00B0146A">
            <w:pPr>
              <w:spacing w:line="360" w:lineRule="auto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lastRenderedPageBreak/>
              <w:t>Просмотр и обсуждение художественного фильма:  «Школа» (телесериал, 2010 г.)</w:t>
            </w:r>
          </w:p>
        </w:tc>
        <w:tc>
          <w:tcPr>
            <w:tcW w:w="1951" w:type="dxa"/>
          </w:tcPr>
          <w:p w14:paraId="291828DC" w14:textId="2760816E" w:rsidR="00B0146A" w:rsidRPr="00DD3D51" w:rsidRDefault="00B0146A" w:rsidP="00BF4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BF4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1EE44442" w14:textId="301F3B70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61B64A1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53F0475C" w14:textId="593757E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BF4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14:paraId="43EE6A37" w14:textId="5BB160C1" w:rsidR="00B0146A" w:rsidRPr="00DD3D51" w:rsidRDefault="00B0146A" w:rsidP="00BF43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BF43C9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2C6D98FF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240B56FD" w14:textId="77777777" w:rsidTr="007F2894">
        <w:tc>
          <w:tcPr>
            <w:tcW w:w="5287" w:type="dxa"/>
          </w:tcPr>
          <w:p w14:paraId="4319CFF6" w14:textId="77777777" w:rsidR="00B0146A" w:rsidRPr="00DD3D51" w:rsidRDefault="00B0146A" w:rsidP="00B0146A">
            <w:pPr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Индивидуальные консультации обучающихся</w:t>
            </w:r>
          </w:p>
          <w:p w14:paraId="504BDA78" w14:textId="77777777" w:rsidR="00B0146A" w:rsidRPr="00DD3D51" w:rsidRDefault="00B0146A" w:rsidP="00B0146A">
            <w:pPr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(по результатам диагностики, общение со сверстниками, детско-родительские отношения, конфликты).</w:t>
            </w:r>
          </w:p>
        </w:tc>
        <w:tc>
          <w:tcPr>
            <w:tcW w:w="1951" w:type="dxa"/>
          </w:tcPr>
          <w:p w14:paraId="09092016" w14:textId="77777777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3E20B473" w14:textId="32900D0F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06986C5" w14:textId="77777777" w:rsidR="00BF43C9" w:rsidRDefault="00B0146A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BF43C9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  <w:p w14:paraId="07B76C0F" w14:textId="692AF799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  <w:p w14:paraId="22B92B7B" w14:textId="046F5379" w:rsidR="00B0146A" w:rsidRPr="00DD3D51" w:rsidRDefault="00B0146A" w:rsidP="00BF43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F4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34C5D1B8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1EA082C3" w14:textId="77777777" w:rsidTr="007F2894">
        <w:tc>
          <w:tcPr>
            <w:tcW w:w="5287" w:type="dxa"/>
          </w:tcPr>
          <w:p w14:paraId="6214E4E6" w14:textId="5B63F367" w:rsidR="00B0146A" w:rsidRPr="00DD3D51" w:rsidRDefault="00B0146A" w:rsidP="00B0146A">
            <w:pPr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Лекторий для педагогического коллектива на тему: «Жестокое обращение</w:t>
            </w:r>
            <w:r>
              <w:rPr>
                <w:color w:val="000000"/>
              </w:rPr>
              <w:t>,</w:t>
            </w:r>
            <w:r w:rsidRPr="00DD3D51">
              <w:rPr>
                <w:color w:val="000000"/>
              </w:rPr>
              <w:t xml:space="preserve"> </w:t>
            </w:r>
            <w:r w:rsidRPr="00DD3D51">
              <w:rPr>
                <w:b/>
                <w:bCs/>
                <w:color w:val="000000"/>
              </w:rPr>
              <w:t> </w:t>
            </w:r>
            <w:r w:rsidRPr="00DD3D51">
              <w:rPr>
                <w:color w:val="000000"/>
              </w:rPr>
              <w:t xml:space="preserve">как социально-педагогическая проблема. </w:t>
            </w:r>
            <w:proofErr w:type="spellStart"/>
            <w:r w:rsidRPr="00DD3D51">
              <w:rPr>
                <w:color w:val="000000"/>
              </w:rPr>
              <w:t>Буллинг</w:t>
            </w:r>
            <w:proofErr w:type="spellEnd"/>
            <w:r w:rsidRPr="00DD3D51">
              <w:rPr>
                <w:color w:val="000000"/>
              </w:rPr>
              <w:t xml:space="preserve"> как форма насилия в ученическом коллективе»</w:t>
            </w:r>
          </w:p>
        </w:tc>
        <w:tc>
          <w:tcPr>
            <w:tcW w:w="1951" w:type="dxa"/>
          </w:tcPr>
          <w:p w14:paraId="569E4636" w14:textId="77777777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543" w:type="dxa"/>
          </w:tcPr>
          <w:p w14:paraId="10F86CB9" w14:textId="6AE3AABC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56FA649" w14:textId="23642B91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BF43C9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  <w:p w14:paraId="474B1762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14:paraId="26CCF4C7" w14:textId="656461CE" w:rsidR="00B0146A" w:rsidRPr="00DD3D51" w:rsidRDefault="00BF43C9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048" w:type="dxa"/>
            <w:gridSpan w:val="2"/>
            <w:tcBorders>
              <w:left w:val="single" w:sz="4" w:space="0" w:color="auto"/>
            </w:tcBorders>
          </w:tcPr>
          <w:p w14:paraId="1FD73888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411BAC65" w14:textId="77777777" w:rsidTr="007F2894">
        <w:trPr>
          <w:gridAfter w:val="1"/>
          <w:wAfter w:w="64" w:type="dxa"/>
        </w:trPr>
        <w:tc>
          <w:tcPr>
            <w:tcW w:w="15451" w:type="dxa"/>
            <w:gridSpan w:val="5"/>
          </w:tcPr>
          <w:p w14:paraId="0EC54603" w14:textId="77777777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Противопожарная безопасность</w:t>
            </w:r>
          </w:p>
        </w:tc>
      </w:tr>
      <w:tr w:rsidR="00B0146A" w:rsidRPr="00DD3D51" w14:paraId="6BE2ECF5" w14:textId="77777777" w:rsidTr="007F2894">
        <w:trPr>
          <w:gridAfter w:val="1"/>
          <w:wAfter w:w="64" w:type="dxa"/>
        </w:trPr>
        <w:tc>
          <w:tcPr>
            <w:tcW w:w="5287" w:type="dxa"/>
          </w:tcPr>
          <w:p w14:paraId="5DB16738" w14:textId="77777777" w:rsidR="00B0146A" w:rsidRPr="00DD3D51" w:rsidRDefault="00B0146A" w:rsidP="00B0146A">
            <w:pPr>
              <w:jc w:val="both"/>
            </w:pPr>
            <w:r w:rsidRPr="00DD3D51">
              <w:t>Беседа по обеспечению безопасности жизни обучающихся детей и подростков (противопожарная безопасность).</w:t>
            </w:r>
          </w:p>
        </w:tc>
        <w:tc>
          <w:tcPr>
            <w:tcW w:w="1951" w:type="dxa"/>
          </w:tcPr>
          <w:p w14:paraId="79D1C8F3" w14:textId="7C8CDD5C" w:rsidR="00B0146A" w:rsidRPr="00DD3D51" w:rsidRDefault="00B0146A" w:rsidP="00BF4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F4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0170AEB" w14:textId="6D4F9147" w:rsidR="00B0146A" w:rsidRPr="00DD3D51" w:rsidRDefault="00B0146A" w:rsidP="00B0146A">
            <w:pPr>
              <w:jc w:val="center"/>
            </w:pPr>
            <w:r w:rsidRPr="00DD3D51">
              <w:t>До 30.04.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F0A7792" w14:textId="0E8376FD" w:rsidR="00B0146A" w:rsidRPr="00DD3D51" w:rsidRDefault="00B0146A" w:rsidP="00BF43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УчительОБЗР</w:t>
            </w:r>
            <w:proofErr w:type="spellEnd"/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F43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 Котляров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F99D73C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2D6DD8BF" w14:textId="77777777" w:rsidTr="007F2894">
        <w:trPr>
          <w:gridAfter w:val="1"/>
          <w:wAfter w:w="64" w:type="dxa"/>
        </w:trPr>
        <w:tc>
          <w:tcPr>
            <w:tcW w:w="15451" w:type="dxa"/>
            <w:gridSpan w:val="5"/>
          </w:tcPr>
          <w:p w14:paraId="7BA96AA9" w14:textId="77777777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воде</w:t>
            </w:r>
          </w:p>
        </w:tc>
      </w:tr>
      <w:tr w:rsidR="00B0146A" w:rsidRPr="00DD3D51" w14:paraId="3FD5A915" w14:textId="77777777" w:rsidTr="007F2894">
        <w:trPr>
          <w:gridAfter w:val="1"/>
          <w:wAfter w:w="64" w:type="dxa"/>
        </w:trPr>
        <w:tc>
          <w:tcPr>
            <w:tcW w:w="5287" w:type="dxa"/>
          </w:tcPr>
          <w:p w14:paraId="6A20DAE5" w14:textId="77777777" w:rsidR="00B0146A" w:rsidRPr="00DD3D51" w:rsidRDefault="00B0146A" w:rsidP="00B0146A">
            <w:pPr>
              <w:jc w:val="both"/>
            </w:pPr>
            <w:r w:rsidRPr="00DD3D51">
              <w:t>Беседа по обеспечению безопасности жизни обучающихся детей и подростков (правила поведения на воде)</w:t>
            </w:r>
          </w:p>
        </w:tc>
        <w:tc>
          <w:tcPr>
            <w:tcW w:w="1951" w:type="dxa"/>
          </w:tcPr>
          <w:p w14:paraId="097A7649" w14:textId="1805B211" w:rsidR="00B0146A" w:rsidRPr="00DD3D51" w:rsidRDefault="00B0146A" w:rsidP="00BF4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F4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3A1881FF" w14:textId="30AFEFF1" w:rsidR="00B0146A" w:rsidRPr="00DD3D51" w:rsidRDefault="00B0146A" w:rsidP="00B0146A">
            <w:pPr>
              <w:jc w:val="center"/>
            </w:pPr>
            <w:r w:rsidRPr="00DD3D51">
              <w:t>До 30.04.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93FE54F" w14:textId="77777777" w:rsidR="00B0146A" w:rsidRPr="00DD3D51" w:rsidRDefault="00B0146A" w:rsidP="00B0146A">
            <w:pPr>
              <w:jc w:val="both"/>
            </w:pPr>
            <w:r w:rsidRPr="00DD3D51">
              <w:t xml:space="preserve">Классные руководители </w:t>
            </w:r>
          </w:p>
          <w:p w14:paraId="034CE118" w14:textId="154DB66A" w:rsidR="00B0146A" w:rsidRPr="00DD3D51" w:rsidRDefault="00B0146A" w:rsidP="00B0146A">
            <w:pPr>
              <w:jc w:val="both"/>
            </w:pPr>
            <w:r w:rsidRPr="00DD3D51">
              <w:t>1-</w:t>
            </w:r>
            <w:r w:rsidR="00BF43C9">
              <w:t>9</w:t>
            </w:r>
            <w:r w:rsidRPr="00DD3D51">
              <w:t xml:space="preserve"> классов</w:t>
            </w:r>
          </w:p>
          <w:p w14:paraId="3763FD95" w14:textId="77777777" w:rsidR="00B0146A" w:rsidRPr="00DD3D51" w:rsidRDefault="00B0146A" w:rsidP="00B0146A"/>
        </w:tc>
        <w:tc>
          <w:tcPr>
            <w:tcW w:w="1984" w:type="dxa"/>
            <w:tcBorders>
              <w:left w:val="single" w:sz="4" w:space="0" w:color="auto"/>
            </w:tcBorders>
          </w:tcPr>
          <w:p w14:paraId="120408E3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C46273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184C2" w14:textId="77777777" w:rsidR="00154A23" w:rsidRPr="00DD3D51" w:rsidRDefault="00154A23" w:rsidP="00154A23">
      <w:pPr>
        <w:pStyle w:val="TableParagraph"/>
        <w:tabs>
          <w:tab w:val="left" w:pos="273"/>
        </w:tabs>
        <w:spacing w:line="275" w:lineRule="exact"/>
        <w:ind w:left="272"/>
        <w:jc w:val="center"/>
        <w:rPr>
          <w:rFonts w:eastAsia="Batang"/>
          <w:b/>
          <w:color w:val="000000" w:themeColor="text1"/>
          <w:w w:val="0"/>
          <w:kern w:val="2"/>
          <w:lang w:eastAsia="ko-KR"/>
        </w:rPr>
      </w:pPr>
      <w:r w:rsidRPr="00DD3D51">
        <w:rPr>
          <w:b/>
          <w:color w:val="000000" w:themeColor="text1"/>
        </w:rPr>
        <w:t>Модуль «</w:t>
      </w:r>
      <w:r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Де</w:t>
      </w:r>
      <w:r w:rsidR="00B93473"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тские общественные объединения</w:t>
      </w:r>
      <w:r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»</w:t>
      </w:r>
    </w:p>
    <w:tbl>
      <w:tblPr>
        <w:tblStyle w:val="a6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984"/>
      </w:tblGrid>
      <w:tr w:rsidR="00154A23" w:rsidRPr="00DD3D51" w14:paraId="2B487C9C" w14:textId="77777777" w:rsidTr="00154A23">
        <w:tc>
          <w:tcPr>
            <w:tcW w:w="5245" w:type="dxa"/>
          </w:tcPr>
          <w:p w14:paraId="2C4EDC0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85C937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42925E0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42D061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E4E420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671293DB" w14:textId="77777777" w:rsidTr="00154A23">
        <w:tc>
          <w:tcPr>
            <w:tcW w:w="5245" w:type="dxa"/>
          </w:tcPr>
          <w:p w14:paraId="16E133A2" w14:textId="148AE7B8" w:rsidR="00154A23" w:rsidRPr="00DD3D51" w:rsidRDefault="00FD373F" w:rsidP="00154A2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«Всероссийский день заботы о памятниках истории и культуры»</w:t>
            </w:r>
          </w:p>
        </w:tc>
        <w:tc>
          <w:tcPr>
            <w:tcW w:w="1985" w:type="dxa"/>
          </w:tcPr>
          <w:p w14:paraId="588681DA" w14:textId="4B96781F" w:rsidR="00154A23" w:rsidRPr="00DD3D51" w:rsidRDefault="00BF43C9" w:rsidP="00BF43C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волонтеров</w:t>
            </w:r>
          </w:p>
        </w:tc>
        <w:tc>
          <w:tcPr>
            <w:tcW w:w="2551" w:type="dxa"/>
          </w:tcPr>
          <w:p w14:paraId="3B306448" w14:textId="3D9D5599" w:rsidR="00154A23" w:rsidRPr="00FD373F" w:rsidRDefault="00FD373F" w:rsidP="002C2E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73F">
              <w:rPr>
                <w:rFonts w:ascii="Times New Roman" w:hAnsi="Times New Roman" w:cs="Times New Roman"/>
                <w:bCs/>
                <w:sz w:val="24"/>
                <w:szCs w:val="24"/>
              </w:rPr>
              <w:t>19.04.2025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A840110" w14:textId="0761238E" w:rsidR="00154A23" w:rsidRPr="00FD373F" w:rsidRDefault="00FD373F" w:rsidP="00BF43C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7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отряда </w:t>
            </w:r>
            <w:r w:rsidR="00BF4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В.В. </w:t>
            </w:r>
            <w:proofErr w:type="spellStart"/>
            <w:r w:rsidR="00BF43C9">
              <w:rPr>
                <w:rFonts w:ascii="Times New Roman" w:hAnsi="Times New Roman" w:cs="Times New Roman"/>
                <w:bCs/>
                <w:sz w:val="24"/>
                <w:szCs w:val="24"/>
              </w:rPr>
              <w:t>Клеймёнов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52993A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1D92" w:rsidRPr="00DD3D51" w14:paraId="0A5C9536" w14:textId="77777777" w:rsidTr="00154A23">
        <w:tc>
          <w:tcPr>
            <w:tcW w:w="5245" w:type="dxa"/>
          </w:tcPr>
          <w:p w14:paraId="68C14B97" w14:textId="0608606E" w:rsidR="002C1D92" w:rsidRDefault="002C1D92" w:rsidP="00154A2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Межднародный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Матери-Земли»</w:t>
            </w:r>
          </w:p>
        </w:tc>
        <w:tc>
          <w:tcPr>
            <w:tcW w:w="1985" w:type="dxa"/>
          </w:tcPr>
          <w:p w14:paraId="5A7DDFE8" w14:textId="3E78CD8C" w:rsidR="002C1D92" w:rsidRPr="00FD373F" w:rsidRDefault="002C1D92" w:rsidP="00154A2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«Юнна</w:t>
            </w:r>
            <w:r w:rsidR="003E1CF6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14:paraId="2A03B162" w14:textId="5968B1B4" w:rsidR="002C1D92" w:rsidRPr="00FD373F" w:rsidRDefault="002C1D92" w:rsidP="002C2E7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22.04.2025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AB8B7DE" w14:textId="005E397E" w:rsidR="002C1D92" w:rsidRPr="00FD373F" w:rsidRDefault="002C1D92" w:rsidP="00BF43C9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отряда </w:t>
            </w:r>
            <w:r w:rsidR="00BF43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О.И. </w:t>
            </w:r>
            <w:proofErr w:type="spellStart"/>
            <w:r w:rsidR="00BF43C9">
              <w:rPr>
                <w:rFonts w:ascii="Times New Roman" w:hAnsi="Times New Roman" w:cs="Times New Roman"/>
                <w:bCs/>
                <w:sz w:val="24"/>
                <w:szCs w:val="24"/>
              </w:rPr>
              <w:t>Шуляк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B72B37D" w14:textId="77777777" w:rsidR="002C1D92" w:rsidRPr="00DD3D51" w:rsidRDefault="002C1D92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73F" w:rsidRPr="00DD3D51" w14:paraId="0A978969" w14:textId="77777777" w:rsidTr="00154A23">
        <w:tc>
          <w:tcPr>
            <w:tcW w:w="5245" w:type="dxa"/>
          </w:tcPr>
          <w:p w14:paraId="4FC39A95" w14:textId="52DB4326" w:rsidR="00FD373F" w:rsidRPr="00DD3D51" w:rsidRDefault="00FD373F" w:rsidP="00FD37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муниципальной акции «Чистый берег»</w:t>
            </w:r>
          </w:p>
        </w:tc>
        <w:tc>
          <w:tcPr>
            <w:tcW w:w="1985" w:type="dxa"/>
          </w:tcPr>
          <w:p w14:paraId="1E0E1CF9" w14:textId="40ABF7A0" w:rsidR="00FD373F" w:rsidRPr="00DD3D51" w:rsidRDefault="00FD373F" w:rsidP="00FD373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волонтеров</w:t>
            </w:r>
          </w:p>
        </w:tc>
        <w:tc>
          <w:tcPr>
            <w:tcW w:w="2551" w:type="dxa"/>
          </w:tcPr>
          <w:p w14:paraId="1E7A43F1" w14:textId="20478167" w:rsidR="00FD373F" w:rsidRPr="00DD3D51" w:rsidRDefault="00FD373F" w:rsidP="00FD3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38D32F7" w14:textId="421FB34F" w:rsidR="00FD373F" w:rsidRPr="00DD3D51" w:rsidRDefault="00FD373F" w:rsidP="00BF43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волонтеров </w:t>
            </w:r>
            <w:r w:rsidR="00BF43C9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BF43C9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директора по воспитанию и взаимодействию с детскими общественными объединениями </w:t>
            </w:r>
            <w:r w:rsidR="00BF43C9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="00BF43C9"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AE91355" w14:textId="77777777" w:rsidR="00FD373F" w:rsidRPr="00DD3D51" w:rsidRDefault="00FD373F" w:rsidP="00FD37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73F" w:rsidRPr="00DD3D51" w14:paraId="40D82CA2" w14:textId="77777777" w:rsidTr="00154A23">
        <w:tc>
          <w:tcPr>
            <w:tcW w:w="5245" w:type="dxa"/>
          </w:tcPr>
          <w:p w14:paraId="4EBF341D" w14:textId="77777777" w:rsidR="00FD373F" w:rsidRPr="00DD3D51" w:rsidRDefault="00FD373F" w:rsidP="00FD373F">
            <w:pPr>
              <w:tabs>
                <w:tab w:val="left" w:pos="1000"/>
              </w:tabs>
              <w:jc w:val="both"/>
            </w:pPr>
            <w:r w:rsidRPr="00DD3D51">
              <w:t>Наведение порядка на могилах неизвестным солдатам</w:t>
            </w:r>
          </w:p>
        </w:tc>
        <w:tc>
          <w:tcPr>
            <w:tcW w:w="1985" w:type="dxa"/>
          </w:tcPr>
          <w:p w14:paraId="183F2A88" w14:textId="2B571FCF" w:rsidR="00BF43C9" w:rsidRPr="00DD3D51" w:rsidRDefault="00BF43C9" w:rsidP="00BF4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атаманов школы</w:t>
            </w:r>
          </w:p>
          <w:p w14:paraId="4A4F6FC2" w14:textId="552EBECE" w:rsidR="00FD373F" w:rsidRPr="00DD3D51" w:rsidRDefault="00FD373F" w:rsidP="00FD3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47F42D6" w14:textId="6678C4F4" w:rsidR="00FD373F" w:rsidRPr="00DD3D51" w:rsidRDefault="00FD373F" w:rsidP="00FD3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0D88155" w14:textId="47D56569" w:rsidR="00FD373F" w:rsidRPr="00DD3D51" w:rsidRDefault="00FD373F" w:rsidP="00444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="00444280">
              <w:rPr>
                <w:rFonts w:ascii="Times New Roman" w:hAnsi="Times New Roman" w:cs="Times New Roman"/>
                <w:sz w:val="24"/>
                <w:szCs w:val="24"/>
              </w:rPr>
              <w:t>н.Е</w:t>
            </w:r>
            <w:proofErr w:type="spellEnd"/>
            <w:r w:rsidR="004442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442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CE679B7" w14:textId="77777777" w:rsidR="00FD373F" w:rsidRPr="00DD3D51" w:rsidRDefault="00FD373F" w:rsidP="00FD37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73F" w:rsidRPr="00DD3D51" w14:paraId="0E7752A0" w14:textId="77777777" w:rsidTr="00154A23">
        <w:tc>
          <w:tcPr>
            <w:tcW w:w="5245" w:type="dxa"/>
          </w:tcPr>
          <w:p w14:paraId="403523CF" w14:textId="77777777" w:rsidR="00FD373F" w:rsidRPr="00DD3D51" w:rsidRDefault="00FD373F" w:rsidP="00FD373F">
            <w:pPr>
              <w:tabs>
                <w:tab w:val="left" w:pos="1000"/>
              </w:tabs>
              <w:jc w:val="both"/>
            </w:pPr>
            <w:r w:rsidRPr="00DD3D51">
              <w:lastRenderedPageBreak/>
              <w:t>Участие в Акции «Сад памяти»</w:t>
            </w:r>
          </w:p>
        </w:tc>
        <w:tc>
          <w:tcPr>
            <w:tcW w:w="1985" w:type="dxa"/>
          </w:tcPr>
          <w:p w14:paraId="3EE70C76" w14:textId="3CE68C8B" w:rsidR="00FD373F" w:rsidRPr="00DD3D51" w:rsidRDefault="00BF43C9" w:rsidP="00FD3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атаманов школы</w:t>
            </w:r>
          </w:p>
        </w:tc>
        <w:tc>
          <w:tcPr>
            <w:tcW w:w="2551" w:type="dxa"/>
          </w:tcPr>
          <w:p w14:paraId="40D5D652" w14:textId="2C433B9F" w:rsidR="00FD373F" w:rsidRPr="00DD3D51" w:rsidRDefault="00FD373F" w:rsidP="00FD3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EDA54FB" w14:textId="7F1AEB5D" w:rsidR="00FD373F" w:rsidRPr="00DD3D51" w:rsidRDefault="00FD373F" w:rsidP="00444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444280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4442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8FAF434" w14:textId="77777777" w:rsidR="00FD373F" w:rsidRPr="00DD3D51" w:rsidRDefault="00FD373F" w:rsidP="00FD37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73F" w:rsidRPr="00DD3D51" w14:paraId="446B26E5" w14:textId="77777777" w:rsidTr="00154A23">
        <w:tc>
          <w:tcPr>
            <w:tcW w:w="5245" w:type="dxa"/>
          </w:tcPr>
          <w:p w14:paraId="12A96E8A" w14:textId="77777777" w:rsidR="00FD373F" w:rsidRPr="00DD3D51" w:rsidRDefault="00FD373F" w:rsidP="00FD373F">
            <w:pPr>
              <w:tabs>
                <w:tab w:val="left" w:pos="1000"/>
              </w:tabs>
              <w:jc w:val="both"/>
            </w:pPr>
            <w:r w:rsidRPr="00DD3D51">
              <w:rPr>
                <w:color w:val="000000"/>
                <w:shd w:val="clear" w:color="auto" w:fill="FFFFFF"/>
              </w:rPr>
              <w:t>Участие в экологическом субботнике</w:t>
            </w:r>
          </w:p>
        </w:tc>
        <w:tc>
          <w:tcPr>
            <w:tcW w:w="1985" w:type="dxa"/>
          </w:tcPr>
          <w:p w14:paraId="09025045" w14:textId="77777777" w:rsidR="00FD373F" w:rsidRPr="00DD3D51" w:rsidRDefault="00FD373F" w:rsidP="00FD3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proofErr w:type="spellStart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2551" w:type="dxa"/>
          </w:tcPr>
          <w:p w14:paraId="38CE1A05" w14:textId="51E76CD5" w:rsidR="00FD373F" w:rsidRPr="00DD3D51" w:rsidRDefault="00FD373F" w:rsidP="00FD3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5C8F912" w14:textId="07F0B872" w:rsidR="00FD373F" w:rsidRPr="00DD3D51" w:rsidRDefault="00444280" w:rsidP="004442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котляров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A081DC7" w14:textId="77777777" w:rsidR="00FD373F" w:rsidRPr="00DD3D51" w:rsidRDefault="00FD373F" w:rsidP="00FD37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73F" w:rsidRPr="00DD3D51" w14:paraId="4EBA3B38" w14:textId="77777777" w:rsidTr="00154A23">
        <w:tc>
          <w:tcPr>
            <w:tcW w:w="5245" w:type="dxa"/>
          </w:tcPr>
          <w:p w14:paraId="5DC00398" w14:textId="77777777" w:rsidR="00FD373F" w:rsidRPr="00DD3D51" w:rsidRDefault="00FD373F" w:rsidP="00FD373F">
            <w:pPr>
              <w:shd w:val="clear" w:color="auto" w:fill="FFFFFF"/>
              <w:jc w:val="both"/>
              <w:rPr>
                <w:color w:val="000000"/>
              </w:rPr>
            </w:pPr>
            <w:r w:rsidRPr="00DD3D51">
              <w:rPr>
                <w:color w:val="000000"/>
                <w:shd w:val="clear" w:color="auto" w:fill="FFFFFF"/>
              </w:rPr>
              <w:t>Участие в движении «Орлята России» - </w:t>
            </w:r>
            <w:hyperlink r:id="rId13" w:history="1">
              <w:r w:rsidRPr="00DD3D51">
                <w:rPr>
                  <w:color w:val="0000FF"/>
                  <w:u w:val="single"/>
                  <w:shd w:val="clear" w:color="auto" w:fill="FFFFFF"/>
                </w:rPr>
                <w:t>https://orlyatarussia.ru/</w:t>
              </w:r>
            </w:hyperlink>
            <w:r w:rsidRPr="00DD3D51">
              <w:rPr>
                <w:color w:val="944F71"/>
                <w:u w:val="single"/>
                <w:shd w:val="clear" w:color="auto" w:fill="FFFFFF"/>
              </w:rPr>
              <w:t xml:space="preserve">. </w:t>
            </w:r>
            <w:r w:rsidRPr="00DD3D51">
              <w:rPr>
                <w:shd w:val="clear" w:color="auto" w:fill="FFFFFF"/>
              </w:rPr>
              <w:t>Выполнение треков.</w:t>
            </w:r>
          </w:p>
        </w:tc>
        <w:tc>
          <w:tcPr>
            <w:tcW w:w="1985" w:type="dxa"/>
          </w:tcPr>
          <w:p w14:paraId="2A56C758" w14:textId="77777777" w:rsidR="00FD373F" w:rsidRPr="00DD3D51" w:rsidRDefault="00FD373F" w:rsidP="00FD373F">
            <w:r w:rsidRPr="00DD3D51">
              <w:t>Отряд «Орлята России»</w:t>
            </w:r>
          </w:p>
        </w:tc>
        <w:tc>
          <w:tcPr>
            <w:tcW w:w="2551" w:type="dxa"/>
          </w:tcPr>
          <w:p w14:paraId="5E2A4EBD" w14:textId="77777777" w:rsidR="00FD373F" w:rsidRPr="00DD3D51" w:rsidRDefault="00FD373F" w:rsidP="00FD3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81B8559" w14:textId="670E92B0" w:rsidR="00FD373F" w:rsidRPr="00DD3D51" w:rsidRDefault="00FD373F" w:rsidP="00444280">
            <w:r w:rsidRPr="00DD3D51">
              <w:t xml:space="preserve">Советник директора по воспитанию и взаимодействию с детскими общественными объединениями </w:t>
            </w:r>
            <w:r w:rsidR="00444280">
              <w:t xml:space="preserve">О.Н. </w:t>
            </w:r>
            <w:proofErr w:type="spellStart"/>
            <w:r w:rsidR="00444280">
              <w:t>Анискина</w:t>
            </w:r>
            <w:proofErr w:type="spellEnd"/>
            <w:r w:rsidRPr="00DD3D51">
              <w:t>, классные руководители 1-4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2D77541" w14:textId="77777777" w:rsidR="00FD373F" w:rsidRPr="00DD3D51" w:rsidRDefault="00FD373F" w:rsidP="00FD37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373F" w:rsidRPr="00DD3D51" w14:paraId="006AA00B" w14:textId="77777777" w:rsidTr="00154A23">
        <w:tc>
          <w:tcPr>
            <w:tcW w:w="5245" w:type="dxa"/>
          </w:tcPr>
          <w:p w14:paraId="597EAFE1" w14:textId="77777777" w:rsidR="00FD373F" w:rsidRPr="00DD3D51" w:rsidRDefault="00FD373F" w:rsidP="00FD373F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DD3D51">
              <w:rPr>
                <w:color w:val="000000"/>
                <w:shd w:val="clear" w:color="auto" w:fill="FFFFFF"/>
              </w:rPr>
              <w:t>Участие во Всероссийских проектах по активностям РДДМ</w:t>
            </w:r>
          </w:p>
        </w:tc>
        <w:tc>
          <w:tcPr>
            <w:tcW w:w="1985" w:type="dxa"/>
          </w:tcPr>
          <w:p w14:paraId="6C2E3117" w14:textId="67A49DBC" w:rsidR="00FD373F" w:rsidRPr="00DD3D51" w:rsidRDefault="00FD373F" w:rsidP="00444280">
            <w:r w:rsidRPr="00DD3D51">
              <w:t>1-</w:t>
            </w:r>
            <w:r w:rsidR="00444280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431E1DD7" w14:textId="77777777" w:rsidR="00FD373F" w:rsidRPr="00DD3D51" w:rsidRDefault="00FD373F" w:rsidP="00FD3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56B9CE4" w14:textId="0A752AE4" w:rsidR="00FD373F" w:rsidRPr="00DD3D51" w:rsidRDefault="00FD373F" w:rsidP="00444280">
            <w:r w:rsidRPr="00DD3D51">
              <w:t xml:space="preserve">Советник директора по воспитанию и взаимодействию с детскими общественными объединениями </w:t>
            </w:r>
            <w:proofErr w:type="spellStart"/>
            <w:r w:rsidR="00444280">
              <w:t>о.Н</w:t>
            </w:r>
            <w:proofErr w:type="spellEnd"/>
            <w:r w:rsidR="00444280">
              <w:t xml:space="preserve">. </w:t>
            </w:r>
            <w:proofErr w:type="spellStart"/>
            <w:r w:rsidR="00444280">
              <w:t>Анискина</w:t>
            </w:r>
            <w:proofErr w:type="spellEnd"/>
            <w:r w:rsidRPr="00DD3D51">
              <w:t>, классные руководители 1-</w:t>
            </w:r>
            <w:r w:rsidR="00444280">
              <w:t>9</w:t>
            </w:r>
            <w:r w:rsidRPr="00DD3D51">
              <w:t xml:space="preserve"> классов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C6EC439" w14:textId="77777777" w:rsidR="00FD373F" w:rsidRPr="00DD3D51" w:rsidRDefault="00FD373F" w:rsidP="00FD37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8A779A" w14:textId="77777777" w:rsidR="003848DB" w:rsidRDefault="003848DB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B0BDC" w14:textId="7891FE37" w:rsidR="00BE32D7" w:rsidRPr="00DD3D51" w:rsidRDefault="006F6C00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4A6FED">
        <w:rPr>
          <w:rFonts w:ascii="Times New Roman" w:hAnsi="Times New Roman" w:cs="Times New Roman"/>
          <w:b/>
          <w:sz w:val="24"/>
          <w:szCs w:val="24"/>
        </w:rPr>
        <w:t>Школьные музей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BE32D7" w:rsidRPr="00DD3D51" w14:paraId="6BEEF5DB" w14:textId="77777777" w:rsidTr="000B010E">
        <w:tc>
          <w:tcPr>
            <w:tcW w:w="5387" w:type="dxa"/>
          </w:tcPr>
          <w:p w14:paraId="34A2F61D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AC88A14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2A660F69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86A0996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6FE7C30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0146A" w:rsidRPr="00DD3D51" w14:paraId="1ECD196B" w14:textId="77777777" w:rsidTr="000B010E">
        <w:tc>
          <w:tcPr>
            <w:tcW w:w="5387" w:type="dxa"/>
          </w:tcPr>
          <w:p w14:paraId="15E61577" w14:textId="78F0A3B9" w:rsidR="00B0146A" w:rsidRPr="00DD3D51" w:rsidRDefault="00B0146A" w:rsidP="00B0146A">
            <w:r w:rsidRPr="00DD3D51">
              <w:rPr>
                <w:color w:val="1A1A1A" w:themeColor="background1" w:themeShade="1A"/>
              </w:rPr>
              <w:t>Музейный урок «День памяти о геноциде советского народа нацистами и их пособниками в годы ВОВ»</w:t>
            </w:r>
          </w:p>
        </w:tc>
        <w:tc>
          <w:tcPr>
            <w:tcW w:w="1985" w:type="dxa"/>
          </w:tcPr>
          <w:p w14:paraId="36D244CB" w14:textId="5EC60488" w:rsidR="00B0146A" w:rsidRPr="00DD3D51" w:rsidRDefault="00B0146A" w:rsidP="003E1378">
            <w:r w:rsidRPr="00DD3D51">
              <w:t>1-</w:t>
            </w:r>
            <w:r w:rsidR="003E1378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3BA5F7AD" w14:textId="12A8EC7C" w:rsidR="00B0146A" w:rsidRPr="00DD3D51" w:rsidRDefault="00B0146A" w:rsidP="00B0146A">
            <w:r w:rsidRPr="00DD3D51">
              <w:t>19.04.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91B746C" w14:textId="6737A45B" w:rsidR="00B0146A" w:rsidRPr="00DD3D51" w:rsidRDefault="00B0146A" w:rsidP="003E1378">
            <w:r w:rsidRPr="00DD3D51">
              <w:t xml:space="preserve">Руководитель школьного </w:t>
            </w:r>
            <w:r w:rsidR="003E1378">
              <w:t xml:space="preserve">музейного уголка С.А. </w:t>
            </w:r>
            <w:proofErr w:type="spellStart"/>
            <w:r w:rsidR="003E1378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D4E4580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7117AC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A5D94E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«Школьные театры»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BE32D7" w:rsidRPr="00DD3D51" w14:paraId="708E3D3A" w14:textId="77777777" w:rsidTr="000B010E">
        <w:tc>
          <w:tcPr>
            <w:tcW w:w="5387" w:type="dxa"/>
          </w:tcPr>
          <w:p w14:paraId="628E6B89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0CC05DAF" w14:textId="77777777" w:rsidR="00BE32D7" w:rsidRPr="00DD3D51" w:rsidRDefault="00BE32D7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4AD6C02A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B96F0F0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8A5ED52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E32D7" w:rsidRPr="00DD3D51" w14:paraId="6C8673F1" w14:textId="77777777" w:rsidTr="000B010E">
        <w:tc>
          <w:tcPr>
            <w:tcW w:w="5387" w:type="dxa"/>
          </w:tcPr>
          <w:p w14:paraId="1BCFBD21" w14:textId="77777777" w:rsidR="00BE32D7" w:rsidRPr="00DD3D51" w:rsidRDefault="009F32D5" w:rsidP="000B0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Организация театральных представлений согласно плану Школьного театра</w:t>
            </w:r>
          </w:p>
        </w:tc>
        <w:tc>
          <w:tcPr>
            <w:tcW w:w="1985" w:type="dxa"/>
          </w:tcPr>
          <w:p w14:paraId="0B975390" w14:textId="7FF26088" w:rsidR="00BE32D7" w:rsidRPr="00DD3D51" w:rsidRDefault="009F32D5" w:rsidP="003E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476D741C" w14:textId="77777777" w:rsidR="00BE32D7" w:rsidRPr="00DD3D51" w:rsidRDefault="009F32D5" w:rsidP="009F32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D0C23DF" w14:textId="7087530A" w:rsidR="00BE32D7" w:rsidRPr="00DD3D51" w:rsidRDefault="009F32D5" w:rsidP="003E1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театра 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5C909B6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1AC2CF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B06C86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spellStart"/>
      <w:r w:rsidRPr="00DD3D51">
        <w:rPr>
          <w:rFonts w:ascii="Times New Roman" w:hAnsi="Times New Roman" w:cs="Times New Roman"/>
          <w:b/>
          <w:sz w:val="24"/>
          <w:szCs w:val="24"/>
        </w:rPr>
        <w:t>Школые</w:t>
      </w:r>
      <w:proofErr w:type="spellEnd"/>
      <w:r w:rsidRPr="00DD3D51">
        <w:rPr>
          <w:rFonts w:ascii="Times New Roman" w:hAnsi="Times New Roman" w:cs="Times New Roman"/>
          <w:b/>
          <w:sz w:val="24"/>
          <w:szCs w:val="24"/>
        </w:rPr>
        <w:t xml:space="preserve"> спортивные клубы»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BE32D7" w:rsidRPr="00DD3D51" w14:paraId="1F0F454A" w14:textId="77777777" w:rsidTr="000B010E">
        <w:tc>
          <w:tcPr>
            <w:tcW w:w="5387" w:type="dxa"/>
          </w:tcPr>
          <w:p w14:paraId="394004C1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803432B" w14:textId="77777777" w:rsidR="00BE32D7" w:rsidRPr="00DD3D51" w:rsidRDefault="00BE32D7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6034A767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F071200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D4A864F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77E72" w:rsidRPr="00DD3D51" w14:paraId="408A2F7D" w14:textId="77777777" w:rsidTr="000B010E">
        <w:tc>
          <w:tcPr>
            <w:tcW w:w="5387" w:type="dxa"/>
          </w:tcPr>
          <w:p w14:paraId="27E1F164" w14:textId="77777777" w:rsidR="00C77E72" w:rsidRPr="00DD3D51" w:rsidRDefault="00C77E72" w:rsidP="00C77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 согласно плану ШСК</w:t>
            </w:r>
          </w:p>
        </w:tc>
        <w:tc>
          <w:tcPr>
            <w:tcW w:w="1985" w:type="dxa"/>
          </w:tcPr>
          <w:p w14:paraId="21F64413" w14:textId="41180803" w:rsidR="00C77E72" w:rsidRPr="00DD3D51" w:rsidRDefault="00C77E72" w:rsidP="003E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7F9E4FF6" w14:textId="77777777" w:rsidR="00C77E72" w:rsidRPr="00DD3D51" w:rsidRDefault="00C77E72" w:rsidP="00576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76E8002" w14:textId="37A39C33" w:rsidR="00C77E72" w:rsidRPr="00DD3D51" w:rsidRDefault="00C77E72" w:rsidP="003E1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531BF71" w14:textId="77777777" w:rsidR="00C77E72" w:rsidRPr="00DD3D51" w:rsidRDefault="00C77E72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794" w:rsidRPr="00DD3D51" w14:paraId="72308CB8" w14:textId="77777777" w:rsidTr="00F85794">
        <w:trPr>
          <w:trHeight w:val="111"/>
        </w:trPr>
        <w:tc>
          <w:tcPr>
            <w:tcW w:w="5387" w:type="dxa"/>
          </w:tcPr>
          <w:p w14:paraId="577F55C6" w14:textId="711F2CD9" w:rsidR="00F85794" w:rsidRPr="00DD3D51" w:rsidRDefault="00F85794" w:rsidP="00F857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985" w:type="dxa"/>
          </w:tcPr>
          <w:p w14:paraId="4B0A645F" w14:textId="55DA383F" w:rsidR="00F85794" w:rsidRPr="00DD3D51" w:rsidRDefault="00F85794" w:rsidP="003E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68B96960" w14:textId="65F1C083" w:rsidR="00F85794" w:rsidRPr="00DD3D51" w:rsidRDefault="00F85794" w:rsidP="00F857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C0C720D" w14:textId="2B20B1F9" w:rsidR="00F85794" w:rsidRPr="00DD3D51" w:rsidRDefault="00F85794" w:rsidP="003E1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579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proofErr w:type="spellStart"/>
            <w:r w:rsidR="003E1378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proofErr w:type="spellEnd"/>
            <w:r w:rsidR="003E1378">
              <w:rPr>
                <w:rFonts w:ascii="Times New Roman" w:hAnsi="Times New Roman" w:cs="Times New Roman"/>
                <w:sz w:val="24"/>
                <w:szCs w:val="24"/>
              </w:rPr>
              <w:t>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4801EF5" w14:textId="77777777" w:rsidR="00F85794" w:rsidRPr="00DD3D51" w:rsidRDefault="00F85794" w:rsidP="00F857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4C954C" w14:textId="77777777" w:rsidR="00D62642" w:rsidRPr="00DD3D51" w:rsidRDefault="00D62642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7F630C" w14:textId="5D0BF1BF" w:rsidR="006E4CDF" w:rsidRDefault="006E4CDF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14:paraId="066540CA" w14:textId="481E1E5B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8363E4" w:rsidRPr="00DD3D51">
        <w:rPr>
          <w:rFonts w:ascii="Times New Roman" w:hAnsi="Times New Roman" w:cs="Times New Roman"/>
          <w:b/>
          <w:sz w:val="24"/>
          <w:szCs w:val="24"/>
        </w:rPr>
        <w:t>Основные общешкольные дела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0D401A3C" w14:textId="77777777" w:rsidTr="00154A23">
        <w:tc>
          <w:tcPr>
            <w:tcW w:w="5245" w:type="dxa"/>
          </w:tcPr>
          <w:p w14:paraId="7573418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1A6929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4E52991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1C74F2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634A8E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E631D" w:rsidRPr="00DD3D51" w14:paraId="687DC208" w14:textId="77777777" w:rsidTr="00154A23">
        <w:tc>
          <w:tcPr>
            <w:tcW w:w="5245" w:type="dxa"/>
          </w:tcPr>
          <w:p w14:paraId="6F3B1662" w14:textId="77777777" w:rsidR="002E631D" w:rsidRPr="00DD3D51" w:rsidRDefault="002E631D" w:rsidP="00154A2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1 мая – Празднику Весны и труда</w:t>
            </w:r>
          </w:p>
        </w:tc>
        <w:tc>
          <w:tcPr>
            <w:tcW w:w="1985" w:type="dxa"/>
          </w:tcPr>
          <w:p w14:paraId="48D69C58" w14:textId="79CC13F9" w:rsidR="002E631D" w:rsidRPr="00DD3D51" w:rsidRDefault="002E631D" w:rsidP="003E13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14:paraId="6C38C7CA" w14:textId="16C2331E" w:rsidR="002E631D" w:rsidRPr="00DD3D51" w:rsidRDefault="002E631D" w:rsidP="00154A2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t>29.04-01.05.</w:t>
            </w:r>
            <w:r w:rsidR="006A3BB8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F096550" w14:textId="465F73B8" w:rsidR="002E631D" w:rsidRPr="00DD3D51" w:rsidRDefault="002E631D" w:rsidP="00154A2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  <w:r w:rsidR="003E13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="003E1378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680710C" w14:textId="77777777" w:rsidR="002E631D" w:rsidRPr="00DD3D51" w:rsidRDefault="002E631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50891097" w14:textId="77777777" w:rsidTr="00154A23">
        <w:tc>
          <w:tcPr>
            <w:tcW w:w="5245" w:type="dxa"/>
          </w:tcPr>
          <w:p w14:paraId="5CF00706" w14:textId="2120497C" w:rsidR="00B0146A" w:rsidRPr="00DD3D51" w:rsidRDefault="00B0146A" w:rsidP="00B014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985" w:type="dxa"/>
          </w:tcPr>
          <w:p w14:paraId="7F4A69A9" w14:textId="6A787832" w:rsidR="00B0146A" w:rsidRPr="00DD3D51" w:rsidRDefault="00B0146A" w:rsidP="003E13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64C47B98" w14:textId="1A023043" w:rsidR="00B0146A" w:rsidRPr="00DD3D51" w:rsidRDefault="00B0146A" w:rsidP="00B014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01.05.-09.05.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0C65227" w14:textId="7FF2C404" w:rsidR="00B0146A" w:rsidRPr="00DD3D51" w:rsidRDefault="00B0146A" w:rsidP="003E13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34A9D80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2D8F" w:rsidRPr="00DD3D51" w14:paraId="092C5C5E" w14:textId="77777777" w:rsidTr="00154A23">
        <w:tc>
          <w:tcPr>
            <w:tcW w:w="5245" w:type="dxa"/>
          </w:tcPr>
          <w:p w14:paraId="3B89A398" w14:textId="40689DBD" w:rsidR="005D2D8F" w:rsidRPr="00DD3D51" w:rsidRDefault="005D2D8F" w:rsidP="00E02578">
            <w:pPr>
              <w:tabs>
                <w:tab w:val="num" w:pos="1440"/>
              </w:tabs>
              <w:jc w:val="both"/>
            </w:pPr>
            <w:r w:rsidRPr="00DD3D51">
              <w:t>«Присягаем Победо</w:t>
            </w:r>
            <w:r w:rsidR="00AF1D5B" w:rsidRPr="00DD3D51">
              <w:t xml:space="preserve">й» - мероприятия, посвященные </w:t>
            </w:r>
            <w:r w:rsidR="00B0146A">
              <w:t>80-</w:t>
            </w:r>
            <w:r w:rsidRPr="00DD3D51">
              <w:t>й годовщине со Дня Победы.</w:t>
            </w:r>
          </w:p>
        </w:tc>
        <w:tc>
          <w:tcPr>
            <w:tcW w:w="1985" w:type="dxa"/>
          </w:tcPr>
          <w:p w14:paraId="2A55CD45" w14:textId="088C7E15" w:rsidR="005D2D8F" w:rsidRPr="00DD3D51" w:rsidRDefault="005D2D8F" w:rsidP="003E1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38B09BBF" w14:textId="48D90A31" w:rsidR="005D2D8F" w:rsidRPr="00DD3D51" w:rsidRDefault="005D2D8F" w:rsidP="00AF1D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1D5B" w:rsidRPr="00DD3D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010E" w:rsidRPr="00DD3D5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A53B365" w14:textId="744F2229" w:rsidR="005D2D8F" w:rsidRPr="00DD3D51" w:rsidRDefault="005D2D8F" w:rsidP="00E02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3E1378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160EB2" w14:textId="61196C65" w:rsidR="005D2D8F" w:rsidRPr="00DD3D51" w:rsidRDefault="005D2D8F" w:rsidP="003E1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13E96CE" w14:textId="77777777" w:rsidR="005D2D8F" w:rsidRPr="00DD3D51" w:rsidRDefault="005D2D8F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280402A6" w14:textId="77777777" w:rsidTr="00154A23">
        <w:tc>
          <w:tcPr>
            <w:tcW w:w="5245" w:type="dxa"/>
          </w:tcPr>
          <w:p w14:paraId="05E03B9F" w14:textId="5A1BB25A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Участие в станичном митинге, приуроченн</w:t>
            </w:r>
            <w:r w:rsidR="00B014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м к</w:t>
            </w:r>
            <w:r w:rsidR="00B014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 Дню Победы</w:t>
            </w:r>
          </w:p>
        </w:tc>
        <w:tc>
          <w:tcPr>
            <w:tcW w:w="1985" w:type="dxa"/>
          </w:tcPr>
          <w:p w14:paraId="065C0274" w14:textId="39BCD33C" w:rsidR="00154A23" w:rsidRPr="00DD3D51" w:rsidRDefault="00154A23" w:rsidP="003E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12D6DEC1" w14:textId="58914976" w:rsidR="00154A23" w:rsidRPr="00DD3D51" w:rsidRDefault="00AF1D5B" w:rsidP="00C55F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9.05.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82C57F2" w14:textId="6BB10105" w:rsidR="00154A23" w:rsidRPr="00DD3D51" w:rsidRDefault="00B0146A" w:rsidP="003E1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14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146A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proofErr w:type="spellStart"/>
            <w:r w:rsidR="003E1378">
              <w:rPr>
                <w:rFonts w:ascii="Times New Roman" w:hAnsi="Times New Roman" w:cs="Times New Roman"/>
                <w:sz w:val="24"/>
                <w:szCs w:val="24"/>
              </w:rPr>
              <w:t>е.С</w:t>
            </w:r>
            <w:proofErr w:type="spellEnd"/>
            <w:r w:rsidR="003E13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E1378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836C3D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764A269E" w14:textId="77777777" w:rsidTr="00154A23">
        <w:tc>
          <w:tcPr>
            <w:tcW w:w="5245" w:type="dxa"/>
          </w:tcPr>
          <w:p w14:paraId="3CE6513A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Бессмертный полк</w:t>
            </w:r>
          </w:p>
        </w:tc>
        <w:tc>
          <w:tcPr>
            <w:tcW w:w="1985" w:type="dxa"/>
          </w:tcPr>
          <w:p w14:paraId="6AC6FD60" w14:textId="4AFD143C" w:rsidR="00154A23" w:rsidRPr="00DD3D51" w:rsidRDefault="00154A23" w:rsidP="003E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6EF34DE0" w14:textId="0D4A0FD0" w:rsidR="00154A23" w:rsidRPr="00DD3D51" w:rsidRDefault="00154A23" w:rsidP="00C55F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6FF69EA" w14:textId="09C6D028" w:rsidR="00154A23" w:rsidRPr="00DD3D51" w:rsidRDefault="00154A23" w:rsidP="003E1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3E1378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 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F8ED9E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0972A1A1" w14:textId="77777777" w:rsidTr="00154A23">
        <w:tc>
          <w:tcPr>
            <w:tcW w:w="5245" w:type="dxa"/>
          </w:tcPr>
          <w:p w14:paraId="673A3DCB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празднику Последнего звонка</w:t>
            </w:r>
          </w:p>
        </w:tc>
        <w:tc>
          <w:tcPr>
            <w:tcW w:w="1985" w:type="dxa"/>
          </w:tcPr>
          <w:p w14:paraId="40618FC7" w14:textId="296073A6" w:rsidR="00154A23" w:rsidRPr="00DD3D51" w:rsidRDefault="00154A23" w:rsidP="003E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79D5A8DF" w14:textId="6E425899" w:rsidR="00154A23" w:rsidRPr="00DD3D51" w:rsidRDefault="00154A23" w:rsidP="00AF1D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D5B" w:rsidRPr="00DD3D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4BC5C37" w14:textId="5D968542" w:rsidR="00154A23" w:rsidRPr="00DD3D51" w:rsidRDefault="003E1378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92A5E5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2F0" w:rsidRPr="00DD3D51" w14:paraId="4D920894" w14:textId="77777777" w:rsidTr="00154A23">
        <w:tc>
          <w:tcPr>
            <w:tcW w:w="5245" w:type="dxa"/>
          </w:tcPr>
          <w:p w14:paraId="0DAF456E" w14:textId="6D4D62E5" w:rsidR="007B22F0" w:rsidRPr="00DD3D51" w:rsidRDefault="007B22F0" w:rsidP="00E02578">
            <w:pPr>
              <w:jc w:val="both"/>
            </w:pPr>
            <w:r w:rsidRPr="00DD3D51">
              <w:t>Подготовка к</w:t>
            </w:r>
            <w:r w:rsidR="00B0146A">
              <w:t>о</w:t>
            </w:r>
            <w:r w:rsidRPr="00DD3D51">
              <w:t xml:space="preserve"> встрече главы МОБР с одаренными учащимися.</w:t>
            </w:r>
          </w:p>
          <w:p w14:paraId="18073952" w14:textId="77777777" w:rsidR="007B22F0" w:rsidRPr="00DD3D51" w:rsidRDefault="007B22F0" w:rsidP="00E02578">
            <w:pPr>
              <w:jc w:val="both"/>
            </w:pPr>
          </w:p>
        </w:tc>
        <w:tc>
          <w:tcPr>
            <w:tcW w:w="1985" w:type="dxa"/>
          </w:tcPr>
          <w:p w14:paraId="682EC6A5" w14:textId="10493703" w:rsidR="007B22F0" w:rsidRPr="00DD3D51" w:rsidRDefault="007B22F0" w:rsidP="003E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65878932" w14:textId="77777777" w:rsidR="007B22F0" w:rsidRPr="00DD3D51" w:rsidRDefault="007B22F0" w:rsidP="00E025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BA73A87" w14:textId="77777777" w:rsidR="007B22F0" w:rsidRPr="00DD3D51" w:rsidRDefault="007B22F0" w:rsidP="00E02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97D0E14" w14:textId="77777777" w:rsidR="007B22F0" w:rsidRPr="00DD3D51" w:rsidRDefault="007B22F0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2F0" w:rsidRPr="00DD3D51" w14:paraId="595D183D" w14:textId="77777777" w:rsidTr="00154A23">
        <w:tc>
          <w:tcPr>
            <w:tcW w:w="5245" w:type="dxa"/>
          </w:tcPr>
          <w:p w14:paraId="76600495" w14:textId="4505EDEE" w:rsidR="007B22F0" w:rsidRPr="00DD3D51" w:rsidRDefault="007B22F0" w:rsidP="00E02578">
            <w:pPr>
              <w:jc w:val="both"/>
            </w:pPr>
            <w:r w:rsidRPr="00DD3D51">
              <w:t xml:space="preserve">Подготовка к военно-полевым сборам учащихся </w:t>
            </w:r>
            <w:r w:rsidR="003E1378">
              <w:t>9</w:t>
            </w:r>
            <w:r w:rsidRPr="00DD3D51">
              <w:t xml:space="preserve"> классов</w:t>
            </w:r>
          </w:p>
          <w:p w14:paraId="5C9CBAC5" w14:textId="77777777" w:rsidR="007B22F0" w:rsidRPr="00DD3D51" w:rsidRDefault="007B22F0" w:rsidP="00E02578">
            <w:pPr>
              <w:jc w:val="both"/>
            </w:pPr>
          </w:p>
        </w:tc>
        <w:tc>
          <w:tcPr>
            <w:tcW w:w="1985" w:type="dxa"/>
          </w:tcPr>
          <w:p w14:paraId="03B5EE1D" w14:textId="33EEEC69" w:rsidR="007B22F0" w:rsidRPr="00DD3D51" w:rsidRDefault="003E1378" w:rsidP="00E025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551" w:type="dxa"/>
          </w:tcPr>
          <w:p w14:paraId="757C7A24" w14:textId="77777777" w:rsidR="007B22F0" w:rsidRPr="00DD3D51" w:rsidRDefault="007B22F0" w:rsidP="00E025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366AC57" w14:textId="0EFA0CA9" w:rsidR="007B22F0" w:rsidRPr="00DD3D51" w:rsidRDefault="00D556F0" w:rsidP="003E1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7B22F0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B32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="007B22F0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B32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="003E1378">
              <w:rPr>
                <w:rFonts w:ascii="Times New Roman" w:hAnsi="Times New Roman" w:cs="Times New Roman"/>
                <w:sz w:val="24"/>
                <w:szCs w:val="24"/>
              </w:rPr>
              <w:t>котляров</w:t>
            </w:r>
            <w:proofErr w:type="spellEnd"/>
            <w:r w:rsidR="007B22F0" w:rsidRPr="00DD3D51">
              <w:rPr>
                <w:rFonts w:ascii="Times New Roman" w:hAnsi="Times New Roman" w:cs="Times New Roman"/>
                <w:sz w:val="24"/>
                <w:szCs w:val="24"/>
              </w:rPr>
              <w:t>, классны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й руководитель 9 класса</w:t>
            </w:r>
            <w:r w:rsidR="007B22F0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4EE69C9" w14:textId="77777777" w:rsidR="007B22F0" w:rsidRPr="00DD3D51" w:rsidRDefault="007B22F0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77BC4B" w14:textId="77777777" w:rsidR="007B22F0" w:rsidRPr="00DD3D51" w:rsidRDefault="007B22F0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7F64D0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Классное руководство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151698B1" w14:textId="77777777" w:rsidTr="00EC1FAF">
        <w:tc>
          <w:tcPr>
            <w:tcW w:w="5245" w:type="dxa"/>
          </w:tcPr>
          <w:p w14:paraId="494B31B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4BE1AA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6C108FB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265672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732DB5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0146A" w:rsidRPr="00DD3D51" w14:paraId="731F11B2" w14:textId="77777777" w:rsidTr="00EC1FAF">
        <w:tc>
          <w:tcPr>
            <w:tcW w:w="5245" w:type="dxa"/>
          </w:tcPr>
          <w:p w14:paraId="4CE1502E" w14:textId="4D64A9B0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Международная акция «Письмо Победы»</w:t>
            </w:r>
          </w:p>
        </w:tc>
        <w:tc>
          <w:tcPr>
            <w:tcW w:w="1985" w:type="dxa"/>
          </w:tcPr>
          <w:p w14:paraId="7ACDE2DA" w14:textId="6F98C518" w:rsidR="00B0146A" w:rsidRPr="00DD3D51" w:rsidRDefault="00B0146A" w:rsidP="003E13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19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019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4784C5D9" w14:textId="77E47BFF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BA6EB06" w14:textId="1BB4B17C" w:rsidR="00B0146A" w:rsidRPr="00DD3D51" w:rsidRDefault="00B0146A" w:rsidP="003E13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1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0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D93332C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6A268BC1" w14:textId="77777777" w:rsidTr="00EC1FAF">
        <w:tc>
          <w:tcPr>
            <w:tcW w:w="5245" w:type="dxa"/>
          </w:tcPr>
          <w:p w14:paraId="589AC06F" w14:textId="77777777" w:rsidR="00B0146A" w:rsidRPr="00DD3D51" w:rsidRDefault="00B0146A" w:rsidP="00B0146A">
            <w:pPr>
              <w:tabs>
                <w:tab w:val="left" w:pos="1000"/>
              </w:tabs>
            </w:pPr>
            <w:r w:rsidRPr="00DD3D51">
              <w:lastRenderedPageBreak/>
              <w:t>Участие в акции «Георгиевская лента»</w:t>
            </w:r>
          </w:p>
          <w:p w14:paraId="6ABABCA5" w14:textId="77777777" w:rsidR="00B0146A" w:rsidRDefault="00B0146A" w:rsidP="00B0146A">
            <w:pPr>
              <w:pStyle w:val="a3"/>
            </w:pPr>
          </w:p>
        </w:tc>
        <w:tc>
          <w:tcPr>
            <w:tcW w:w="1985" w:type="dxa"/>
          </w:tcPr>
          <w:p w14:paraId="18E40758" w14:textId="4698FD9B" w:rsidR="00B0146A" w:rsidRPr="00D4019C" w:rsidRDefault="00B0146A" w:rsidP="003E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7EFA890A" w14:textId="687D1164" w:rsidR="00B0146A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06.05.-09.05.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C684F2C" w14:textId="543ADF00" w:rsidR="00B0146A" w:rsidRPr="00D4019C" w:rsidRDefault="00B0146A" w:rsidP="003E1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8B245A4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5E49EB56" w14:textId="77777777" w:rsidTr="00EC1FAF">
        <w:tc>
          <w:tcPr>
            <w:tcW w:w="5245" w:type="dxa"/>
          </w:tcPr>
          <w:p w14:paraId="4084C9B5" w14:textId="49C798A7" w:rsidR="00B0146A" w:rsidRPr="00B0146A" w:rsidRDefault="00B0146A" w:rsidP="00B0146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родительские собрания «Безопасные летние каникулы</w:t>
            </w:r>
          </w:p>
        </w:tc>
        <w:tc>
          <w:tcPr>
            <w:tcW w:w="1985" w:type="dxa"/>
          </w:tcPr>
          <w:p w14:paraId="413B0124" w14:textId="5B093FF3" w:rsidR="00B0146A" w:rsidRPr="00DD3D51" w:rsidRDefault="00B0146A" w:rsidP="003E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0FA79A7F" w14:textId="58E00449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BDEBA80" w14:textId="53A75639" w:rsidR="00B0146A" w:rsidRPr="00DD3D51" w:rsidRDefault="00B0146A" w:rsidP="003E1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AA59B77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1B1A0492" w14:textId="77777777" w:rsidTr="00EC1FAF">
        <w:tc>
          <w:tcPr>
            <w:tcW w:w="5245" w:type="dxa"/>
          </w:tcPr>
          <w:p w14:paraId="0B9F4C70" w14:textId="1EBB217D" w:rsidR="00B0146A" w:rsidRPr="00DD3D51" w:rsidRDefault="00B0146A" w:rsidP="00B0146A">
            <w:pPr>
              <w:tabs>
                <w:tab w:val="left" w:pos="1000"/>
              </w:tabs>
            </w:pPr>
            <w:r w:rsidRPr="00DD3D51">
              <w:t>Значимые традиции в школе, опрос учащихся</w:t>
            </w:r>
            <w:r w:rsidRPr="00DD3D51">
              <w:tab/>
            </w:r>
          </w:p>
        </w:tc>
        <w:tc>
          <w:tcPr>
            <w:tcW w:w="1985" w:type="dxa"/>
          </w:tcPr>
          <w:p w14:paraId="79442725" w14:textId="3287E898" w:rsidR="00B0146A" w:rsidRPr="00DD3D51" w:rsidRDefault="00B0146A" w:rsidP="003E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469EBB10" w14:textId="0BC3E0C3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-20.05.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27B4222" w14:textId="005DB505" w:rsidR="00B0146A" w:rsidRPr="00DD3D51" w:rsidRDefault="00B0146A" w:rsidP="003E1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DA4ECB7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2491D164" w14:textId="77777777" w:rsidTr="00EC1FAF">
        <w:tc>
          <w:tcPr>
            <w:tcW w:w="5245" w:type="dxa"/>
          </w:tcPr>
          <w:p w14:paraId="54D62A8B" w14:textId="6A63AC6B" w:rsidR="00B0146A" w:rsidRPr="00DD3D51" w:rsidRDefault="00B0146A" w:rsidP="00B0146A">
            <w:pPr>
              <w:tabs>
                <w:tab w:val="left" w:pos="1000"/>
              </w:tabs>
            </w:pPr>
            <w:r>
              <w:t>Классный час</w:t>
            </w:r>
            <w:r w:rsidRPr="00DD3D51">
              <w:t xml:space="preserve"> </w:t>
            </w:r>
            <w:r>
              <w:t>«</w:t>
            </w:r>
            <w:r w:rsidRPr="00DD3D51">
              <w:t>День учреждения ордена Отечественной войны</w:t>
            </w:r>
            <w:r>
              <w:t>.»</w:t>
            </w:r>
          </w:p>
        </w:tc>
        <w:tc>
          <w:tcPr>
            <w:tcW w:w="1985" w:type="dxa"/>
          </w:tcPr>
          <w:p w14:paraId="372AEA57" w14:textId="08BCA175" w:rsidR="00B0146A" w:rsidRPr="00B0146A" w:rsidRDefault="00B0146A" w:rsidP="003E137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01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046CEF44" w14:textId="352A6758" w:rsidR="00B0146A" w:rsidRPr="00B0146A" w:rsidRDefault="00B0146A" w:rsidP="00B014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223A724" w14:textId="715DB1A0" w:rsidR="00B0146A" w:rsidRPr="00B0146A" w:rsidRDefault="00B0146A" w:rsidP="003E13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3E13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01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CD00D10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45B20C83" w14:textId="77777777" w:rsidTr="00EC1FAF">
        <w:tc>
          <w:tcPr>
            <w:tcW w:w="5245" w:type="dxa"/>
          </w:tcPr>
          <w:p w14:paraId="12D3D7D8" w14:textId="09836BDA" w:rsidR="00B0146A" w:rsidRDefault="00B0146A" w:rsidP="00B0146A">
            <w:pPr>
              <w:tabs>
                <w:tab w:val="left" w:pos="1000"/>
              </w:tabs>
            </w:pPr>
            <w:r w:rsidRPr="00B0146A">
              <w:t>Классные часы по профилактике безопасности в преддверии летних каникул. Инструктажи на летние каникулы</w:t>
            </w:r>
          </w:p>
        </w:tc>
        <w:tc>
          <w:tcPr>
            <w:tcW w:w="1985" w:type="dxa"/>
          </w:tcPr>
          <w:p w14:paraId="640C23A7" w14:textId="34F81E9E" w:rsidR="00B0146A" w:rsidRPr="00DD3D51" w:rsidRDefault="00B0146A" w:rsidP="003E1378">
            <w:pPr>
              <w:pStyle w:val="a3"/>
              <w:jc w:val="center"/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40C0A19F" w14:textId="36DC5DBF" w:rsidR="00B0146A" w:rsidRPr="00DD3D51" w:rsidRDefault="00B0146A" w:rsidP="00B0146A">
            <w:pPr>
              <w:pStyle w:val="a3"/>
              <w:jc w:val="center"/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9053671" w14:textId="2DCAE257" w:rsidR="00B0146A" w:rsidRPr="00DD3D51" w:rsidRDefault="00B0146A" w:rsidP="003E1378">
            <w:pPr>
              <w:pStyle w:val="a3"/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8065330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396876D6" w14:textId="77777777" w:rsidTr="00EC1FAF">
        <w:tc>
          <w:tcPr>
            <w:tcW w:w="5245" w:type="dxa"/>
          </w:tcPr>
          <w:p w14:paraId="25E2AEF7" w14:textId="428C43DE" w:rsidR="00B0146A" w:rsidRDefault="00B0146A" w:rsidP="00B0146A">
            <w:pPr>
              <w:tabs>
                <w:tab w:val="left" w:pos="1000"/>
              </w:tabs>
            </w:pPr>
            <w:r w:rsidRPr="00DD3D51">
              <w:t>Подготовка и проведение праздника «Последний звонок»</w:t>
            </w:r>
          </w:p>
        </w:tc>
        <w:tc>
          <w:tcPr>
            <w:tcW w:w="1985" w:type="dxa"/>
          </w:tcPr>
          <w:p w14:paraId="045EF06F" w14:textId="77F3369E" w:rsidR="00B0146A" w:rsidRPr="00B0146A" w:rsidRDefault="00B0146A" w:rsidP="003E137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01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493A765D" w14:textId="60B3ECAD" w:rsidR="00B0146A" w:rsidRPr="00B0146A" w:rsidRDefault="00B0146A" w:rsidP="00B014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4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0146A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83D826B" w14:textId="64876EC4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3E1378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DBB5C9" w14:textId="250F6C2B" w:rsidR="00B0146A" w:rsidRPr="00DD3D51" w:rsidRDefault="00B0146A" w:rsidP="003E1378">
            <w:pPr>
              <w:pStyle w:val="a3"/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1D9BE5B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0C9170CC" w14:textId="77777777" w:rsidTr="00EC1FAF">
        <w:tc>
          <w:tcPr>
            <w:tcW w:w="5245" w:type="dxa"/>
          </w:tcPr>
          <w:p w14:paraId="540F2866" w14:textId="77777777" w:rsidR="00B0146A" w:rsidRPr="00DD3D51" w:rsidRDefault="00B0146A" w:rsidP="00B0146A">
            <w:pPr>
              <w:tabs>
                <w:tab w:val="left" w:pos="1000"/>
              </w:tabs>
            </w:pPr>
            <w:r w:rsidRPr="00DD3D51">
              <w:t xml:space="preserve">Подготовка и сдача самоанализа воспитательной работы за год </w:t>
            </w:r>
          </w:p>
        </w:tc>
        <w:tc>
          <w:tcPr>
            <w:tcW w:w="1985" w:type="dxa"/>
          </w:tcPr>
          <w:p w14:paraId="648DAF63" w14:textId="6F06AF8E" w:rsidR="00B0146A" w:rsidRPr="00DD3D51" w:rsidRDefault="00B0146A" w:rsidP="003E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2A8E5D1B" w14:textId="43A4FD3C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-31.05.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2969D1E" w14:textId="3AC28688" w:rsidR="00B0146A" w:rsidRPr="00DD3D51" w:rsidRDefault="00B0146A" w:rsidP="003E1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716463D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146A" w:rsidRPr="00DD3D51" w14:paraId="6EF69E21" w14:textId="77777777" w:rsidTr="00EC1FAF">
        <w:tc>
          <w:tcPr>
            <w:tcW w:w="5245" w:type="dxa"/>
          </w:tcPr>
          <w:p w14:paraId="42A10565" w14:textId="77777777" w:rsidR="00B0146A" w:rsidRPr="00DD3D51" w:rsidRDefault="00B0146A" w:rsidP="00B0146A">
            <w:pPr>
              <w:tabs>
                <w:tab w:val="left" w:pos="1000"/>
              </w:tabs>
            </w:pPr>
            <w:r w:rsidRPr="00DD3D51">
              <w:t>«Мир, труд, май», мероприятия к празднику Весны и труда</w:t>
            </w:r>
          </w:p>
        </w:tc>
        <w:tc>
          <w:tcPr>
            <w:tcW w:w="1985" w:type="dxa"/>
          </w:tcPr>
          <w:p w14:paraId="3658D1E1" w14:textId="2332F332" w:rsidR="00B0146A" w:rsidRPr="00DD3D51" w:rsidRDefault="00B0146A" w:rsidP="003E13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08786495" w14:textId="5EC219D7" w:rsidR="00B0146A" w:rsidRPr="00DD3D51" w:rsidRDefault="00B0146A" w:rsidP="00B014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27.04.-03.05.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B75251" w14:textId="1BFEC54E" w:rsidR="00B0146A" w:rsidRPr="00DD3D51" w:rsidRDefault="00B0146A" w:rsidP="003E1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3E1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CDDAB04" w14:textId="77777777" w:rsidR="00B0146A" w:rsidRPr="00DD3D51" w:rsidRDefault="00B0146A" w:rsidP="00B014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E2D8FA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CD61" w14:textId="77777777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4948FE" w:rsidRPr="00DD3D51" w14:paraId="0E723A7C" w14:textId="77777777" w:rsidTr="000B010E">
        <w:tc>
          <w:tcPr>
            <w:tcW w:w="5387" w:type="dxa"/>
          </w:tcPr>
          <w:p w14:paraId="5095E4EB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217BEDAE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2A59EBAD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6B31FEB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0DC4C92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948FE" w:rsidRPr="00DD3D51" w14:paraId="2B6BC683" w14:textId="77777777" w:rsidTr="000B010E">
        <w:tc>
          <w:tcPr>
            <w:tcW w:w="5387" w:type="dxa"/>
          </w:tcPr>
          <w:p w14:paraId="4F3A586D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Еженедельные внеурочные занятия «Разговор о важном»</w:t>
            </w:r>
          </w:p>
        </w:tc>
        <w:tc>
          <w:tcPr>
            <w:tcW w:w="1985" w:type="dxa"/>
          </w:tcPr>
          <w:p w14:paraId="0C5F1BFA" w14:textId="1CFB8211" w:rsidR="004948FE" w:rsidRPr="00DD3D51" w:rsidRDefault="004948FE" w:rsidP="008A4A5F">
            <w:pPr>
              <w:jc w:val="center"/>
            </w:pPr>
            <w:r w:rsidRPr="00DD3D51">
              <w:t>1-</w:t>
            </w:r>
            <w:r w:rsidR="008A4A5F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37C0F926" w14:textId="77777777" w:rsidR="004948FE" w:rsidRPr="00DD3D51" w:rsidRDefault="004948FE" w:rsidP="000B010E">
            <w:pPr>
              <w:jc w:val="center"/>
            </w:pPr>
            <w:r w:rsidRPr="00DD3D51">
              <w:t>Еженедельно,</w:t>
            </w:r>
          </w:p>
          <w:p w14:paraId="0122EA8B" w14:textId="77777777" w:rsidR="004948FE" w:rsidRPr="00DD3D51" w:rsidRDefault="004948FE" w:rsidP="000B010E">
            <w:pPr>
              <w:jc w:val="center"/>
            </w:pPr>
            <w:r w:rsidRPr="00DD3D51">
              <w:t xml:space="preserve"> в понедельник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38C91C4" w14:textId="0B48A427" w:rsidR="004948FE" w:rsidRPr="00DD3D51" w:rsidRDefault="004948FE" w:rsidP="008A4A5F">
            <w:pPr>
              <w:jc w:val="both"/>
            </w:pPr>
            <w:r w:rsidRPr="00DD3D51">
              <w:t>Классные руководители 1-</w:t>
            </w:r>
            <w:r w:rsidR="008A4A5F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2C0D9AE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69E781EA" w14:textId="77777777" w:rsidTr="000B010E">
        <w:tc>
          <w:tcPr>
            <w:tcW w:w="5387" w:type="dxa"/>
          </w:tcPr>
          <w:p w14:paraId="60AB46B3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Еженедельные внеурочные занятия «Россия – мои горизонты»</w:t>
            </w:r>
          </w:p>
        </w:tc>
        <w:tc>
          <w:tcPr>
            <w:tcW w:w="1985" w:type="dxa"/>
          </w:tcPr>
          <w:p w14:paraId="25C41E94" w14:textId="22854172" w:rsidR="004948FE" w:rsidRPr="00DD3D51" w:rsidRDefault="004948FE" w:rsidP="008A4A5F">
            <w:pPr>
              <w:jc w:val="center"/>
            </w:pPr>
            <w:r w:rsidRPr="00DD3D51">
              <w:t>5-</w:t>
            </w:r>
            <w:r w:rsidR="008A4A5F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6FD5D1F4" w14:textId="77777777" w:rsidR="004948FE" w:rsidRPr="00DD3D51" w:rsidRDefault="004948FE" w:rsidP="000B010E">
            <w:pPr>
              <w:jc w:val="center"/>
            </w:pPr>
            <w:r w:rsidRPr="00DD3D51">
              <w:t>Еженедельно,</w:t>
            </w:r>
          </w:p>
          <w:p w14:paraId="78E474B3" w14:textId="77777777" w:rsidR="004948FE" w:rsidRPr="00DD3D51" w:rsidRDefault="004948FE" w:rsidP="000B010E">
            <w:pPr>
              <w:jc w:val="center"/>
            </w:pPr>
            <w:r w:rsidRPr="00DD3D51">
              <w:t xml:space="preserve">в четверг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F5DE8FE" w14:textId="0C3EBBFE" w:rsidR="004948FE" w:rsidRPr="00DD3D51" w:rsidRDefault="004948FE" w:rsidP="008A4A5F">
            <w:pPr>
              <w:jc w:val="both"/>
            </w:pPr>
            <w:r w:rsidRPr="00DD3D51">
              <w:t>Классные руководители 5-</w:t>
            </w:r>
            <w:r w:rsidR="008A4A5F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0C03CC2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6ED9095D" w14:textId="77777777" w:rsidTr="000B010E">
        <w:tc>
          <w:tcPr>
            <w:tcW w:w="5387" w:type="dxa"/>
          </w:tcPr>
          <w:p w14:paraId="716FEAFD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внеурочной занятости учащихся </w:t>
            </w:r>
          </w:p>
        </w:tc>
        <w:tc>
          <w:tcPr>
            <w:tcW w:w="1985" w:type="dxa"/>
          </w:tcPr>
          <w:p w14:paraId="6D96D050" w14:textId="5BEEA642" w:rsidR="004948FE" w:rsidRPr="00DD3D51" w:rsidRDefault="004948FE" w:rsidP="008A4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4DC27630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83CE348" w14:textId="7ADE9EC2" w:rsidR="004948FE" w:rsidRPr="00DD3D51" w:rsidRDefault="004948FE" w:rsidP="008A4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УВР 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8A4A5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2E824D0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6E070524" w14:textId="77777777" w:rsidTr="000B010E">
        <w:tc>
          <w:tcPr>
            <w:tcW w:w="15310" w:type="dxa"/>
            <w:gridSpan w:val="5"/>
          </w:tcPr>
          <w:p w14:paraId="174931C5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по отдельному плану учителей предметников</w:t>
            </w:r>
          </w:p>
        </w:tc>
      </w:tr>
    </w:tbl>
    <w:p w14:paraId="1E5D2739" w14:textId="77777777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D8052" w14:textId="77777777" w:rsidR="008A4A5F" w:rsidRDefault="008A4A5F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B673F8" w14:textId="77777777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«Дополнительное образование»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4948FE" w:rsidRPr="00DD3D51" w14:paraId="5B7242D0" w14:textId="77777777" w:rsidTr="000B010E">
        <w:tc>
          <w:tcPr>
            <w:tcW w:w="5387" w:type="dxa"/>
          </w:tcPr>
          <w:p w14:paraId="508BEF1F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2361662F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6A99DE75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BF80FFD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68A1C73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948FE" w:rsidRPr="00DD3D51" w14:paraId="1FADD34C" w14:textId="77777777" w:rsidTr="000B010E">
        <w:tc>
          <w:tcPr>
            <w:tcW w:w="5387" w:type="dxa"/>
          </w:tcPr>
          <w:p w14:paraId="497A1A00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Дополнительного образования (кружки,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ПДО)</w:t>
            </w:r>
          </w:p>
        </w:tc>
        <w:tc>
          <w:tcPr>
            <w:tcW w:w="1985" w:type="dxa"/>
          </w:tcPr>
          <w:p w14:paraId="6C44562D" w14:textId="0B53D436" w:rsidR="004948FE" w:rsidRPr="00DD3D51" w:rsidRDefault="004948FE" w:rsidP="008A4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14AAF6EF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DCFE897" w14:textId="43EA9084" w:rsidR="004948FE" w:rsidRPr="00DD3D51" w:rsidRDefault="004948FE" w:rsidP="008A4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Е.С. </w:t>
            </w:r>
            <w:proofErr w:type="spellStart"/>
            <w:r w:rsidR="008A4A5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C1AEAC8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2C8C8957" w14:textId="77777777" w:rsidTr="000B010E">
        <w:tc>
          <w:tcPr>
            <w:tcW w:w="15310" w:type="dxa"/>
            <w:gridSpan w:val="5"/>
          </w:tcPr>
          <w:p w14:paraId="6A8FDFE0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образование по отдельному плану</w:t>
            </w:r>
          </w:p>
        </w:tc>
      </w:tr>
    </w:tbl>
    <w:p w14:paraId="267D96D7" w14:textId="77777777" w:rsidR="007B22F0" w:rsidRPr="00DD3D51" w:rsidRDefault="007B22F0" w:rsidP="00B5246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3B106D7A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11A8BAB6" w14:textId="77777777" w:rsidTr="00154A23">
        <w:tc>
          <w:tcPr>
            <w:tcW w:w="5245" w:type="dxa"/>
          </w:tcPr>
          <w:p w14:paraId="0044C41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922F62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7D4AFE0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10141E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84A9E5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727A34D7" w14:textId="77777777" w:rsidTr="00154A23">
        <w:tc>
          <w:tcPr>
            <w:tcW w:w="5245" w:type="dxa"/>
          </w:tcPr>
          <w:p w14:paraId="59188A25" w14:textId="77777777" w:rsidR="00154A23" w:rsidRPr="00DD3D51" w:rsidRDefault="00154A23" w:rsidP="00154A23">
            <w:pPr>
              <w:pStyle w:val="Default"/>
              <w:jc w:val="both"/>
            </w:pPr>
            <w:r w:rsidRPr="00DD3D51">
              <w:t xml:space="preserve">Урок мужества «Мы этой памяти верны» </w:t>
            </w:r>
          </w:p>
          <w:p w14:paraId="1D789BF7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040323" w14:textId="7F73F697" w:rsidR="00154A23" w:rsidRPr="00DD3D51" w:rsidRDefault="00154A23" w:rsidP="008A4A5F">
            <w:pPr>
              <w:jc w:val="center"/>
            </w:pPr>
            <w:r w:rsidRPr="00DD3D51">
              <w:t>1-</w:t>
            </w:r>
            <w:r w:rsidR="008A4A5F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2FF9163B" w14:textId="61649FC7" w:rsidR="00154A23" w:rsidRPr="00DD3D51" w:rsidRDefault="00154A23" w:rsidP="002C69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09.05.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1D697F9" w14:textId="789E200B" w:rsidR="00154A23" w:rsidRPr="00DD3D51" w:rsidRDefault="00154A23" w:rsidP="008A4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090EA5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975" w:rsidRPr="00DD3D51" w14:paraId="5D120078" w14:textId="77777777" w:rsidTr="00154A23">
        <w:tc>
          <w:tcPr>
            <w:tcW w:w="5245" w:type="dxa"/>
          </w:tcPr>
          <w:p w14:paraId="5549FFE9" w14:textId="77777777" w:rsidR="002C6975" w:rsidRPr="00DD3D51" w:rsidRDefault="002C6975" w:rsidP="00154A23">
            <w:pPr>
              <w:pStyle w:val="Default"/>
              <w:jc w:val="both"/>
            </w:pPr>
            <w:r w:rsidRPr="00DD3D51">
              <w:t>Уроки русского языка «День славянской письменности»</w:t>
            </w:r>
          </w:p>
        </w:tc>
        <w:tc>
          <w:tcPr>
            <w:tcW w:w="1985" w:type="dxa"/>
          </w:tcPr>
          <w:p w14:paraId="12EB6563" w14:textId="783203F8" w:rsidR="002C6975" w:rsidRPr="00DD3D51" w:rsidRDefault="002C6975" w:rsidP="008A4A5F">
            <w:pPr>
              <w:jc w:val="center"/>
            </w:pPr>
            <w:r w:rsidRPr="00DD3D51">
              <w:t>5-</w:t>
            </w:r>
            <w:r w:rsidR="008A4A5F">
              <w:t>9</w:t>
            </w:r>
            <w:r w:rsidRPr="00DD3D51">
              <w:t xml:space="preserve"> классы</w:t>
            </w:r>
          </w:p>
        </w:tc>
        <w:tc>
          <w:tcPr>
            <w:tcW w:w="2551" w:type="dxa"/>
          </w:tcPr>
          <w:p w14:paraId="6B9D5556" w14:textId="10319728" w:rsidR="002C6975" w:rsidRPr="00DD3D51" w:rsidRDefault="000B010E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-24.05.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DFC44C" w14:textId="77777777" w:rsidR="002C6975" w:rsidRPr="00DD3D51" w:rsidRDefault="002C6975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C7A5B6B" w14:textId="77777777" w:rsidR="002C6975" w:rsidRPr="00DD3D51" w:rsidRDefault="002C6975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A8EB51" w14:textId="77777777" w:rsidR="004501FB" w:rsidRDefault="004501FB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FDF10" w14:textId="77777777" w:rsidR="004501FB" w:rsidRPr="00DD3D51" w:rsidRDefault="004501FB" w:rsidP="004501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«Внешкольные мероприятия»</w:t>
      </w:r>
    </w:p>
    <w:tbl>
      <w:tblPr>
        <w:tblStyle w:val="a6"/>
        <w:tblW w:w="15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7"/>
        <w:gridCol w:w="1951"/>
        <w:gridCol w:w="2543"/>
        <w:gridCol w:w="3686"/>
        <w:gridCol w:w="1812"/>
      </w:tblGrid>
      <w:tr w:rsidR="004501FB" w:rsidRPr="00DD3D51" w14:paraId="413946D7" w14:textId="77777777" w:rsidTr="000B010E">
        <w:tc>
          <w:tcPr>
            <w:tcW w:w="5287" w:type="dxa"/>
          </w:tcPr>
          <w:p w14:paraId="297D6173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14:paraId="4A103D56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6C0DEDCC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D6897FA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09B4F2C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501FB" w:rsidRPr="00DD3D51" w14:paraId="04BED6FA" w14:textId="77777777" w:rsidTr="000B010E">
        <w:tc>
          <w:tcPr>
            <w:tcW w:w="5287" w:type="dxa"/>
          </w:tcPr>
          <w:p w14:paraId="4D5F899C" w14:textId="77777777" w:rsidR="004501FB" w:rsidRPr="00DD3D51" w:rsidRDefault="004501FB" w:rsidP="00B01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951" w:type="dxa"/>
          </w:tcPr>
          <w:p w14:paraId="652F07E7" w14:textId="0082480F" w:rsidR="004501FB" w:rsidRPr="00DD3D51" w:rsidRDefault="004501FB" w:rsidP="008A4A5F">
            <w:pPr>
              <w:jc w:val="center"/>
            </w:pPr>
            <w:r w:rsidRPr="00DD3D51">
              <w:rPr>
                <w:color w:val="000000"/>
              </w:rPr>
              <w:t>1-</w:t>
            </w:r>
            <w:r w:rsidR="008A4A5F">
              <w:rPr>
                <w:color w:val="000000"/>
              </w:rPr>
              <w:t>9</w:t>
            </w:r>
            <w:r w:rsidRPr="00DD3D51">
              <w:rPr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584F07C7" w14:textId="77777777" w:rsidR="004501FB" w:rsidRPr="00DD3D51" w:rsidRDefault="004501FB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AEA357B" w14:textId="3BA65E98" w:rsidR="004501FB" w:rsidRPr="00DD3D51" w:rsidRDefault="004501FB" w:rsidP="008A4A5F">
            <w:r w:rsidRPr="00DD3D51">
              <w:t>Классные руководители 1-</w:t>
            </w:r>
            <w:r w:rsidR="008A4A5F">
              <w:t xml:space="preserve">9 </w:t>
            </w:r>
            <w:r w:rsidRPr="00DD3D51">
              <w:t>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612A7DF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1FB" w:rsidRPr="00DD3D51" w14:paraId="7AB26140" w14:textId="77777777" w:rsidTr="000B010E">
        <w:tc>
          <w:tcPr>
            <w:tcW w:w="5287" w:type="dxa"/>
          </w:tcPr>
          <w:p w14:paraId="2849FACE" w14:textId="77777777" w:rsidR="004501FB" w:rsidRPr="00DD3D51" w:rsidRDefault="004501FB" w:rsidP="00B014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Экскурсии, походы выходного дня (в музей,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951" w:type="dxa"/>
          </w:tcPr>
          <w:p w14:paraId="39277D57" w14:textId="5CF41C88" w:rsidR="004501FB" w:rsidRPr="00DD3D51" w:rsidRDefault="004501FB" w:rsidP="008A4A5F">
            <w:pPr>
              <w:jc w:val="center"/>
            </w:pPr>
            <w:r w:rsidRPr="00DD3D51">
              <w:rPr>
                <w:color w:val="000000"/>
              </w:rPr>
              <w:t>1-</w:t>
            </w:r>
            <w:r w:rsidR="008A4A5F">
              <w:rPr>
                <w:color w:val="000000"/>
              </w:rPr>
              <w:t>9</w:t>
            </w:r>
            <w:r w:rsidRPr="00DD3D51">
              <w:rPr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3B00378A" w14:textId="77777777" w:rsidR="004501FB" w:rsidRPr="00DD3D51" w:rsidRDefault="004501FB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25F872C" w14:textId="0A76ACF0" w:rsidR="004501FB" w:rsidRPr="00DD3D51" w:rsidRDefault="004501FB" w:rsidP="008A4A5F">
            <w:r w:rsidRPr="00DD3D51">
              <w:t>Классные руководители 1-</w:t>
            </w:r>
            <w:r w:rsidR="008A4A5F">
              <w:t>9</w:t>
            </w:r>
            <w:r w:rsidRPr="00DD3D51">
              <w:t xml:space="preserve">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5D154E2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49DDE5" w14:textId="77777777" w:rsidR="004501FB" w:rsidRPr="00DD3D51" w:rsidRDefault="004501FB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D26798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Самоуправление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2B5A4363" w14:textId="77777777" w:rsidTr="00154A23">
        <w:tc>
          <w:tcPr>
            <w:tcW w:w="5245" w:type="dxa"/>
          </w:tcPr>
          <w:p w14:paraId="06DCFE0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70AE54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280BBE1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58899F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487DDF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62F88" w:rsidRPr="00DD3D51" w14:paraId="59261145" w14:textId="77777777" w:rsidTr="00154A23">
        <w:tc>
          <w:tcPr>
            <w:tcW w:w="5245" w:type="dxa"/>
          </w:tcPr>
          <w:p w14:paraId="40766586" w14:textId="5C670395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Показ литературно-музыкальной композиции «Великой Победе посвящается…»</w:t>
            </w:r>
          </w:p>
        </w:tc>
        <w:tc>
          <w:tcPr>
            <w:tcW w:w="1985" w:type="dxa"/>
          </w:tcPr>
          <w:p w14:paraId="19219E19" w14:textId="77015C45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2551" w:type="dxa"/>
          </w:tcPr>
          <w:p w14:paraId="39BAE572" w14:textId="0A3DA78D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2012160" w14:textId="7A516FA9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06A4D59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1B297823" w14:textId="77777777" w:rsidTr="00154A23">
        <w:tc>
          <w:tcPr>
            <w:tcW w:w="5245" w:type="dxa"/>
          </w:tcPr>
          <w:p w14:paraId="40D808D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экологической акции «Парки Победы»</w:t>
            </w:r>
          </w:p>
        </w:tc>
        <w:tc>
          <w:tcPr>
            <w:tcW w:w="1985" w:type="dxa"/>
          </w:tcPr>
          <w:p w14:paraId="3AD77B04" w14:textId="740B52A2" w:rsidR="00154A23" w:rsidRPr="00DD3D51" w:rsidRDefault="00154A23" w:rsidP="008A4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779725A9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C8CC318" w14:textId="28F4E456" w:rsidR="00154A23" w:rsidRPr="00DD3D51" w:rsidRDefault="00154A23" w:rsidP="008A4A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8A4A5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2F2B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="008A4A5F"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  <w:r w:rsidR="003C2F2B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актив </w:t>
            </w:r>
            <w:r w:rsidR="00562F8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>атаманов школы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5-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F2575E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4786F9EB" w14:textId="77777777" w:rsidTr="00154A23">
        <w:tc>
          <w:tcPr>
            <w:tcW w:w="5245" w:type="dxa"/>
          </w:tcPr>
          <w:p w14:paraId="20F2A04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подшефных ветеранов</w:t>
            </w:r>
          </w:p>
        </w:tc>
        <w:tc>
          <w:tcPr>
            <w:tcW w:w="1985" w:type="dxa"/>
          </w:tcPr>
          <w:p w14:paraId="16FC4553" w14:textId="559CC99A" w:rsidR="00154A23" w:rsidRPr="00DD3D51" w:rsidRDefault="00154A23" w:rsidP="008A4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14:paraId="66FC4017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633A25F" w14:textId="3E26A0B3" w:rsidR="00154A23" w:rsidRPr="00DD3D51" w:rsidRDefault="00154A23" w:rsidP="008A4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5E9058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713FA8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A3F6C2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0DA629BE" w14:textId="77777777" w:rsidTr="00154A23">
        <w:tc>
          <w:tcPr>
            <w:tcW w:w="5245" w:type="dxa"/>
          </w:tcPr>
          <w:p w14:paraId="3E3E4B7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76E0F52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2F29E7D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5AFAA3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F22305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5B37CB08" w14:textId="77777777" w:rsidTr="00154A23">
        <w:tc>
          <w:tcPr>
            <w:tcW w:w="5245" w:type="dxa"/>
          </w:tcPr>
          <w:p w14:paraId="3A9C1C4A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Организация поездок, экскурсий по местам Боевой Славы</w:t>
            </w:r>
          </w:p>
        </w:tc>
        <w:tc>
          <w:tcPr>
            <w:tcW w:w="1985" w:type="dxa"/>
          </w:tcPr>
          <w:p w14:paraId="11F61A8D" w14:textId="091DDA28" w:rsidR="00154A23" w:rsidRPr="00DD3D51" w:rsidRDefault="00154A23" w:rsidP="008A4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29655AA2" w14:textId="223B6907" w:rsidR="00154A23" w:rsidRPr="00DD3D51" w:rsidRDefault="00154A23" w:rsidP="00CD6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 31.05.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052B04D" w14:textId="1018ED3B" w:rsidR="00154A23" w:rsidRPr="00DD3D51" w:rsidRDefault="00154A23" w:rsidP="008A4A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F423D55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74D424" w14:textId="77777777" w:rsidR="00351695" w:rsidRPr="00DD3D51" w:rsidRDefault="00351695" w:rsidP="00CD6C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B2193" w14:textId="77777777" w:rsidR="00154A23" w:rsidRPr="00DD3D51" w:rsidRDefault="00154A23" w:rsidP="00CD6C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39C07C76" w14:textId="77777777" w:rsidTr="00154A23">
        <w:tc>
          <w:tcPr>
            <w:tcW w:w="5245" w:type="dxa"/>
          </w:tcPr>
          <w:p w14:paraId="1F43DC98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0972850B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66B7F6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4AC1E5A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A152F33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7E3C9938" w14:textId="77777777" w:rsidTr="00154A23">
        <w:tc>
          <w:tcPr>
            <w:tcW w:w="5245" w:type="dxa"/>
          </w:tcPr>
          <w:p w14:paraId="287398E7" w14:textId="1CB86BAA" w:rsidR="00154A23" w:rsidRPr="00DD3D51" w:rsidRDefault="008A4A5F" w:rsidP="008A4A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985" w:type="dxa"/>
          </w:tcPr>
          <w:p w14:paraId="75BDAE2E" w14:textId="3046F39A" w:rsidR="00154A23" w:rsidRPr="00DD3D51" w:rsidRDefault="00154A23" w:rsidP="008A4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08D019DE" w14:textId="12348EC3" w:rsidR="00154A23" w:rsidRPr="00DD3D51" w:rsidRDefault="00154A23" w:rsidP="00CD6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30.05.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27D1691" w14:textId="6C374022" w:rsidR="00154A23" w:rsidRPr="00DD3D51" w:rsidRDefault="00154A23" w:rsidP="008A4A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="008A4A5F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8A4A5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, редактор школьной газеты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3D78601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302A1F18" w14:textId="77777777" w:rsidTr="00154A23">
        <w:tc>
          <w:tcPr>
            <w:tcW w:w="5245" w:type="dxa"/>
          </w:tcPr>
          <w:p w14:paraId="75CEF6C5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</w:t>
            </w:r>
          </w:p>
        </w:tc>
        <w:tc>
          <w:tcPr>
            <w:tcW w:w="1985" w:type="dxa"/>
          </w:tcPr>
          <w:p w14:paraId="1FDDE678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DF49A9" w14:textId="3C91EDCE" w:rsidR="00154A23" w:rsidRPr="00DD3D51" w:rsidRDefault="00154A23" w:rsidP="00CD6C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30.05.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719977B" w14:textId="1DC440ED" w:rsidR="00154A23" w:rsidRPr="00DD3D51" w:rsidRDefault="008A4A5F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BD547A4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F79E41" w14:textId="77777777" w:rsidR="00CD6C9B" w:rsidRPr="00DD3D51" w:rsidRDefault="00CD6C9B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312D7" w14:textId="19D2A2EB" w:rsidR="008A4A5F" w:rsidRPr="00DD3D51" w:rsidRDefault="008A4A5F" w:rsidP="008A4A5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Школьное казачество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8A4A5F" w:rsidRPr="00DD3D51" w14:paraId="2E4D42CB" w14:textId="77777777" w:rsidTr="00E95EE2">
        <w:tc>
          <w:tcPr>
            <w:tcW w:w="5245" w:type="dxa"/>
          </w:tcPr>
          <w:p w14:paraId="2F66B2A7" w14:textId="77777777" w:rsidR="008A4A5F" w:rsidRPr="00DD3D51" w:rsidRDefault="008A4A5F" w:rsidP="00E95EE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11E07468" w14:textId="77777777" w:rsidR="008A4A5F" w:rsidRPr="00DD3D51" w:rsidRDefault="008A4A5F" w:rsidP="00E95EE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DE750C" w14:textId="77777777" w:rsidR="008A4A5F" w:rsidRPr="00DD3D51" w:rsidRDefault="008A4A5F" w:rsidP="00E95EE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33D4132" w14:textId="77777777" w:rsidR="008A4A5F" w:rsidRPr="00DD3D51" w:rsidRDefault="008A4A5F" w:rsidP="00E95EE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FFB147A" w14:textId="77777777" w:rsidR="008A4A5F" w:rsidRPr="00DD3D51" w:rsidRDefault="008A4A5F" w:rsidP="00E95EE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A4A5F" w:rsidRPr="00DD3D51" w14:paraId="656E0958" w14:textId="77777777" w:rsidTr="00E95EE2">
        <w:tc>
          <w:tcPr>
            <w:tcW w:w="5245" w:type="dxa"/>
          </w:tcPr>
          <w:p w14:paraId="6508419B" w14:textId="0BAAD6F8" w:rsidR="008A4A5F" w:rsidRPr="00DD3D51" w:rsidRDefault="008A4A5F" w:rsidP="00E95E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внеурочной деятельности «История и культура кубанского казачества»</w:t>
            </w:r>
          </w:p>
        </w:tc>
        <w:tc>
          <w:tcPr>
            <w:tcW w:w="1985" w:type="dxa"/>
          </w:tcPr>
          <w:p w14:paraId="08C9CBAD" w14:textId="77777777" w:rsidR="008A4A5F" w:rsidRPr="00DD3D51" w:rsidRDefault="008A4A5F" w:rsidP="00E95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409762B2" w14:textId="77777777" w:rsidR="008A4A5F" w:rsidRPr="00DD3D51" w:rsidRDefault="008A4A5F" w:rsidP="00E95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30.05.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AB21F02" w14:textId="703769E0" w:rsidR="008A4A5F" w:rsidRPr="00DD3D51" w:rsidRDefault="008A4A5F" w:rsidP="00E95E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E5C491E" w14:textId="77777777" w:rsidR="008A4A5F" w:rsidRPr="00DD3D51" w:rsidRDefault="008A4A5F" w:rsidP="00E95EE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A5F" w:rsidRPr="00DD3D51" w14:paraId="2EC1C665" w14:textId="77777777" w:rsidTr="00E95EE2">
        <w:tc>
          <w:tcPr>
            <w:tcW w:w="5245" w:type="dxa"/>
          </w:tcPr>
          <w:p w14:paraId="49696224" w14:textId="4C77AEC4" w:rsidR="008A4A5F" w:rsidRPr="00DD3D51" w:rsidRDefault="008A4A5F" w:rsidP="00E95E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внеклассных мероприятий казачьей направленности</w:t>
            </w:r>
          </w:p>
        </w:tc>
        <w:tc>
          <w:tcPr>
            <w:tcW w:w="1985" w:type="dxa"/>
          </w:tcPr>
          <w:p w14:paraId="6AE6CB81" w14:textId="77777777" w:rsidR="008A4A5F" w:rsidRPr="00DD3D51" w:rsidRDefault="008A4A5F" w:rsidP="00E95E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319F832" w14:textId="77777777" w:rsidR="008A4A5F" w:rsidRPr="00DD3D51" w:rsidRDefault="008A4A5F" w:rsidP="00E95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30.05.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6535209" w14:textId="77777777" w:rsidR="008A4A5F" w:rsidRPr="00DD3D51" w:rsidRDefault="008A4A5F" w:rsidP="00E95E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57EDBC4" w14:textId="77777777" w:rsidR="008A4A5F" w:rsidRPr="00DD3D51" w:rsidRDefault="008A4A5F" w:rsidP="00E95EE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7F08D7" w14:textId="77777777" w:rsidR="00B57C66" w:rsidRDefault="00B57C66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830927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45"/>
        <w:gridCol w:w="1985"/>
        <w:gridCol w:w="2551"/>
        <w:gridCol w:w="3686"/>
        <w:gridCol w:w="1843"/>
      </w:tblGrid>
      <w:tr w:rsidR="00154A23" w:rsidRPr="00DD3D51" w14:paraId="05CD97CF" w14:textId="77777777" w:rsidTr="00154A23">
        <w:tc>
          <w:tcPr>
            <w:tcW w:w="5245" w:type="dxa"/>
          </w:tcPr>
          <w:p w14:paraId="7A031054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2966DC2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3FFDA66F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0E6CCF1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150DA25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A4A5F" w:rsidRPr="00DD3D51" w14:paraId="239887CF" w14:textId="77777777" w:rsidTr="00154A23">
        <w:tc>
          <w:tcPr>
            <w:tcW w:w="5245" w:type="dxa"/>
          </w:tcPr>
          <w:p w14:paraId="6E304FAB" w14:textId="77AFFADA" w:rsidR="008A4A5F" w:rsidRPr="00DD3D51" w:rsidRDefault="008A4A5F" w:rsidP="00562F8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муниципальной акции «Сад памяти» </w:t>
            </w:r>
          </w:p>
        </w:tc>
        <w:tc>
          <w:tcPr>
            <w:tcW w:w="1985" w:type="dxa"/>
          </w:tcPr>
          <w:p w14:paraId="4E6D568B" w14:textId="353763B3" w:rsidR="008A4A5F" w:rsidRPr="00DD3D51" w:rsidRDefault="008A4A5F" w:rsidP="00562F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</w:p>
        </w:tc>
        <w:tc>
          <w:tcPr>
            <w:tcW w:w="2551" w:type="dxa"/>
          </w:tcPr>
          <w:p w14:paraId="539E036A" w14:textId="28F89016" w:rsidR="008A4A5F" w:rsidRPr="00DD3D51" w:rsidRDefault="008A4A5F" w:rsidP="00562F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06.05.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FF5C914" w14:textId="5FC9C1B9" w:rsidR="008A4A5F" w:rsidRPr="00DD3D51" w:rsidRDefault="008A4A5F" w:rsidP="00562F8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5B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8265B7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265B7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8265B7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265B7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33000B9" w14:textId="77777777" w:rsidR="008A4A5F" w:rsidRPr="00DD3D51" w:rsidRDefault="008A4A5F" w:rsidP="00562F8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A5F" w:rsidRPr="00DD3D51" w14:paraId="488B54CC" w14:textId="77777777" w:rsidTr="00154A23">
        <w:tc>
          <w:tcPr>
            <w:tcW w:w="5245" w:type="dxa"/>
          </w:tcPr>
          <w:p w14:paraId="3B45A16D" w14:textId="77777777" w:rsidR="008A4A5F" w:rsidRPr="00DD3D51" w:rsidRDefault="008A4A5F" w:rsidP="00562F88">
            <w:pPr>
              <w:pStyle w:val="Default"/>
              <w:jc w:val="both"/>
            </w:pPr>
            <w:r w:rsidRPr="00DD3D51">
              <w:t xml:space="preserve">Оформление школы к празднику День Победы </w:t>
            </w:r>
          </w:p>
          <w:p w14:paraId="794E9DC9" w14:textId="77777777" w:rsidR="008A4A5F" w:rsidRPr="00DD3D51" w:rsidRDefault="008A4A5F" w:rsidP="00562F8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081F9B" w14:textId="778A90AC" w:rsidR="008A4A5F" w:rsidRPr="00DD3D51" w:rsidRDefault="008A4A5F" w:rsidP="008A4A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</w:tcPr>
          <w:p w14:paraId="4AB15340" w14:textId="14663136" w:rsidR="008A4A5F" w:rsidRPr="00DD3D51" w:rsidRDefault="008A4A5F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09.05.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FD3A534" w14:textId="26F0C91E" w:rsidR="008A4A5F" w:rsidRPr="00DD3D51" w:rsidRDefault="008A4A5F" w:rsidP="00562F8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5B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8265B7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265B7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8265B7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265B7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5758565" w14:textId="77777777" w:rsidR="008A4A5F" w:rsidRPr="00DD3D51" w:rsidRDefault="008A4A5F" w:rsidP="00562F8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875761" w14:textId="77777777" w:rsidR="003848DB" w:rsidRDefault="003848DB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01096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33FC4" w:rsidRPr="00DD3D51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proofErr w:type="spellStart"/>
      <w:r w:rsidR="00933FC4" w:rsidRPr="00DD3D51">
        <w:rPr>
          <w:rFonts w:ascii="Times New Roman" w:hAnsi="Times New Roman" w:cs="Times New Roman"/>
          <w:b/>
          <w:sz w:val="24"/>
          <w:szCs w:val="24"/>
        </w:rPr>
        <w:t>родитеями</w:t>
      </w:r>
      <w:proofErr w:type="spellEnd"/>
      <w:r w:rsidR="00933FC4" w:rsidRPr="00DD3D51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0BA2E865" w14:textId="77777777" w:rsidTr="00154A23">
        <w:tc>
          <w:tcPr>
            <w:tcW w:w="5387" w:type="dxa"/>
          </w:tcPr>
          <w:p w14:paraId="5FF916F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71F3F99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37BA341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D6C953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9A64B4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62F88" w:rsidRPr="00DD3D51" w14:paraId="13AF9DC5" w14:textId="77777777" w:rsidTr="00154A23">
        <w:tc>
          <w:tcPr>
            <w:tcW w:w="5387" w:type="dxa"/>
          </w:tcPr>
          <w:p w14:paraId="214D45C3" w14:textId="3D3C5A2E" w:rsidR="00562F88" w:rsidRPr="00562F88" w:rsidRDefault="00562F88" w:rsidP="00562F88">
            <w:pPr>
              <w:jc w:val="both"/>
            </w:pPr>
            <w:r w:rsidRPr="00562F88">
              <w:t>Родительские собрания «Об организации оздоровительной кампании «Лето – 202</w:t>
            </w:r>
            <w:r>
              <w:t>5</w:t>
            </w:r>
            <w:r w:rsidRPr="00562F88">
              <w:t>»;</w:t>
            </w:r>
          </w:p>
          <w:p w14:paraId="78116070" w14:textId="2C7A046F" w:rsidR="00562F88" w:rsidRPr="00562F88" w:rsidRDefault="00562F88" w:rsidP="00562F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месячника «Безопасное лето», профилактика чрезвычайных происшествий с несовершеннолетними, в т.ч. жестокого обращения с детьми, самовольных уходов из семей, суицидального поведения.</w:t>
            </w:r>
          </w:p>
        </w:tc>
        <w:tc>
          <w:tcPr>
            <w:tcW w:w="1985" w:type="dxa"/>
          </w:tcPr>
          <w:p w14:paraId="4DAD999B" w14:textId="16214A6B" w:rsidR="00562F88" w:rsidRPr="00562F88" w:rsidRDefault="00562F88" w:rsidP="008A4A5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8A4A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62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17EA9EF6" w14:textId="52318A15" w:rsidR="00562F88" w:rsidRPr="00562F88" w:rsidRDefault="00562F88" w:rsidP="00562F8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sz w:val="24"/>
                <w:szCs w:val="24"/>
              </w:rPr>
              <w:t>18.05.2025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EE0FA11" w14:textId="516EF38A" w:rsidR="00562F88" w:rsidRPr="00562F88" w:rsidRDefault="008A4A5F" w:rsidP="00562F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7E62895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55F678FA" w14:textId="77777777" w:rsidTr="00154A23">
        <w:tc>
          <w:tcPr>
            <w:tcW w:w="5387" w:type="dxa"/>
          </w:tcPr>
          <w:p w14:paraId="41332473" w14:textId="596FA10F" w:rsidR="00562F88" w:rsidRPr="00562F88" w:rsidRDefault="00562F88" w:rsidP="00562F8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с родителями «Летние каникулы и их безопасность»</w:t>
            </w:r>
          </w:p>
        </w:tc>
        <w:tc>
          <w:tcPr>
            <w:tcW w:w="1985" w:type="dxa"/>
          </w:tcPr>
          <w:p w14:paraId="620A2605" w14:textId="17C86E4E" w:rsidR="00562F88" w:rsidRPr="00562F88" w:rsidRDefault="00562F88" w:rsidP="008A4A5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8A4A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62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3A616A47" w14:textId="63A52DC0" w:rsidR="00562F88" w:rsidRPr="00562F88" w:rsidRDefault="00562F88" w:rsidP="00562F8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sz w:val="24"/>
                <w:szCs w:val="24"/>
              </w:rPr>
              <w:t>до 22.05.2025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2655676" w14:textId="77777777" w:rsidR="00562F88" w:rsidRPr="00DD3D51" w:rsidRDefault="00562F88" w:rsidP="00562F88">
            <w:r w:rsidRPr="00DD3D51">
              <w:t>Классные руководители</w:t>
            </w:r>
          </w:p>
          <w:p w14:paraId="4637052D" w14:textId="619C54FC" w:rsidR="00562F88" w:rsidRPr="00562F88" w:rsidRDefault="00562F88" w:rsidP="008A4A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8A4A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62F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7CE71F4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05421FCB" w14:textId="77777777" w:rsidTr="00154A23">
        <w:tc>
          <w:tcPr>
            <w:tcW w:w="5387" w:type="dxa"/>
          </w:tcPr>
          <w:p w14:paraId="03BA1900" w14:textId="77777777" w:rsidR="00562F88" w:rsidRPr="00DD3D51" w:rsidRDefault="00562F88" w:rsidP="00562F88">
            <w:pPr>
              <w:ind w:right="142"/>
            </w:pPr>
            <w:r w:rsidRPr="00DD3D51">
              <w:t xml:space="preserve">Привлечение родителей к участию в проведении экскурсий учащихся </w:t>
            </w:r>
          </w:p>
        </w:tc>
        <w:tc>
          <w:tcPr>
            <w:tcW w:w="1985" w:type="dxa"/>
          </w:tcPr>
          <w:p w14:paraId="155DD238" w14:textId="484B9DE0" w:rsidR="00562F88" w:rsidRPr="00DD3D51" w:rsidRDefault="00562F88" w:rsidP="008A4A5F">
            <w:pPr>
              <w:ind w:left="142" w:right="140"/>
              <w:jc w:val="center"/>
            </w:pPr>
            <w:r w:rsidRPr="00DD3D51">
              <w:t>1-</w:t>
            </w:r>
            <w:r w:rsidR="008A4A5F">
              <w:t>9</w:t>
            </w:r>
            <w:r w:rsidRPr="00DD3D51">
              <w:t xml:space="preserve"> класс</w:t>
            </w:r>
          </w:p>
        </w:tc>
        <w:tc>
          <w:tcPr>
            <w:tcW w:w="2409" w:type="dxa"/>
          </w:tcPr>
          <w:p w14:paraId="4B56712E" w14:textId="77777777" w:rsidR="00562F88" w:rsidRPr="00DD3D51" w:rsidRDefault="00562F88" w:rsidP="00562F88">
            <w:r w:rsidRPr="00DD3D51">
              <w:t> 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E40CC73" w14:textId="77777777" w:rsidR="00562F88" w:rsidRPr="00DD3D51" w:rsidRDefault="00562F88" w:rsidP="00562F88">
            <w:r w:rsidRPr="00DD3D51">
              <w:t>Классные руководители</w:t>
            </w:r>
          </w:p>
          <w:p w14:paraId="26F03058" w14:textId="2B3C679A" w:rsidR="00562F88" w:rsidRPr="00DD3D51" w:rsidRDefault="00562F88" w:rsidP="008A4A5F">
            <w:r w:rsidRPr="00DD3D51">
              <w:t>1-</w:t>
            </w:r>
            <w:r w:rsidR="008A4A5F">
              <w:t>9</w:t>
            </w:r>
            <w:r w:rsidR="00017469">
              <w:t xml:space="preserve"> 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77B6E44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DDC9F0" w14:textId="77777777" w:rsidR="009A6515" w:rsidRDefault="009A6515" w:rsidP="008A4A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E98BAE6" w14:textId="77777777" w:rsidR="00CD6C9B" w:rsidRPr="00DD3D51" w:rsidRDefault="00CD6C9B" w:rsidP="00CD6C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CD6C9B" w:rsidRPr="00DD3D51" w14:paraId="6442F708" w14:textId="77777777" w:rsidTr="00E02578">
        <w:tc>
          <w:tcPr>
            <w:tcW w:w="5387" w:type="dxa"/>
          </w:tcPr>
          <w:p w14:paraId="74470B07" w14:textId="77777777" w:rsidR="00CD6C9B" w:rsidRPr="00DD3D51" w:rsidRDefault="00CD6C9B" w:rsidP="00E02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47F06F3" w14:textId="77777777" w:rsidR="00CD6C9B" w:rsidRPr="00DD3D51" w:rsidRDefault="00CD6C9B" w:rsidP="00E02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783A7868" w14:textId="77777777" w:rsidR="00CD6C9B" w:rsidRPr="00DD3D51" w:rsidRDefault="00CD6C9B" w:rsidP="00E02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62A2FB4" w14:textId="77777777" w:rsidR="00CD6C9B" w:rsidRPr="00DD3D51" w:rsidRDefault="00CD6C9B" w:rsidP="00E02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B750B65" w14:textId="77777777" w:rsidR="00CD6C9B" w:rsidRPr="00DD3D51" w:rsidRDefault="00CD6C9B" w:rsidP="00E02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D6C9B" w:rsidRPr="00DD3D51" w14:paraId="03EEF35E" w14:textId="77777777" w:rsidTr="00E02578">
        <w:tc>
          <w:tcPr>
            <w:tcW w:w="5387" w:type="dxa"/>
          </w:tcPr>
          <w:p w14:paraId="780BE9D6" w14:textId="77777777" w:rsidR="00CD6C9B" w:rsidRPr="00DD3D51" w:rsidRDefault="00CD6C9B" w:rsidP="00E02578">
            <w:pPr>
              <w:jc w:val="both"/>
            </w:pPr>
            <w:r w:rsidRPr="00DD3D51">
              <w:t xml:space="preserve">Организация общественно-полезного труда школьников. </w:t>
            </w:r>
          </w:p>
          <w:p w14:paraId="7C16A136" w14:textId="77777777" w:rsidR="00CD6C9B" w:rsidRPr="00DD3D51" w:rsidRDefault="00CD6C9B" w:rsidP="00E02578">
            <w:pPr>
              <w:jc w:val="both"/>
            </w:pPr>
          </w:p>
        </w:tc>
        <w:tc>
          <w:tcPr>
            <w:tcW w:w="1985" w:type="dxa"/>
          </w:tcPr>
          <w:p w14:paraId="0B33992B" w14:textId="2C2393A1" w:rsidR="00CD6C9B" w:rsidRPr="00DD3D51" w:rsidRDefault="00CD6C9B" w:rsidP="00017469">
            <w:pPr>
              <w:jc w:val="center"/>
            </w:pPr>
            <w:r w:rsidRPr="00DD3D51">
              <w:t>4 -</w:t>
            </w:r>
            <w:r w:rsidR="00017469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5587C689" w14:textId="4F5C5D25" w:rsidR="00CD6C9B" w:rsidRPr="00DD3D51" w:rsidRDefault="00CD6C9B" w:rsidP="00562F88">
            <w:pPr>
              <w:jc w:val="center"/>
            </w:pPr>
            <w:r w:rsidRPr="00DD3D51">
              <w:t>Еженедельно.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4D84D49" w14:textId="77777777" w:rsidR="00CD6C9B" w:rsidRPr="00DD3D51" w:rsidRDefault="00CD6C9B" w:rsidP="00E02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0919C95B" w14:textId="3CE1E19C" w:rsidR="00CD6C9B" w:rsidRPr="00017469" w:rsidRDefault="00CD6C9B" w:rsidP="00017469">
            <w:pPr>
              <w:pStyle w:val="a5"/>
              <w:numPr>
                <w:ilvl w:val="1"/>
                <w:numId w:val="27"/>
              </w:numPr>
              <w:rPr>
                <w:rFonts w:eastAsiaTheme="minorEastAsia"/>
              </w:rPr>
            </w:pPr>
            <w:r w:rsidRPr="00017469">
              <w:rPr>
                <w:rFonts w:eastAsiaTheme="minorEastAsia"/>
              </w:rPr>
              <w:t>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D4E67C0" w14:textId="77777777" w:rsidR="00CD6C9B" w:rsidRPr="00DD3D51" w:rsidRDefault="00CD6C9B" w:rsidP="00E02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6C9B" w:rsidRPr="00DD3D51" w14:paraId="5B7E0195" w14:textId="77777777" w:rsidTr="00E02578">
        <w:tc>
          <w:tcPr>
            <w:tcW w:w="5387" w:type="dxa"/>
          </w:tcPr>
          <w:p w14:paraId="00FAFC9F" w14:textId="77777777" w:rsidR="00CD6C9B" w:rsidRPr="00DD3D51" w:rsidRDefault="00CD6C9B" w:rsidP="00E02578">
            <w:pPr>
              <w:jc w:val="both"/>
            </w:pPr>
            <w:r w:rsidRPr="00DD3D51">
              <w:t>Социальные пробы. Трудоустройство несовершеннолетних в летний период.</w:t>
            </w:r>
          </w:p>
          <w:p w14:paraId="37BA1E54" w14:textId="77777777" w:rsidR="00CD6C9B" w:rsidRPr="00DD3D51" w:rsidRDefault="00CD6C9B" w:rsidP="00E02578">
            <w:pPr>
              <w:jc w:val="both"/>
            </w:pPr>
          </w:p>
        </w:tc>
        <w:tc>
          <w:tcPr>
            <w:tcW w:w="1985" w:type="dxa"/>
          </w:tcPr>
          <w:p w14:paraId="7A2A49B1" w14:textId="78331B76" w:rsidR="00CD6C9B" w:rsidRPr="00DD3D51" w:rsidRDefault="00CD6C9B" w:rsidP="000658F9">
            <w:pPr>
              <w:jc w:val="center"/>
            </w:pPr>
            <w:r w:rsidRPr="00DD3D51">
              <w:t>8-</w:t>
            </w:r>
            <w:r w:rsidR="000658F9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4359F40D" w14:textId="77777777" w:rsidR="00CD6C9B" w:rsidRPr="00DD3D51" w:rsidRDefault="00CD6C9B" w:rsidP="00562F88">
            <w:pPr>
              <w:jc w:val="center"/>
            </w:pPr>
            <w:r w:rsidRPr="00DD3D51">
              <w:t>Летний период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CF46E29" w14:textId="46B2621E" w:rsidR="00CD6C9B" w:rsidRPr="00DD3D51" w:rsidRDefault="00CD6C9B" w:rsidP="000658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классные руководители 8-</w:t>
            </w:r>
            <w:r w:rsidR="000658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8331A1F" w14:textId="77777777" w:rsidR="00CD6C9B" w:rsidRPr="00DD3D51" w:rsidRDefault="00CD6C9B" w:rsidP="00E02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6C9B" w:rsidRPr="00DD3D51" w14:paraId="6E9C7E4B" w14:textId="77777777" w:rsidTr="00E02578">
        <w:tc>
          <w:tcPr>
            <w:tcW w:w="5387" w:type="dxa"/>
          </w:tcPr>
          <w:p w14:paraId="0C0FA7BE" w14:textId="77777777" w:rsidR="00CD6C9B" w:rsidRPr="00DD3D51" w:rsidRDefault="00CD6C9B" w:rsidP="00E02578">
            <w:pPr>
              <w:jc w:val="both"/>
            </w:pPr>
            <w:r w:rsidRPr="00DD3D51">
              <w:lastRenderedPageBreak/>
              <w:t>Участие в ярмарка учебных и рабочих мест ЦЗН «Сделай свой выбор».</w:t>
            </w:r>
          </w:p>
          <w:p w14:paraId="4FA2EC1B" w14:textId="77777777" w:rsidR="00CD6C9B" w:rsidRPr="00DD3D51" w:rsidRDefault="00CD6C9B" w:rsidP="00E02578"/>
        </w:tc>
        <w:tc>
          <w:tcPr>
            <w:tcW w:w="1985" w:type="dxa"/>
          </w:tcPr>
          <w:p w14:paraId="3848979C" w14:textId="41CE5AD7" w:rsidR="00CD6C9B" w:rsidRPr="00DD3D51" w:rsidRDefault="00CD6C9B" w:rsidP="000658F9">
            <w:pPr>
              <w:jc w:val="center"/>
            </w:pPr>
            <w:r w:rsidRPr="00DD3D51">
              <w:t>8-</w:t>
            </w:r>
            <w:r w:rsidR="000658F9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53ED004E" w14:textId="77777777" w:rsidR="00CD6C9B" w:rsidRPr="00DD3D51" w:rsidRDefault="00CD6C9B" w:rsidP="00562F88">
            <w:pPr>
              <w:jc w:val="center"/>
            </w:pPr>
            <w:r w:rsidRPr="00DD3D51">
              <w:t>3 неделя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63198DC" w14:textId="77777777" w:rsidR="00CD6C9B" w:rsidRPr="00DD3D51" w:rsidRDefault="00CD6C9B" w:rsidP="00E02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77C218AB" w14:textId="64D742A0" w:rsidR="00CD6C9B" w:rsidRPr="00DD3D51" w:rsidRDefault="00CD6C9B" w:rsidP="000658F9">
            <w:r w:rsidRPr="00DD3D51">
              <w:t>8-</w:t>
            </w:r>
            <w:r w:rsidR="000658F9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C3955C6" w14:textId="77777777" w:rsidR="00CD6C9B" w:rsidRPr="00DD3D51" w:rsidRDefault="00CD6C9B" w:rsidP="00E02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2E8" w:rsidRPr="00DD3D51" w14:paraId="336CEC43" w14:textId="77777777" w:rsidTr="00E02578">
        <w:tc>
          <w:tcPr>
            <w:tcW w:w="5387" w:type="dxa"/>
          </w:tcPr>
          <w:p w14:paraId="04A5FCB5" w14:textId="77777777" w:rsidR="00CD32E8" w:rsidRPr="00DD3D51" w:rsidRDefault="00CD32E8" w:rsidP="00CD32E8">
            <w:pPr>
              <w:pStyle w:val="c29"/>
              <w:spacing w:before="0" w:beforeAutospacing="0" w:after="0" w:afterAutospacing="0"/>
              <w:ind w:left="106"/>
              <w:rPr>
                <w:color w:val="000000"/>
              </w:rPr>
            </w:pPr>
            <w:r w:rsidRPr="00DD3D51">
              <w:rPr>
                <w:rStyle w:val="c10"/>
                <w:color w:val="000000"/>
              </w:rPr>
              <w:t xml:space="preserve">Занятия в рамках проекта по </w:t>
            </w:r>
            <w:proofErr w:type="spellStart"/>
            <w:r w:rsidRPr="00DD3D51">
              <w:rPr>
                <w:rStyle w:val="c10"/>
                <w:color w:val="000000"/>
              </w:rPr>
              <w:t>профминимуму</w:t>
            </w:r>
            <w:proofErr w:type="spellEnd"/>
            <w:r w:rsidRPr="00DD3D51">
              <w:rPr>
                <w:rStyle w:val="c10"/>
                <w:color w:val="000000"/>
              </w:rPr>
              <w:t xml:space="preserve"> «Билет в будущее»</w:t>
            </w:r>
          </w:p>
        </w:tc>
        <w:tc>
          <w:tcPr>
            <w:tcW w:w="1985" w:type="dxa"/>
          </w:tcPr>
          <w:p w14:paraId="6EDC7029" w14:textId="541711E3" w:rsidR="00CD32E8" w:rsidRPr="00DD3D51" w:rsidRDefault="000658F9" w:rsidP="00562F88">
            <w:pPr>
              <w:pStyle w:val="c224"/>
              <w:spacing w:before="0" w:beforeAutospacing="0" w:after="0" w:afterAutospacing="0"/>
              <w:ind w:left="174" w:right="174"/>
              <w:jc w:val="center"/>
              <w:rPr>
                <w:color w:val="000000"/>
              </w:rPr>
            </w:pPr>
            <w:r>
              <w:rPr>
                <w:rStyle w:val="c10"/>
                <w:color w:val="000000"/>
              </w:rPr>
              <w:t>7 класс</w:t>
            </w:r>
          </w:p>
        </w:tc>
        <w:tc>
          <w:tcPr>
            <w:tcW w:w="2409" w:type="dxa"/>
          </w:tcPr>
          <w:p w14:paraId="19C7CEE1" w14:textId="77777777" w:rsidR="00CD32E8" w:rsidRPr="00DD3D51" w:rsidRDefault="00CD32E8" w:rsidP="00562F88">
            <w:pPr>
              <w:pStyle w:val="c246"/>
              <w:spacing w:before="0" w:beforeAutospacing="0" w:after="0" w:afterAutospacing="0"/>
              <w:ind w:left="150"/>
              <w:jc w:val="center"/>
              <w:rPr>
                <w:color w:val="000000"/>
              </w:rPr>
            </w:pPr>
            <w:r w:rsidRPr="00DD3D51">
              <w:rPr>
                <w:rStyle w:val="c10"/>
                <w:color w:val="000000"/>
              </w:rPr>
              <w:t>Раз в неделю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1585C7D" w14:textId="7B631C47" w:rsidR="00CD32E8" w:rsidRPr="00DD3D51" w:rsidRDefault="00CD32E8" w:rsidP="000658F9">
            <w:pPr>
              <w:pStyle w:val="c246"/>
              <w:spacing w:before="0" w:beforeAutospacing="0" w:after="0" w:afterAutospacing="0"/>
              <w:rPr>
                <w:color w:val="000000"/>
              </w:rPr>
            </w:pPr>
            <w:r w:rsidRPr="00DD3D51">
              <w:rPr>
                <w:rStyle w:val="c10"/>
                <w:color w:val="000000"/>
              </w:rPr>
              <w:t>Классны</w:t>
            </w:r>
            <w:r w:rsidR="000658F9">
              <w:rPr>
                <w:rStyle w:val="c10"/>
                <w:color w:val="000000"/>
              </w:rPr>
              <w:t>й</w:t>
            </w:r>
            <w:r w:rsidRPr="00DD3D51">
              <w:rPr>
                <w:rStyle w:val="c10"/>
                <w:color w:val="000000"/>
              </w:rPr>
              <w:t xml:space="preserve"> руководител</w:t>
            </w:r>
            <w:r w:rsidR="000658F9">
              <w:rPr>
                <w:rStyle w:val="c10"/>
                <w:color w:val="000000"/>
              </w:rPr>
              <w:t>ь</w:t>
            </w:r>
            <w:r w:rsidRPr="00DD3D51">
              <w:rPr>
                <w:rStyle w:val="c10"/>
                <w:color w:val="000000"/>
              </w:rPr>
              <w:t xml:space="preserve"> 7 класс</w:t>
            </w:r>
            <w:r w:rsidR="000658F9">
              <w:rPr>
                <w:rStyle w:val="c10"/>
                <w:color w:val="000000"/>
              </w:rPr>
              <w:t>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5E0FD94" w14:textId="77777777" w:rsidR="00CD32E8" w:rsidRPr="00DD3D51" w:rsidRDefault="00CD32E8" w:rsidP="00E02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D5E" w:rsidRPr="00DD3D51" w14:paraId="55B368F3" w14:textId="77777777" w:rsidTr="00E02578">
        <w:tc>
          <w:tcPr>
            <w:tcW w:w="5387" w:type="dxa"/>
          </w:tcPr>
          <w:p w14:paraId="74B0837A" w14:textId="77777777" w:rsidR="00194D5E" w:rsidRPr="00DD3D51" w:rsidRDefault="00194D5E" w:rsidP="005149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Еженедельные внеурочные занятия «Россия – мои горизонты»</w:t>
            </w:r>
          </w:p>
        </w:tc>
        <w:tc>
          <w:tcPr>
            <w:tcW w:w="1985" w:type="dxa"/>
          </w:tcPr>
          <w:p w14:paraId="32B0E7EA" w14:textId="3997DAC9" w:rsidR="00194D5E" w:rsidRPr="00DD3D51" w:rsidRDefault="00194D5E" w:rsidP="000658F9">
            <w:pPr>
              <w:jc w:val="center"/>
            </w:pPr>
            <w:r w:rsidRPr="00DD3D51">
              <w:t>5-</w:t>
            </w:r>
            <w:r w:rsidR="000658F9">
              <w:t>9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47BDDAF1" w14:textId="77777777" w:rsidR="00194D5E" w:rsidRPr="00DD3D51" w:rsidRDefault="00194D5E" w:rsidP="005149C2">
            <w:pPr>
              <w:jc w:val="center"/>
            </w:pPr>
            <w:r w:rsidRPr="00DD3D51">
              <w:t>Еженедельно,</w:t>
            </w:r>
          </w:p>
          <w:p w14:paraId="59852EB5" w14:textId="77777777" w:rsidR="00194D5E" w:rsidRPr="00DD3D51" w:rsidRDefault="00194D5E" w:rsidP="005149C2">
            <w:pPr>
              <w:jc w:val="center"/>
            </w:pPr>
            <w:r w:rsidRPr="00DD3D51">
              <w:t xml:space="preserve">в четверг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55DC9D1" w14:textId="54AFFCB0" w:rsidR="00194D5E" w:rsidRPr="00DD3D51" w:rsidRDefault="00194D5E" w:rsidP="000658F9">
            <w:pPr>
              <w:jc w:val="both"/>
            </w:pPr>
            <w:r w:rsidRPr="00DD3D51">
              <w:t>Классные руководители 5-</w:t>
            </w:r>
            <w:r w:rsidR="000658F9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A143EA0" w14:textId="77777777" w:rsidR="00194D5E" w:rsidRPr="00DD3D51" w:rsidRDefault="00194D5E" w:rsidP="00E02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ECE1089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5D44F1" w14:textId="77777777" w:rsidR="00364937" w:rsidRPr="00DD3D51" w:rsidRDefault="00364937" w:rsidP="003649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«Социальное партнерство»</w:t>
      </w:r>
    </w:p>
    <w:tbl>
      <w:tblPr>
        <w:tblStyle w:val="a6"/>
        <w:tblW w:w="15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851"/>
        <w:gridCol w:w="2543"/>
        <w:gridCol w:w="3686"/>
        <w:gridCol w:w="1812"/>
      </w:tblGrid>
      <w:tr w:rsidR="00364937" w:rsidRPr="00DD3D51" w14:paraId="637D989B" w14:textId="77777777" w:rsidTr="000B010E">
        <w:tc>
          <w:tcPr>
            <w:tcW w:w="5387" w:type="dxa"/>
          </w:tcPr>
          <w:p w14:paraId="6F2A9DFA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51" w:type="dxa"/>
          </w:tcPr>
          <w:p w14:paraId="50FB6426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573DE809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CFB8020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576F4A2E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0658F9" w:rsidRPr="00DD3D51" w14:paraId="167123AB" w14:textId="77777777" w:rsidTr="000B010E">
        <w:tc>
          <w:tcPr>
            <w:tcW w:w="5387" w:type="dxa"/>
          </w:tcPr>
          <w:p w14:paraId="6454609A" w14:textId="77777777" w:rsidR="000658F9" w:rsidRPr="00DD3D51" w:rsidRDefault="000658F9" w:rsidP="0056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b/>
                <w:color w:val="000000"/>
              </w:rPr>
            </w:pPr>
            <w:r w:rsidRPr="00DD3D51">
              <w:rPr>
                <w:rFonts w:eastAsia="Calibri"/>
                <w:lang w:eastAsia="en-US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851" w:type="dxa"/>
          </w:tcPr>
          <w:p w14:paraId="140ADC2C" w14:textId="78EBD4A3" w:rsidR="000658F9" w:rsidRPr="00DD3D51" w:rsidRDefault="000658F9" w:rsidP="000658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7FAD50DB" w14:textId="77777777" w:rsidR="000658F9" w:rsidRPr="00DD3D51" w:rsidRDefault="000658F9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05DDEBB" w14:textId="37F15B62" w:rsidR="000658F9" w:rsidRPr="00DD3D51" w:rsidRDefault="000658F9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F6129E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6129E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F6129E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6129E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C369EA6" w14:textId="77777777" w:rsidR="000658F9" w:rsidRPr="00DD3D51" w:rsidRDefault="000658F9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8F9" w:rsidRPr="00DD3D51" w14:paraId="5FB35D40" w14:textId="77777777" w:rsidTr="000B010E">
        <w:tc>
          <w:tcPr>
            <w:tcW w:w="5387" w:type="dxa"/>
          </w:tcPr>
          <w:p w14:paraId="0D72170A" w14:textId="77777777" w:rsidR="000658F9" w:rsidRPr="00DD3D51" w:rsidRDefault="000658F9" w:rsidP="0056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both"/>
              <w:rPr>
                <w:rFonts w:eastAsia="Calibri"/>
                <w:lang w:eastAsia="en-US"/>
              </w:rPr>
            </w:pPr>
            <w:r w:rsidRPr="00DD3D51">
              <w:rPr>
                <w:rFonts w:eastAsia="Calibri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851" w:type="dxa"/>
          </w:tcPr>
          <w:p w14:paraId="6CEA8BC9" w14:textId="0F110517" w:rsidR="000658F9" w:rsidRPr="00DD3D51" w:rsidRDefault="000658F9" w:rsidP="000658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7D017DD9" w14:textId="77777777" w:rsidR="000658F9" w:rsidRPr="00DD3D51" w:rsidRDefault="000658F9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9278BD7" w14:textId="0BA85E4A" w:rsidR="000658F9" w:rsidRPr="00DD3D51" w:rsidRDefault="000658F9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29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F6129E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6129E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F6129E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F6129E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D2C833B" w14:textId="77777777" w:rsidR="000658F9" w:rsidRPr="00DD3D51" w:rsidRDefault="000658F9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9477C9" w14:textId="77777777" w:rsidR="009A6515" w:rsidRPr="00DD3D51" w:rsidRDefault="009A6515" w:rsidP="000658F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62C4191B" w14:textId="77777777" w:rsidR="00154A23" w:rsidRPr="00DD3D51" w:rsidRDefault="00154A23" w:rsidP="0040004A">
      <w:pPr>
        <w:pStyle w:val="a3"/>
        <w:tabs>
          <w:tab w:val="left" w:pos="10359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«Профилактика</w:t>
      </w:r>
      <w:r w:rsidR="00351695" w:rsidRPr="00DD3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безопасность</w:t>
      </w:r>
      <w:r w:rsidRPr="00DD3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6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7"/>
        <w:gridCol w:w="1951"/>
        <w:gridCol w:w="2543"/>
        <w:gridCol w:w="3686"/>
        <w:gridCol w:w="1812"/>
        <w:gridCol w:w="172"/>
      </w:tblGrid>
      <w:tr w:rsidR="00154A23" w:rsidRPr="00DD3D51" w14:paraId="46C15705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18041EC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14:paraId="711D05A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016E468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E93D2A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080519F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261D167E" w14:textId="77777777" w:rsidTr="0045442E">
        <w:trPr>
          <w:gridAfter w:val="1"/>
          <w:wAfter w:w="172" w:type="dxa"/>
        </w:trPr>
        <w:tc>
          <w:tcPr>
            <w:tcW w:w="15279" w:type="dxa"/>
            <w:gridSpan w:val="5"/>
          </w:tcPr>
          <w:p w14:paraId="02342932" w14:textId="77777777" w:rsidR="00154A23" w:rsidRPr="00DD3D51" w:rsidRDefault="00E27D63" w:rsidP="004330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дорожно-транспортного травматизма</w:t>
            </w:r>
          </w:p>
        </w:tc>
      </w:tr>
      <w:tr w:rsidR="000658F9" w:rsidRPr="00DD3D51" w14:paraId="4A1ED791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44F4A383" w14:textId="77777777" w:rsidR="000658F9" w:rsidRPr="00DD3D51" w:rsidRDefault="000658F9" w:rsidP="00154A23">
            <w:pPr>
              <w:jc w:val="both"/>
            </w:pPr>
            <w:r w:rsidRPr="00DD3D51">
              <w:t>Проведение эвакуации с учащимися и работниками школы.</w:t>
            </w:r>
          </w:p>
        </w:tc>
        <w:tc>
          <w:tcPr>
            <w:tcW w:w="1951" w:type="dxa"/>
          </w:tcPr>
          <w:p w14:paraId="7831AADC" w14:textId="3F0C8222" w:rsidR="000658F9" w:rsidRPr="00DD3D51" w:rsidRDefault="000658F9" w:rsidP="000658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2474A4B2" w14:textId="77777777" w:rsidR="000658F9" w:rsidRPr="00DD3D51" w:rsidRDefault="000658F9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14:paraId="29DF145C" w14:textId="77777777" w:rsidR="000658F9" w:rsidRPr="00DD3D51" w:rsidRDefault="000658F9" w:rsidP="00154A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E1CE323" w14:textId="737B9127" w:rsidR="000658F9" w:rsidRPr="00DD3D51" w:rsidRDefault="000658F9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48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D948C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948C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D948C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948C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542AE1F" w14:textId="77777777" w:rsidR="000658F9" w:rsidRPr="00DD3D51" w:rsidRDefault="000658F9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8F9" w:rsidRPr="00DD3D51" w14:paraId="571F84C7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1C40BCA1" w14:textId="77777777" w:rsidR="000658F9" w:rsidRPr="00DD3D51" w:rsidRDefault="000658F9" w:rsidP="00154A23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>Профилактическая беседа «У дорожных правил каникул нет!»</w:t>
            </w:r>
          </w:p>
        </w:tc>
        <w:tc>
          <w:tcPr>
            <w:tcW w:w="1951" w:type="dxa"/>
          </w:tcPr>
          <w:p w14:paraId="7A9135FD" w14:textId="53C75730" w:rsidR="000658F9" w:rsidRPr="00DD3D51" w:rsidRDefault="000658F9" w:rsidP="000658F9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2FD13262" w14:textId="4857493B" w:rsidR="000658F9" w:rsidRPr="00DD3D51" w:rsidRDefault="000658F9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07869CAB" w14:textId="77777777" w:rsidR="000658F9" w:rsidRPr="00DD3D51" w:rsidRDefault="000658F9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3C31ED6" w14:textId="4F4F5F20" w:rsidR="000658F9" w:rsidRPr="00DD3D51" w:rsidRDefault="000658F9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48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D948C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948C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D948C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948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4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F82C72A" w14:textId="77777777" w:rsidR="000658F9" w:rsidRPr="00DD3D51" w:rsidRDefault="000658F9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8F9" w:rsidRPr="00DD3D51" w14:paraId="5E57A583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6F359D22" w14:textId="77777777" w:rsidR="000658F9" w:rsidRPr="00DD3D51" w:rsidRDefault="000658F9" w:rsidP="00154A23">
            <w:pPr>
              <w:jc w:val="both"/>
            </w:pPr>
            <w:r w:rsidRPr="00DD3D51">
              <w:lastRenderedPageBreak/>
              <w:t>Инструктажи с учащимися «Безопасность на летних каникулах»</w:t>
            </w:r>
          </w:p>
          <w:p w14:paraId="76DA0F32" w14:textId="77777777" w:rsidR="000658F9" w:rsidRPr="00DD3D51" w:rsidRDefault="000658F9" w:rsidP="00154A23">
            <w:pPr>
              <w:jc w:val="both"/>
            </w:pPr>
          </w:p>
        </w:tc>
        <w:tc>
          <w:tcPr>
            <w:tcW w:w="1951" w:type="dxa"/>
          </w:tcPr>
          <w:p w14:paraId="2685D618" w14:textId="4ACD74C7" w:rsidR="000658F9" w:rsidRPr="00DD3D51" w:rsidRDefault="000658F9" w:rsidP="000658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777323F7" w14:textId="5E8F2E65" w:rsidR="000658F9" w:rsidRPr="00DD3D51" w:rsidRDefault="000658F9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1737C55A" w14:textId="77777777" w:rsidR="000658F9" w:rsidRPr="00DD3D51" w:rsidRDefault="000658F9" w:rsidP="00E47E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92B0412" w14:textId="5179AC5F" w:rsidR="000658F9" w:rsidRPr="00DD3D51" w:rsidRDefault="000658F9" w:rsidP="00154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8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D948C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948C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D948C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948C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247FA3C" w14:textId="77777777" w:rsidR="000658F9" w:rsidRPr="00DD3D51" w:rsidRDefault="000658F9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8F9" w:rsidRPr="00DD3D51" w14:paraId="66AD031E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63758AFF" w14:textId="77777777" w:rsidR="000658F9" w:rsidRPr="00DD3D51" w:rsidRDefault="000658F9" w:rsidP="00154A23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работы родительских патрулей по вопросам безопасности дорожного движения, наличия у учащихся светоотражающих элементов.</w:t>
            </w:r>
          </w:p>
          <w:p w14:paraId="2F6254DF" w14:textId="77777777" w:rsidR="000658F9" w:rsidRPr="00DD3D51" w:rsidRDefault="000658F9" w:rsidP="00154A23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6A5EA8A1" w14:textId="77777777" w:rsidR="000658F9" w:rsidRPr="00DD3D51" w:rsidRDefault="000658F9" w:rsidP="00154A23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4C781C7A" w14:textId="77777777" w:rsidR="000658F9" w:rsidRPr="00DD3D51" w:rsidRDefault="000658F9" w:rsidP="00154A23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1951" w:type="dxa"/>
          </w:tcPr>
          <w:p w14:paraId="36E9550E" w14:textId="77777777" w:rsidR="000658F9" w:rsidRPr="00DD3D51" w:rsidRDefault="000658F9" w:rsidP="00154A23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1-7 классы</w:t>
            </w:r>
          </w:p>
        </w:tc>
        <w:tc>
          <w:tcPr>
            <w:tcW w:w="2543" w:type="dxa"/>
          </w:tcPr>
          <w:p w14:paraId="3070C0AB" w14:textId="6170D8F0" w:rsidR="000658F9" w:rsidRPr="00DD3D51" w:rsidRDefault="000658F9" w:rsidP="0040004A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>до 25.05.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09C3E01" w14:textId="39F872EC" w:rsidR="000658F9" w:rsidRPr="00DD3D51" w:rsidRDefault="000658F9" w:rsidP="00154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9A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AE29A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AE29A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AE29A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AE29A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5039D0E" w14:textId="77777777" w:rsidR="000658F9" w:rsidRPr="00DD3D51" w:rsidRDefault="000658F9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8F9" w:rsidRPr="00DD3D51" w14:paraId="27863D5C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165D785B" w14:textId="77777777" w:rsidR="000658F9" w:rsidRPr="00DD3D51" w:rsidRDefault="000658F9" w:rsidP="00154A23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>Организация и проведение встреч учащихся, педагогов, родителей с сотрудниками ГИБДД и МЧС</w:t>
            </w:r>
          </w:p>
        </w:tc>
        <w:tc>
          <w:tcPr>
            <w:tcW w:w="1951" w:type="dxa"/>
          </w:tcPr>
          <w:p w14:paraId="1ADF0876" w14:textId="0E42B59D" w:rsidR="000658F9" w:rsidRPr="00DD3D51" w:rsidRDefault="000658F9" w:rsidP="000658F9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 xml:space="preserve">9 </w:t>
            </w:r>
            <w:r w:rsidRPr="00DD3D51">
              <w:rPr>
                <w:rStyle w:val="FontStyle53"/>
              </w:rPr>
              <w:t>классы</w:t>
            </w:r>
          </w:p>
        </w:tc>
        <w:tc>
          <w:tcPr>
            <w:tcW w:w="2543" w:type="dxa"/>
          </w:tcPr>
          <w:p w14:paraId="795462B1" w14:textId="370BFEBF" w:rsidR="000658F9" w:rsidRPr="00DD3D51" w:rsidRDefault="000658F9" w:rsidP="0040004A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до 25.05.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2F25283" w14:textId="2106C1D8" w:rsidR="000658F9" w:rsidRPr="00DD3D51" w:rsidRDefault="000658F9" w:rsidP="00154A23">
            <w:pPr>
              <w:pStyle w:val="a3"/>
              <w:rPr>
                <w:rStyle w:val="FontStyle53"/>
              </w:rPr>
            </w:pPr>
            <w:r w:rsidRPr="00AE29A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AE29A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AE29A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AE29A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AE29A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5542117" w14:textId="77777777" w:rsidR="000658F9" w:rsidRPr="00DD3D51" w:rsidRDefault="000658F9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58F9" w:rsidRPr="00DD3D51" w14:paraId="5E367200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63ECC045" w14:textId="77777777" w:rsidR="000658F9" w:rsidRPr="00DD3D51" w:rsidRDefault="000658F9" w:rsidP="00154A23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Fonts w:ascii="Times New Roman" w:hAnsi="Times New Roman"/>
                <w:spacing w:val="-2"/>
              </w:rPr>
              <w:t>Районный конкурс «Безопасное колесо</w:t>
            </w:r>
            <w:r w:rsidRPr="00DD3D51">
              <w:rPr>
                <w:rFonts w:ascii="Times New Roman" w:hAnsi="Times New Roman"/>
              </w:rPr>
              <w:t>»</w:t>
            </w:r>
          </w:p>
        </w:tc>
        <w:tc>
          <w:tcPr>
            <w:tcW w:w="1951" w:type="dxa"/>
          </w:tcPr>
          <w:p w14:paraId="0C990CB5" w14:textId="77777777" w:rsidR="000658F9" w:rsidRPr="00DD3D51" w:rsidRDefault="000658F9" w:rsidP="00154A23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Отряд ЮИД</w:t>
            </w:r>
          </w:p>
        </w:tc>
        <w:tc>
          <w:tcPr>
            <w:tcW w:w="2543" w:type="dxa"/>
          </w:tcPr>
          <w:p w14:paraId="668935F9" w14:textId="344C79EB" w:rsidR="000658F9" w:rsidRPr="00DD3D51" w:rsidRDefault="000658F9" w:rsidP="00154A23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До 25.05.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8E87078" w14:textId="1944B906" w:rsidR="000658F9" w:rsidRPr="00DD3D51" w:rsidRDefault="000658F9" w:rsidP="00154A23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AE29AF">
              <w:rPr>
                <w:rFonts w:ascii="Times New Roman" w:hAnsi="Times New Roman"/>
              </w:rPr>
              <w:t xml:space="preserve">Заместитель директора по УВР Е.С. </w:t>
            </w:r>
            <w:proofErr w:type="spellStart"/>
            <w:r w:rsidRPr="00AE29AF">
              <w:rPr>
                <w:rFonts w:ascii="Times New Roman" w:hAnsi="Times New Roman"/>
              </w:rPr>
              <w:t>Клеймёнова</w:t>
            </w:r>
            <w:proofErr w:type="spellEnd"/>
            <w:r w:rsidRPr="00AE29AF">
              <w:rPr>
                <w:rFonts w:ascii="Times New Roman" w:hAnsi="Times New Roman"/>
              </w:rPr>
              <w:t xml:space="preserve">, социальный педагог Н.Е. </w:t>
            </w:r>
            <w:proofErr w:type="spellStart"/>
            <w:r w:rsidRPr="00AE29AF">
              <w:rPr>
                <w:rFonts w:ascii="Times New Roman" w:hAnsi="Times New Roman"/>
              </w:rPr>
              <w:t>Клеймёнова</w:t>
            </w:r>
            <w:proofErr w:type="spellEnd"/>
            <w:r w:rsidRPr="00AE29AF">
              <w:rPr>
                <w:rFonts w:ascii="Times New Roman" w:hAnsi="Times New Roman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82F6B5C" w14:textId="77777777" w:rsidR="000658F9" w:rsidRPr="00DD3D51" w:rsidRDefault="000658F9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7BD9" w:rsidRPr="00DD3D51" w14:paraId="653A0F03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69C05213" w14:textId="77777777" w:rsidR="00E37BD9" w:rsidRPr="00DD3D51" w:rsidRDefault="00E37BD9" w:rsidP="00E37BD9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 xml:space="preserve">Проведение бесед с </w:t>
            </w:r>
            <w:proofErr w:type="gramStart"/>
            <w:r w:rsidRPr="00DD3D51">
              <w:rPr>
                <w:sz w:val="24"/>
                <w:szCs w:val="24"/>
              </w:rPr>
              <w:t>обучающимися</w:t>
            </w:r>
            <w:proofErr w:type="gramEnd"/>
            <w:r w:rsidRPr="00DD3D51">
              <w:rPr>
                <w:sz w:val="24"/>
                <w:szCs w:val="24"/>
              </w:rPr>
              <w:t xml:space="preserve"> по теме: «Административная, уголовная и гражданская ответственность за нарушение правил дорожного движения»</w:t>
            </w:r>
          </w:p>
        </w:tc>
        <w:tc>
          <w:tcPr>
            <w:tcW w:w="1951" w:type="dxa"/>
          </w:tcPr>
          <w:p w14:paraId="12198835" w14:textId="536B3355" w:rsidR="00E37BD9" w:rsidRPr="00DD3D51" w:rsidRDefault="00E37BD9" w:rsidP="000658F9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0658F9">
              <w:rPr>
                <w:sz w:val="24"/>
                <w:szCs w:val="24"/>
              </w:rPr>
              <w:t xml:space="preserve">9 </w:t>
            </w:r>
            <w:r w:rsidRPr="00DD3D51">
              <w:rPr>
                <w:sz w:val="24"/>
                <w:szCs w:val="24"/>
              </w:rPr>
              <w:t>классы</w:t>
            </w:r>
          </w:p>
        </w:tc>
        <w:tc>
          <w:tcPr>
            <w:tcW w:w="2543" w:type="dxa"/>
          </w:tcPr>
          <w:p w14:paraId="788B22E8" w14:textId="68FB6819" w:rsidR="00E37BD9" w:rsidRPr="00DD3D51" w:rsidRDefault="00E37BD9" w:rsidP="00BC493F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до 25.05.</w:t>
            </w:r>
            <w:r w:rsidR="006A3BB8"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CC70D54" w14:textId="71812264" w:rsidR="00E37BD9" w:rsidRPr="00DD3D51" w:rsidRDefault="00E37BD9" w:rsidP="000658F9">
            <w:pPr>
              <w:pStyle w:val="ab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Классные руководители 1-</w:t>
            </w:r>
            <w:r w:rsidR="000658F9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</w:t>
            </w:r>
            <w:proofErr w:type="spellStart"/>
            <w:r w:rsidRPr="00DD3D51">
              <w:rPr>
                <w:sz w:val="24"/>
                <w:szCs w:val="24"/>
              </w:rPr>
              <w:t>класов</w:t>
            </w:r>
            <w:proofErr w:type="spellEnd"/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B570A7C" w14:textId="77777777" w:rsidR="00E37BD9" w:rsidRPr="00DD3D51" w:rsidRDefault="00E37BD9" w:rsidP="00E37B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72600ED6" w14:textId="77777777" w:rsidTr="0045442E">
        <w:trPr>
          <w:gridAfter w:val="1"/>
          <w:wAfter w:w="172" w:type="dxa"/>
        </w:trPr>
        <w:tc>
          <w:tcPr>
            <w:tcW w:w="15279" w:type="dxa"/>
            <w:gridSpan w:val="5"/>
          </w:tcPr>
          <w:p w14:paraId="7F5EC95E" w14:textId="77777777" w:rsidR="00154A23" w:rsidRPr="00DD3D51" w:rsidRDefault="00AC0140" w:rsidP="00154A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употребления ПАВ, алкоголя, табакокурения</w:t>
            </w:r>
          </w:p>
        </w:tc>
      </w:tr>
      <w:tr w:rsidR="005D7237" w:rsidRPr="00DD3D51" w14:paraId="1952C687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6A2612F6" w14:textId="0E691BBC" w:rsidR="005D7237" w:rsidRPr="00DD3D51" w:rsidRDefault="005D7237" w:rsidP="00562F88">
            <w:pPr>
              <w:jc w:val="both"/>
            </w:pPr>
            <w:r w:rsidRPr="00DD3D51">
              <w:rPr>
                <w:color w:val="000000"/>
                <w:shd w:val="clear" w:color="auto" w:fill="FFFFFF"/>
              </w:rPr>
              <w:t>Акция ко дню борьбы с курением: «Меняем сигарету на конфету»</w:t>
            </w:r>
          </w:p>
        </w:tc>
        <w:tc>
          <w:tcPr>
            <w:tcW w:w="1951" w:type="dxa"/>
          </w:tcPr>
          <w:p w14:paraId="51B264DF" w14:textId="5E839466" w:rsidR="005D7237" w:rsidRPr="00DD3D51" w:rsidRDefault="005D7237" w:rsidP="005D7237">
            <w:pPr>
              <w:jc w:val="center"/>
            </w:pPr>
            <w:r w:rsidRPr="00DD3D51">
              <w:rPr>
                <w:rStyle w:val="FontStyle53"/>
              </w:rPr>
              <w:t>5-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16D80785" w14:textId="77777777" w:rsidR="005D7237" w:rsidRPr="00DD3D51" w:rsidRDefault="005D7237" w:rsidP="00562F88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10.05.</w:t>
            </w:r>
            <w:r>
              <w:rPr>
                <w:rStyle w:val="FontStyle53"/>
              </w:rPr>
              <w:t>2025</w:t>
            </w:r>
            <w:r w:rsidRPr="00DD3D51">
              <w:rPr>
                <w:rStyle w:val="FontStyle53"/>
              </w:rPr>
              <w:t>-</w:t>
            </w:r>
          </w:p>
          <w:p w14:paraId="43D4A25E" w14:textId="78A5412B" w:rsidR="005D7237" w:rsidRPr="00DD3D51" w:rsidRDefault="005D7237" w:rsidP="00562F88">
            <w:pPr>
              <w:jc w:val="center"/>
            </w:pPr>
            <w:r w:rsidRPr="00DD3D51">
              <w:rPr>
                <w:rStyle w:val="FontStyle53"/>
              </w:rPr>
              <w:t>20.05.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254BFF1" w14:textId="58A88291" w:rsidR="005D7237" w:rsidRPr="00DD3D51" w:rsidRDefault="005D7237" w:rsidP="00562F88">
            <w:pPr>
              <w:jc w:val="both"/>
            </w:pPr>
            <w:r w:rsidRPr="009010CA">
              <w:t xml:space="preserve">Заместитель директора по УВР Е.С. </w:t>
            </w:r>
            <w:proofErr w:type="spellStart"/>
            <w:r w:rsidRPr="009010CA">
              <w:t>Клеймёнова</w:t>
            </w:r>
            <w:proofErr w:type="spellEnd"/>
            <w:r w:rsidRPr="009010CA">
              <w:t xml:space="preserve">, социальный педагог Н.Е. </w:t>
            </w:r>
            <w:proofErr w:type="spellStart"/>
            <w:r w:rsidRPr="009010CA">
              <w:t>Клеймёнова</w:t>
            </w:r>
            <w:proofErr w:type="spellEnd"/>
            <w:r w:rsidRPr="009010CA">
              <w:t xml:space="preserve">, </w:t>
            </w:r>
            <w:r w:rsidRPr="009010CA">
              <w:lastRenderedPageBreak/>
              <w:t>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8546927" w14:textId="77777777" w:rsidR="005D7237" w:rsidRPr="00DD3D51" w:rsidRDefault="005D7237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37" w:rsidRPr="00DD3D51" w14:paraId="49A124DF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506AFEC7" w14:textId="0215D432" w:rsidR="005D7237" w:rsidRPr="00DD3D51" w:rsidRDefault="005D7237" w:rsidP="00562F88">
            <w:pPr>
              <w:jc w:val="both"/>
            </w:pPr>
            <w:r w:rsidRPr="00DD3D51">
              <w:lastRenderedPageBreak/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951" w:type="dxa"/>
          </w:tcPr>
          <w:p w14:paraId="33BCF4AE" w14:textId="77777777" w:rsidR="005D7237" w:rsidRPr="00DD3D51" w:rsidRDefault="005D7237" w:rsidP="00562F88">
            <w:pPr>
              <w:jc w:val="center"/>
            </w:pPr>
          </w:p>
        </w:tc>
        <w:tc>
          <w:tcPr>
            <w:tcW w:w="2543" w:type="dxa"/>
          </w:tcPr>
          <w:p w14:paraId="73038FA0" w14:textId="1A7A453A" w:rsidR="005D7237" w:rsidRPr="00DD3D51" w:rsidRDefault="005D7237" w:rsidP="00562F88">
            <w:pPr>
              <w:jc w:val="both"/>
            </w:pPr>
            <w:r w:rsidRPr="00DD3D51">
              <w:t>до 30.05.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AA9D3D9" w14:textId="1BC805EE" w:rsidR="005D7237" w:rsidRPr="00DD3D51" w:rsidRDefault="005D7237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10C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9010C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9010CA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9010C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9010CA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0312D3D" w14:textId="77777777" w:rsidR="005D7237" w:rsidRPr="00DD3D51" w:rsidRDefault="005D7237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37" w:rsidRPr="00DD3D51" w14:paraId="656AC9B6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5273715A" w14:textId="4A045A6D" w:rsidR="005D7237" w:rsidRPr="00DD3D51" w:rsidRDefault="005D7237" w:rsidP="00562F88">
            <w:pPr>
              <w:jc w:val="both"/>
            </w:pPr>
            <w:r w:rsidRPr="00DD3D51"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1951" w:type="dxa"/>
          </w:tcPr>
          <w:p w14:paraId="31D07299" w14:textId="2932AF31" w:rsidR="005D7237" w:rsidRPr="00DD3D51" w:rsidRDefault="005D7237" w:rsidP="005D7237">
            <w:pPr>
              <w:jc w:val="center"/>
            </w:pPr>
            <w:r w:rsidRPr="00DD3D51">
              <w:t>1-</w:t>
            </w:r>
            <w:r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24C91673" w14:textId="45E9FC33" w:rsidR="005D7237" w:rsidRPr="00DD3D51" w:rsidRDefault="005D7237" w:rsidP="00562F88">
            <w:pPr>
              <w:jc w:val="both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16EFC76" w14:textId="5FE8E362" w:rsidR="005D7237" w:rsidRPr="00DD3D51" w:rsidRDefault="005D7237" w:rsidP="00562F88">
            <w:pPr>
              <w:jc w:val="both"/>
              <w:rPr>
                <w:rStyle w:val="FontStyle53"/>
              </w:rPr>
            </w:pPr>
            <w:r w:rsidRPr="009010CA">
              <w:t xml:space="preserve">Заместитель директора по УВР Е.С. </w:t>
            </w:r>
            <w:proofErr w:type="spellStart"/>
            <w:r w:rsidRPr="009010CA">
              <w:t>Клеймёнова</w:t>
            </w:r>
            <w:proofErr w:type="spellEnd"/>
            <w:r w:rsidRPr="009010CA">
              <w:t xml:space="preserve">, социальный педагог Н.Е. </w:t>
            </w:r>
            <w:proofErr w:type="spellStart"/>
            <w:r w:rsidRPr="009010CA">
              <w:t>Клеймёнова</w:t>
            </w:r>
            <w:proofErr w:type="spellEnd"/>
            <w:r w:rsidRPr="009010CA"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9D82E09" w14:textId="77777777" w:rsidR="005D7237" w:rsidRPr="00DD3D51" w:rsidRDefault="005D7237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37" w:rsidRPr="00DD3D51" w14:paraId="131B9F61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7A26B636" w14:textId="77777777" w:rsidR="005D7237" w:rsidRPr="00DD3D51" w:rsidRDefault="005D7237" w:rsidP="00562F88">
            <w:pPr>
              <w:jc w:val="both"/>
              <w:rPr>
                <w:iCs/>
                <w:color w:val="000000"/>
              </w:rPr>
            </w:pPr>
            <w:r w:rsidRPr="00DD3D51"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951" w:type="dxa"/>
          </w:tcPr>
          <w:p w14:paraId="3A292F60" w14:textId="44DC8377" w:rsidR="005D7237" w:rsidRPr="00DD3D51" w:rsidRDefault="005D7237" w:rsidP="005D7237">
            <w:pPr>
              <w:jc w:val="center"/>
              <w:rPr>
                <w:iCs/>
                <w:color w:val="000000"/>
              </w:rPr>
            </w:pPr>
            <w:r w:rsidRPr="00DD3D51">
              <w:rPr>
                <w:iCs/>
                <w:color w:val="000000"/>
              </w:rPr>
              <w:t>5-</w:t>
            </w:r>
            <w:r>
              <w:rPr>
                <w:iCs/>
                <w:color w:val="000000"/>
              </w:rPr>
              <w:t>9</w:t>
            </w:r>
            <w:r w:rsidRPr="00DD3D51">
              <w:rPr>
                <w:iCs/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590B5628" w14:textId="77777777" w:rsidR="005D7237" w:rsidRPr="00DD3D51" w:rsidRDefault="005D7237" w:rsidP="00562F88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D24B39D" w14:textId="4A387682" w:rsidR="005D7237" w:rsidRPr="00DD3D51" w:rsidRDefault="005D7237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3D9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163D9B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163D9B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163D9B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163D9B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40B5DD6" w14:textId="77777777" w:rsidR="005D7237" w:rsidRPr="00DD3D51" w:rsidRDefault="005D7237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237" w:rsidRPr="00DD3D51" w14:paraId="36F5C517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25BE0E67" w14:textId="77777777" w:rsidR="005D7237" w:rsidRPr="00DD3D51" w:rsidRDefault="005D7237" w:rsidP="00562F88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>Систематическое выявление учащихся, нарушающих Устав школы,  Закон РФ «Об ограничении курения табака», «О мерах по профилактике безнадзорности и правонарушений в Краснодарском крае», «О защите несовершеннолетних от угрозы алкогольной зависимости и профилактике алкоголизма среди несовершеннолетних» и  других нормативных актов, регулирующих поведение школьников  и принятие мер воспитательного воздействия.</w:t>
            </w:r>
          </w:p>
          <w:p w14:paraId="073B47CF" w14:textId="77777777" w:rsidR="005D7237" w:rsidRPr="00DD3D51" w:rsidRDefault="005D7237" w:rsidP="00562F88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</w:p>
        </w:tc>
        <w:tc>
          <w:tcPr>
            <w:tcW w:w="1951" w:type="dxa"/>
          </w:tcPr>
          <w:p w14:paraId="083E8122" w14:textId="20C372C9" w:rsidR="005D7237" w:rsidRPr="00DD3D51" w:rsidRDefault="005D7237" w:rsidP="005D7237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60EC99EA" w14:textId="77777777" w:rsidR="005D7237" w:rsidRPr="00DD3D51" w:rsidRDefault="005D7237" w:rsidP="00562F88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9B94F17" w14:textId="40779503" w:rsidR="005D7237" w:rsidRPr="00DD3D51" w:rsidRDefault="005D7237" w:rsidP="00562F88">
            <w:pPr>
              <w:jc w:val="both"/>
              <w:rPr>
                <w:rStyle w:val="FontStyle53"/>
              </w:rPr>
            </w:pPr>
            <w:r w:rsidRPr="00163D9B">
              <w:t xml:space="preserve">Заместитель директора по УВР Е.С. </w:t>
            </w:r>
            <w:proofErr w:type="spellStart"/>
            <w:r w:rsidRPr="00163D9B">
              <w:t>Клеймёнова</w:t>
            </w:r>
            <w:proofErr w:type="spellEnd"/>
            <w:r w:rsidRPr="00163D9B">
              <w:t xml:space="preserve">, социальный педагог Н.Е. </w:t>
            </w:r>
            <w:proofErr w:type="spellStart"/>
            <w:r w:rsidRPr="00163D9B">
              <w:t>Клеймёнова</w:t>
            </w:r>
            <w:proofErr w:type="spellEnd"/>
            <w:r w:rsidRPr="00163D9B"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51BCF8B" w14:textId="77777777" w:rsidR="005D7237" w:rsidRPr="00DD3D51" w:rsidRDefault="005D7237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52321C61" w14:textId="77777777" w:rsidTr="0045442E">
        <w:trPr>
          <w:gridAfter w:val="1"/>
          <w:wAfter w:w="172" w:type="dxa"/>
        </w:trPr>
        <w:tc>
          <w:tcPr>
            <w:tcW w:w="15279" w:type="dxa"/>
            <w:gridSpan w:val="5"/>
          </w:tcPr>
          <w:p w14:paraId="219E5510" w14:textId="77777777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рискованного поведения</w:t>
            </w:r>
          </w:p>
        </w:tc>
      </w:tr>
      <w:tr w:rsidR="00562F88" w:rsidRPr="00DD3D51" w14:paraId="6F74F36E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67779FB6" w14:textId="77777777" w:rsidR="00562F88" w:rsidRPr="00DD3D51" w:rsidRDefault="00562F88" w:rsidP="00562F88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Проведение классного часа, с целью разъяснительной работы по закону №1539 «О </w:t>
            </w:r>
            <w:r w:rsidRPr="00DD3D51">
              <w:rPr>
                <w:rStyle w:val="FontStyle53"/>
              </w:rPr>
              <w:lastRenderedPageBreak/>
              <w:t>мерах безопасности по профилактике безнадзорности и правонарушений в Краснодарском крае»</w:t>
            </w:r>
          </w:p>
        </w:tc>
        <w:tc>
          <w:tcPr>
            <w:tcW w:w="1951" w:type="dxa"/>
          </w:tcPr>
          <w:p w14:paraId="7336E739" w14:textId="1C131E4D" w:rsidR="00562F88" w:rsidRPr="00DD3D51" w:rsidRDefault="00562F88" w:rsidP="00294C7D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lastRenderedPageBreak/>
              <w:t>1-</w:t>
            </w:r>
            <w:r w:rsidR="00294C7D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1C517B4F" w14:textId="77777777" w:rsidR="00562F88" w:rsidRPr="00DD3D51" w:rsidRDefault="00562F88" w:rsidP="00562F88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F7ECDD0" w14:textId="5FAF5ACC" w:rsidR="00562F88" w:rsidRPr="00DD3D51" w:rsidRDefault="00294C7D" w:rsidP="00294C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</w:t>
            </w:r>
            <w:r w:rsidRPr="00481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Н.Е.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EAA89CA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27BD1872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74ABB646" w14:textId="77777777" w:rsidR="00562F88" w:rsidRPr="00DD3D51" w:rsidRDefault="00562F88" w:rsidP="00562F88">
            <w:pPr>
              <w:pStyle w:val="Style14"/>
              <w:widowControl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lastRenderedPageBreak/>
              <w:t>Спортивные мероприятия согласно плану школьного спортивного клуб</w:t>
            </w:r>
          </w:p>
        </w:tc>
        <w:tc>
          <w:tcPr>
            <w:tcW w:w="1951" w:type="dxa"/>
          </w:tcPr>
          <w:p w14:paraId="7A7C8A3F" w14:textId="0F5111AA" w:rsidR="00562F88" w:rsidRPr="00DD3D51" w:rsidRDefault="00562F88" w:rsidP="00294C7D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294C7D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16D0859B" w14:textId="77777777" w:rsidR="00562F88" w:rsidRPr="00DD3D51" w:rsidRDefault="00562F88" w:rsidP="00562F88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8A24261" w14:textId="1A0D537E" w:rsidR="00562F88" w:rsidRPr="00DD3D51" w:rsidRDefault="00294C7D" w:rsidP="00294C7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 С.В. Котляров</w:t>
            </w:r>
            <w:r w:rsidR="00562F88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3D9707B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7D" w:rsidRPr="00DD3D51" w14:paraId="08C08694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1C5F8743" w14:textId="77777777" w:rsidR="00294C7D" w:rsidRPr="00DD3D51" w:rsidRDefault="00294C7D" w:rsidP="00562F88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Мониторинги: СПТ, психоэмоционального состояния; диагностика адаптационного периода на сложных возрастах этапа</w:t>
            </w:r>
          </w:p>
        </w:tc>
        <w:tc>
          <w:tcPr>
            <w:tcW w:w="1951" w:type="dxa"/>
          </w:tcPr>
          <w:p w14:paraId="17D4D183" w14:textId="17102AEF" w:rsidR="00294C7D" w:rsidRPr="00DD3D51" w:rsidRDefault="00294C7D" w:rsidP="00294C7D">
            <w:pPr>
              <w:pStyle w:val="ab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5A763C98" w14:textId="77777777" w:rsidR="00294C7D" w:rsidRPr="00DD3D51" w:rsidRDefault="00294C7D" w:rsidP="00562F88">
            <w:pPr>
              <w:pStyle w:val="ab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Согласно плану работы социально-психологической службы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D59EF21" w14:textId="4995C360" w:rsidR="00294C7D" w:rsidRPr="00DD3D51" w:rsidRDefault="00294C7D" w:rsidP="00562F88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5D7B21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5D7B21">
              <w:rPr>
                <w:sz w:val="24"/>
                <w:szCs w:val="24"/>
              </w:rPr>
              <w:t>Клеймёнова</w:t>
            </w:r>
            <w:proofErr w:type="spellEnd"/>
            <w:r w:rsidRPr="005D7B21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5D7B21">
              <w:rPr>
                <w:sz w:val="24"/>
                <w:szCs w:val="24"/>
              </w:rPr>
              <w:t>Клеймёнова</w:t>
            </w:r>
            <w:proofErr w:type="spellEnd"/>
            <w:r w:rsidRPr="005D7B21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0E37ABA5" w14:textId="77777777" w:rsidR="00294C7D" w:rsidRPr="00DD3D51" w:rsidRDefault="00294C7D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7D" w:rsidRPr="00DD3D51" w14:paraId="3F85375C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5CF780A1" w14:textId="77777777" w:rsidR="00294C7D" w:rsidRPr="00DD3D51" w:rsidRDefault="00294C7D" w:rsidP="00562F88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«Школьный урок», тематические уроки, направленные на профилактику рискованного поведения</w:t>
            </w:r>
          </w:p>
        </w:tc>
        <w:tc>
          <w:tcPr>
            <w:tcW w:w="1951" w:type="dxa"/>
          </w:tcPr>
          <w:p w14:paraId="1E0E886B" w14:textId="16790093" w:rsidR="00294C7D" w:rsidRPr="00DD3D51" w:rsidRDefault="00294C7D" w:rsidP="00294C7D">
            <w:pPr>
              <w:pStyle w:val="ab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2E9421E0" w14:textId="77777777" w:rsidR="00294C7D" w:rsidRPr="00DD3D51" w:rsidRDefault="00294C7D" w:rsidP="00562F88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FFC22A6" w14:textId="536B2630" w:rsidR="00294C7D" w:rsidRPr="00DD3D51" w:rsidRDefault="00294C7D" w:rsidP="00562F88">
            <w:pPr>
              <w:pStyle w:val="ab"/>
              <w:shd w:val="clear" w:color="auto" w:fill="auto"/>
              <w:spacing w:line="274" w:lineRule="exact"/>
              <w:ind w:left="34"/>
              <w:jc w:val="both"/>
              <w:rPr>
                <w:sz w:val="24"/>
                <w:szCs w:val="24"/>
              </w:rPr>
            </w:pPr>
            <w:r w:rsidRPr="005D7B21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5D7B21">
              <w:rPr>
                <w:sz w:val="24"/>
                <w:szCs w:val="24"/>
              </w:rPr>
              <w:t>Клеймёнова</w:t>
            </w:r>
            <w:proofErr w:type="spellEnd"/>
            <w:r w:rsidRPr="005D7B21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5D7B21">
              <w:rPr>
                <w:sz w:val="24"/>
                <w:szCs w:val="24"/>
              </w:rPr>
              <w:t>Клеймёнова</w:t>
            </w:r>
            <w:proofErr w:type="spellEnd"/>
            <w:r w:rsidRPr="005D7B21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6CA0741" w14:textId="77777777" w:rsidR="00294C7D" w:rsidRPr="00DD3D51" w:rsidRDefault="00294C7D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271B6531" w14:textId="77777777" w:rsidTr="0045442E">
        <w:trPr>
          <w:gridAfter w:val="1"/>
          <w:wAfter w:w="172" w:type="dxa"/>
        </w:trPr>
        <w:tc>
          <w:tcPr>
            <w:tcW w:w="15279" w:type="dxa"/>
            <w:gridSpan w:val="5"/>
          </w:tcPr>
          <w:p w14:paraId="74A989E1" w14:textId="77777777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самовольного ухода детей из школы, дома</w:t>
            </w:r>
          </w:p>
        </w:tc>
      </w:tr>
      <w:tr w:rsidR="00294C7D" w:rsidRPr="00DD3D51" w14:paraId="20002BDD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6105C45E" w14:textId="0E95245D" w:rsidR="00294C7D" w:rsidRPr="00DD3D51" w:rsidRDefault="00294C7D" w:rsidP="00562F88">
            <w:pPr>
              <w:pStyle w:val="ab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DD3D51"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951" w:type="dxa"/>
          </w:tcPr>
          <w:p w14:paraId="354B3380" w14:textId="7EC41923" w:rsidR="00294C7D" w:rsidRPr="00DD3D51" w:rsidRDefault="00294C7D" w:rsidP="00562F88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 классы</w:t>
            </w:r>
          </w:p>
        </w:tc>
        <w:tc>
          <w:tcPr>
            <w:tcW w:w="2543" w:type="dxa"/>
          </w:tcPr>
          <w:p w14:paraId="210377D0" w14:textId="0AA0BB03" w:rsidR="00294C7D" w:rsidRPr="00DD3D51" w:rsidRDefault="00294C7D" w:rsidP="00562F88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до 25.05.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4FE7184" w14:textId="41C2FA67" w:rsidR="00294C7D" w:rsidRPr="00DD3D51" w:rsidRDefault="00294C7D" w:rsidP="00562F88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301B69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301B69">
              <w:rPr>
                <w:sz w:val="24"/>
                <w:szCs w:val="24"/>
              </w:rPr>
              <w:t>Клеймёнова</w:t>
            </w:r>
            <w:proofErr w:type="spellEnd"/>
            <w:r w:rsidRPr="00301B69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301B69">
              <w:rPr>
                <w:sz w:val="24"/>
                <w:szCs w:val="24"/>
              </w:rPr>
              <w:t>Клеймёнова</w:t>
            </w:r>
            <w:proofErr w:type="spellEnd"/>
            <w:r w:rsidRPr="00301B69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055A0A1" w14:textId="77777777" w:rsidR="00294C7D" w:rsidRPr="00DD3D51" w:rsidRDefault="00294C7D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7D" w:rsidRPr="00DD3D51" w14:paraId="69DA594B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4ADE3F98" w14:textId="4149DBAF" w:rsidR="00294C7D" w:rsidRPr="00DD3D51" w:rsidRDefault="00294C7D" w:rsidP="00562F88">
            <w:pPr>
              <w:pStyle w:val="ab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Ежедневный мониторинг посещаемости</w:t>
            </w:r>
          </w:p>
        </w:tc>
        <w:tc>
          <w:tcPr>
            <w:tcW w:w="1951" w:type="dxa"/>
          </w:tcPr>
          <w:p w14:paraId="4B3A8F4C" w14:textId="48E11A8B" w:rsidR="00294C7D" w:rsidRPr="00DD3D51" w:rsidRDefault="00294C7D" w:rsidP="00294C7D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209831B9" w14:textId="72653E58" w:rsidR="00294C7D" w:rsidRPr="00DD3D51" w:rsidRDefault="00294C7D" w:rsidP="00562F88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9B85B41" w14:textId="43A76FF5" w:rsidR="00294C7D" w:rsidRPr="00DD3D51" w:rsidRDefault="00294C7D" w:rsidP="00562F88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301B69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301B69">
              <w:rPr>
                <w:sz w:val="24"/>
                <w:szCs w:val="24"/>
              </w:rPr>
              <w:t>Клеймёнова</w:t>
            </w:r>
            <w:proofErr w:type="spellEnd"/>
            <w:r w:rsidRPr="00301B69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301B69">
              <w:rPr>
                <w:sz w:val="24"/>
                <w:szCs w:val="24"/>
              </w:rPr>
              <w:t>Клеймёнова</w:t>
            </w:r>
            <w:proofErr w:type="spellEnd"/>
            <w:r w:rsidRPr="00301B69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00918650" w14:textId="77777777" w:rsidR="00294C7D" w:rsidRPr="00DD3D51" w:rsidRDefault="00294C7D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7D" w:rsidRPr="00DD3D51" w14:paraId="077FECDF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419F7C00" w14:textId="77777777" w:rsidR="00294C7D" w:rsidRPr="00DD3D51" w:rsidRDefault="00294C7D" w:rsidP="00562F88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Изучение социального состава обучающихся; выявление и учёт детей, склонных к самовольным уходам</w:t>
            </w:r>
          </w:p>
        </w:tc>
        <w:tc>
          <w:tcPr>
            <w:tcW w:w="1951" w:type="dxa"/>
          </w:tcPr>
          <w:p w14:paraId="1E64E71D" w14:textId="1D73B90C" w:rsidR="00294C7D" w:rsidRPr="00DD3D51" w:rsidRDefault="00294C7D" w:rsidP="00294C7D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20031895" w14:textId="77777777" w:rsidR="00294C7D" w:rsidRPr="00DD3D51" w:rsidRDefault="00294C7D" w:rsidP="00562F88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83BC17F" w14:textId="62D83412" w:rsidR="00294C7D" w:rsidRPr="00DD3D51" w:rsidRDefault="00294C7D" w:rsidP="00562F88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301B69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301B69">
              <w:rPr>
                <w:sz w:val="24"/>
                <w:szCs w:val="24"/>
              </w:rPr>
              <w:t>Клеймёнова</w:t>
            </w:r>
            <w:proofErr w:type="spellEnd"/>
            <w:r w:rsidRPr="00301B69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301B69">
              <w:rPr>
                <w:sz w:val="24"/>
                <w:szCs w:val="24"/>
              </w:rPr>
              <w:t>Клеймёнова</w:t>
            </w:r>
            <w:proofErr w:type="spellEnd"/>
            <w:r w:rsidRPr="00301B69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77B1275" w14:textId="77777777" w:rsidR="00294C7D" w:rsidRPr="00DD3D51" w:rsidRDefault="00294C7D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1EA79DAA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51AEDCBC" w14:textId="77777777" w:rsidR="00562F88" w:rsidRPr="00DD3D51" w:rsidRDefault="00562F88" w:rsidP="00562F88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lastRenderedPageBreak/>
              <w:t>Усиление пропускного режима школы</w:t>
            </w:r>
          </w:p>
        </w:tc>
        <w:tc>
          <w:tcPr>
            <w:tcW w:w="1951" w:type="dxa"/>
          </w:tcPr>
          <w:p w14:paraId="3C56FB34" w14:textId="2D715F45" w:rsidR="00562F88" w:rsidRPr="00DD3D51" w:rsidRDefault="00562F88" w:rsidP="00294C7D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294C7D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FEFCABC" w14:textId="77777777" w:rsidR="00562F88" w:rsidRPr="00DD3D51" w:rsidRDefault="00562F88" w:rsidP="00562F88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D418E20" w14:textId="77777777" w:rsidR="00562F88" w:rsidRPr="00DD3D51" w:rsidRDefault="00562F88" w:rsidP="00562F88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6F636F8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76811941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1F5846DF" w14:textId="77777777" w:rsidR="00562F88" w:rsidRPr="00DD3D51" w:rsidRDefault="00562F88" w:rsidP="00562F88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Создание банка данных о самовольных уходах несовершеннолетних из дома</w:t>
            </w:r>
          </w:p>
        </w:tc>
        <w:tc>
          <w:tcPr>
            <w:tcW w:w="1951" w:type="dxa"/>
          </w:tcPr>
          <w:p w14:paraId="18A390C3" w14:textId="216A906D" w:rsidR="00562F88" w:rsidRPr="00DD3D51" w:rsidRDefault="00562F88" w:rsidP="00294C7D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294C7D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55F541B6" w14:textId="77777777" w:rsidR="00562F88" w:rsidRPr="00DD3D51" w:rsidRDefault="00562F88" w:rsidP="00562F88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B503FC9" w14:textId="320976FB" w:rsidR="00562F88" w:rsidRPr="00DD3D51" w:rsidRDefault="00294C7D" w:rsidP="00562F88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8187F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0ABB666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26E53446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51B2C747" w14:textId="77777777" w:rsidR="00562F88" w:rsidRPr="00DD3D51" w:rsidRDefault="00562F88" w:rsidP="00562F88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proofErr w:type="spellStart"/>
            <w:r w:rsidRPr="00DD3D51">
              <w:rPr>
                <w:sz w:val="24"/>
                <w:szCs w:val="24"/>
              </w:rPr>
              <w:t>Крнсультация</w:t>
            </w:r>
            <w:proofErr w:type="spellEnd"/>
            <w:r w:rsidRPr="00DD3D51">
              <w:rPr>
                <w:sz w:val="24"/>
                <w:szCs w:val="24"/>
              </w:rPr>
              <w:t xml:space="preserve"> для педагогов-приглашение работников ОПДН и членов комиссии по делам несовершеннолетних</w:t>
            </w:r>
          </w:p>
        </w:tc>
        <w:tc>
          <w:tcPr>
            <w:tcW w:w="1951" w:type="dxa"/>
          </w:tcPr>
          <w:p w14:paraId="5293C197" w14:textId="21314E6F" w:rsidR="00562F88" w:rsidRPr="00DD3D51" w:rsidRDefault="00562F88" w:rsidP="00294C7D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294C7D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9768CAF" w14:textId="77777777" w:rsidR="00562F88" w:rsidRPr="00DD3D51" w:rsidRDefault="00562F88" w:rsidP="00562F88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3FFCC59" w14:textId="77777777" w:rsidR="00562F88" w:rsidRPr="00DD3D51" w:rsidRDefault="00562F88" w:rsidP="00562F88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74F43B5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71E4EDB9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52C3CD45" w14:textId="78B4DE05" w:rsidR="00562F88" w:rsidRPr="00DD3D51" w:rsidRDefault="00562F88" w:rsidP="00294C7D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Проведение профилактической беседы на правовые темы: «Как не стать жертвой преступления» (5-</w:t>
            </w:r>
            <w:r w:rsidR="00294C7D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класс).</w:t>
            </w:r>
          </w:p>
        </w:tc>
        <w:tc>
          <w:tcPr>
            <w:tcW w:w="1951" w:type="dxa"/>
          </w:tcPr>
          <w:p w14:paraId="3CA6B093" w14:textId="74AE71A2" w:rsidR="00562F88" w:rsidRPr="00DD3D51" w:rsidRDefault="00562F88" w:rsidP="00294C7D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5-</w:t>
            </w:r>
            <w:r w:rsidR="00294C7D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1D0CF71" w14:textId="77777777" w:rsidR="00562F88" w:rsidRPr="00DD3D51" w:rsidRDefault="00562F88" w:rsidP="00562F88">
            <w:pPr>
              <w:pStyle w:val="ab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1AC3CF1" w14:textId="1A2EC611" w:rsidR="00562F88" w:rsidRPr="00DD3D51" w:rsidRDefault="00294C7D" w:rsidP="00562F88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8187F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7AAE375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5EDB5654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7680B389" w14:textId="77777777" w:rsidR="00562F88" w:rsidRPr="00DD3D51" w:rsidRDefault="00562F88" w:rsidP="00562F88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 xml:space="preserve">Проведение МО классных руководителей, специалистов социально-психологической службы; классные руководители включением </w:t>
            </w:r>
            <w:proofErr w:type="spellStart"/>
            <w:r w:rsidRPr="00DD3D51">
              <w:rPr>
                <w:sz w:val="24"/>
                <w:szCs w:val="24"/>
              </w:rPr>
              <w:t>вопросоа</w:t>
            </w:r>
            <w:proofErr w:type="spellEnd"/>
            <w:r w:rsidRPr="00DD3D51">
              <w:rPr>
                <w:sz w:val="24"/>
                <w:szCs w:val="24"/>
              </w:rPr>
              <w:t xml:space="preserve"> профилактики самовольных уходов </w:t>
            </w:r>
            <w:proofErr w:type="spellStart"/>
            <w:r w:rsidRPr="00DD3D51">
              <w:rPr>
                <w:sz w:val="24"/>
                <w:szCs w:val="24"/>
              </w:rPr>
              <w:t>несовершеннолетнх</w:t>
            </w:r>
            <w:proofErr w:type="spellEnd"/>
            <w:r w:rsidRPr="00DD3D51">
              <w:rPr>
                <w:sz w:val="24"/>
                <w:szCs w:val="24"/>
              </w:rPr>
              <w:t xml:space="preserve"> из семьи</w:t>
            </w:r>
          </w:p>
        </w:tc>
        <w:tc>
          <w:tcPr>
            <w:tcW w:w="1951" w:type="dxa"/>
          </w:tcPr>
          <w:p w14:paraId="42748D2C" w14:textId="6804B01D" w:rsidR="00562F88" w:rsidRPr="00DD3D51" w:rsidRDefault="00562F88" w:rsidP="00294C7D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294C7D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C58BB50" w14:textId="77777777" w:rsidR="00562F88" w:rsidRPr="00DD3D51" w:rsidRDefault="00562F88" w:rsidP="00562F88">
            <w:pPr>
              <w:pStyle w:val="ab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31695DF" w14:textId="462060D0" w:rsidR="00562F88" w:rsidRPr="00DD3D51" w:rsidRDefault="00294C7D" w:rsidP="00562F88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48187F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5480737D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14BB48D6" w14:textId="77777777" w:rsidTr="0045442E">
        <w:trPr>
          <w:gridAfter w:val="1"/>
          <w:wAfter w:w="172" w:type="dxa"/>
        </w:trPr>
        <w:tc>
          <w:tcPr>
            <w:tcW w:w="15279" w:type="dxa"/>
            <w:gridSpan w:val="5"/>
          </w:tcPr>
          <w:p w14:paraId="1F8BBF24" w14:textId="77777777" w:rsidR="00562F88" w:rsidRPr="00DD3D51" w:rsidRDefault="00562F88" w:rsidP="00562F88">
            <w:pPr>
              <w:pStyle w:val="a9"/>
              <w:jc w:val="center"/>
              <w:rPr>
                <w:b/>
              </w:rPr>
            </w:pPr>
            <w:r w:rsidRPr="00DD3D51">
              <w:rPr>
                <w:b/>
              </w:rPr>
              <w:t xml:space="preserve">Профилактическая работа по предупреждению жестокого обращения с детьми, </w:t>
            </w:r>
          </w:p>
          <w:p w14:paraId="4F308DC3" w14:textId="77777777" w:rsidR="00562F88" w:rsidRPr="00DD3D51" w:rsidRDefault="00562F88" w:rsidP="00562F88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преступлений против половой неприкосновенности</w:t>
            </w:r>
          </w:p>
        </w:tc>
      </w:tr>
      <w:tr w:rsidR="00562F88" w:rsidRPr="00DD3D51" w14:paraId="70F540F8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6FE5E8CB" w14:textId="5C78B87C" w:rsidR="00562F88" w:rsidRPr="00DD3D51" w:rsidRDefault="00562F88" w:rsidP="00562F88">
            <w:pPr>
              <w:jc w:val="both"/>
            </w:pPr>
            <w:r w:rsidRPr="00DD3D51">
              <w:t>МО классных руководителей по теме «Профилактика жестокого обращения в школе и семье»</w:t>
            </w:r>
          </w:p>
        </w:tc>
        <w:tc>
          <w:tcPr>
            <w:tcW w:w="1951" w:type="dxa"/>
          </w:tcPr>
          <w:p w14:paraId="1E4A5DAB" w14:textId="77777777" w:rsidR="00562F88" w:rsidRPr="00DD3D51" w:rsidRDefault="00562F88" w:rsidP="00562F88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педагогический коллектив</w:t>
            </w:r>
          </w:p>
          <w:p w14:paraId="6220B6A5" w14:textId="77777777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1C0BBE5F" w14:textId="25F81CD3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12.05.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7B14889" w14:textId="03EE5179" w:rsidR="00562F88" w:rsidRPr="00DD3D51" w:rsidRDefault="00294C7D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7389693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3C72B745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34DCAED9" w14:textId="3F4D2616" w:rsidR="00562F88" w:rsidRPr="00DD3D51" w:rsidRDefault="00562F88" w:rsidP="00562F88">
            <w:pPr>
              <w:jc w:val="both"/>
            </w:pPr>
            <w:r w:rsidRPr="00DD3D51">
              <w:t>Открытый микрофон «Самовольный уход из дома и бродяжничество»</w:t>
            </w:r>
          </w:p>
        </w:tc>
        <w:tc>
          <w:tcPr>
            <w:tcW w:w="1951" w:type="dxa"/>
          </w:tcPr>
          <w:p w14:paraId="112C9DAA" w14:textId="47121E09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5-6 классы</w:t>
            </w:r>
          </w:p>
        </w:tc>
        <w:tc>
          <w:tcPr>
            <w:tcW w:w="2543" w:type="dxa"/>
          </w:tcPr>
          <w:p w14:paraId="77A94CA2" w14:textId="1D171211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15.05.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91CE501" w14:textId="77777777" w:rsidR="00562F88" w:rsidRPr="00DD3D51" w:rsidRDefault="00562F88" w:rsidP="00562F88">
            <w:pPr>
              <w:pStyle w:val="a3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 </w:t>
            </w:r>
          </w:p>
          <w:p w14:paraId="34EDE6CD" w14:textId="048A0E24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5-6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5BC1B5E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55A5E8F3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07827481" w14:textId="03200691" w:rsidR="00562F88" w:rsidRPr="00DD3D51" w:rsidRDefault="00562F88" w:rsidP="00562F88">
            <w:pPr>
              <w:jc w:val="both"/>
            </w:pPr>
            <w:r w:rsidRPr="00DD3D51"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951" w:type="dxa"/>
          </w:tcPr>
          <w:p w14:paraId="32BC3149" w14:textId="6ED7EDAB" w:rsidR="00562F88" w:rsidRPr="00DD3D51" w:rsidRDefault="00294C7D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543" w:type="dxa"/>
          </w:tcPr>
          <w:p w14:paraId="78BB8EBD" w14:textId="7EA8AC08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30.05.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E5FE4F7" w14:textId="006647AA" w:rsidR="00562F88" w:rsidRPr="00DD3D51" w:rsidRDefault="00294C7D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8187F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Ю.А. Виноградова, классные </w:t>
            </w:r>
            <w:r w:rsidRPr="00481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FDFBEC2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7D" w:rsidRPr="00DD3D51" w14:paraId="7463CAAA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0BCA5372" w14:textId="77777777" w:rsidR="00294C7D" w:rsidRPr="00DD3D51" w:rsidRDefault="00294C7D" w:rsidP="00562F88">
            <w:pPr>
              <w:jc w:val="both"/>
            </w:pPr>
            <w:proofErr w:type="gramStart"/>
            <w:r w:rsidRPr="00DD3D51">
              <w:lastRenderedPageBreak/>
              <w:t>Проведение индивидуального собеседования с обучающимися и выявления случаев жестокого обращения с ними</w:t>
            </w:r>
            <w:proofErr w:type="gramEnd"/>
          </w:p>
        </w:tc>
        <w:tc>
          <w:tcPr>
            <w:tcW w:w="1951" w:type="dxa"/>
          </w:tcPr>
          <w:p w14:paraId="6BEFFEE0" w14:textId="73A67BDC" w:rsidR="00294C7D" w:rsidRPr="00DD3D51" w:rsidRDefault="00294C7D" w:rsidP="00294C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7111B5A2" w14:textId="77777777" w:rsidR="00294C7D" w:rsidRPr="00DD3D51" w:rsidRDefault="00294C7D" w:rsidP="00562F88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4F71F52C" w14:textId="77777777" w:rsidR="00294C7D" w:rsidRPr="00DD3D51" w:rsidRDefault="00294C7D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1D7736C" w14:textId="16184EC7" w:rsidR="00294C7D" w:rsidRPr="00DD3D51" w:rsidRDefault="00294C7D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6A2BA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6A2BA1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6A2BA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6A2BA1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173D94B" w14:textId="77777777" w:rsidR="00294C7D" w:rsidRPr="00DD3D51" w:rsidRDefault="00294C7D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7D" w:rsidRPr="00DD3D51" w14:paraId="0E4C71A8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3362D358" w14:textId="77777777" w:rsidR="00294C7D" w:rsidRPr="00DD3D51" w:rsidRDefault="00294C7D" w:rsidP="00562F88">
            <w:pPr>
              <w:jc w:val="both"/>
            </w:pPr>
            <w:r w:rsidRPr="00DD3D51">
              <w:t>Организация встреч обучающихся с инспектором ПДН, специалистами служб и ведомств профилактики</w:t>
            </w:r>
          </w:p>
        </w:tc>
        <w:tc>
          <w:tcPr>
            <w:tcW w:w="1951" w:type="dxa"/>
          </w:tcPr>
          <w:p w14:paraId="7152ACE9" w14:textId="4588317F" w:rsidR="00294C7D" w:rsidRPr="00DD3D51" w:rsidRDefault="00294C7D" w:rsidP="00294C7D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0BC04D99" w14:textId="77777777" w:rsidR="00294C7D" w:rsidRPr="00DD3D51" w:rsidRDefault="00294C7D" w:rsidP="00562F88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6B6DB03C" w14:textId="77777777" w:rsidR="00294C7D" w:rsidRPr="00DD3D51" w:rsidRDefault="00294C7D" w:rsidP="00562F88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A0EDCD7" w14:textId="45B849BB" w:rsidR="00294C7D" w:rsidRPr="00DD3D51" w:rsidRDefault="00294C7D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6A2BA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6A2BA1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6A2BA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6A2BA1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573B0570" w14:textId="77777777" w:rsidR="00294C7D" w:rsidRPr="00DD3D51" w:rsidRDefault="00294C7D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7D" w:rsidRPr="00DD3D51" w14:paraId="43443C91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25B0F6F3" w14:textId="77777777" w:rsidR="00294C7D" w:rsidRPr="00DD3D51" w:rsidRDefault="00294C7D" w:rsidP="00562F88">
            <w:pPr>
              <w:jc w:val="both"/>
            </w:pPr>
            <w:r w:rsidRPr="00DD3D51">
              <w:t>Контроль за посещением обучающимися школы и оперативное принятие мер по выяснению причины пропуска занятий, связанные с применением насилия или давления со стороны родителей</w:t>
            </w:r>
          </w:p>
        </w:tc>
        <w:tc>
          <w:tcPr>
            <w:tcW w:w="1951" w:type="dxa"/>
          </w:tcPr>
          <w:p w14:paraId="10FE959B" w14:textId="662E48A2" w:rsidR="00294C7D" w:rsidRPr="00DD3D51" w:rsidRDefault="00294C7D" w:rsidP="00294C7D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11BE202C" w14:textId="77777777" w:rsidR="00294C7D" w:rsidRPr="00DD3D51" w:rsidRDefault="00294C7D" w:rsidP="00562F88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5E4E8B0" w14:textId="4C0FF8F9" w:rsidR="00294C7D" w:rsidRPr="00DD3D51" w:rsidRDefault="00294C7D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6A2BA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6A2BA1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6A2BA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6A2BA1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9BF8452" w14:textId="77777777" w:rsidR="00294C7D" w:rsidRPr="00DD3D51" w:rsidRDefault="00294C7D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7D" w:rsidRPr="00DD3D51" w14:paraId="2A47331E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2BD46D67" w14:textId="77777777" w:rsidR="00294C7D" w:rsidRPr="00DD3D51" w:rsidRDefault="00294C7D" w:rsidP="00562F88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Посещение на дому обучающихся, имеющих проблемы в семье. Изучение семейных отношений.</w:t>
            </w:r>
          </w:p>
        </w:tc>
        <w:tc>
          <w:tcPr>
            <w:tcW w:w="1951" w:type="dxa"/>
          </w:tcPr>
          <w:p w14:paraId="0F75E362" w14:textId="1CADE8C1" w:rsidR="00294C7D" w:rsidRPr="00DD3D51" w:rsidRDefault="00294C7D" w:rsidP="00294C7D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38A0EDB6" w14:textId="77777777" w:rsidR="00294C7D" w:rsidRPr="00DD3D51" w:rsidRDefault="00294C7D" w:rsidP="00562F88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0CC210F" w14:textId="79D307E8" w:rsidR="00294C7D" w:rsidRPr="00DD3D51" w:rsidRDefault="00294C7D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2B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6A2BA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6A2BA1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6A2BA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6A2BA1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021CE9EF" w14:textId="77777777" w:rsidR="00294C7D" w:rsidRPr="00DD3D51" w:rsidRDefault="00294C7D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7D" w:rsidRPr="00DD3D51" w14:paraId="7EAD0CEC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0880CFB5" w14:textId="77777777" w:rsidR="00294C7D" w:rsidRPr="00DD3D51" w:rsidRDefault="00294C7D" w:rsidP="00562F88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Психолого - педагогическая диагностика</w:t>
            </w:r>
          </w:p>
          <w:p w14:paraId="50AD1A03" w14:textId="77777777" w:rsidR="00294C7D" w:rsidRPr="00DD3D51" w:rsidRDefault="00294C7D" w:rsidP="00562F88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семейного микроклимата, детско - родительских отношений, а также выявление обучающихся, склонных к проявлению жестокости и насилия.</w:t>
            </w:r>
          </w:p>
        </w:tc>
        <w:tc>
          <w:tcPr>
            <w:tcW w:w="1951" w:type="dxa"/>
          </w:tcPr>
          <w:p w14:paraId="1BCBB4F7" w14:textId="3DA6C2CB" w:rsidR="00294C7D" w:rsidRPr="00DD3D51" w:rsidRDefault="00294C7D" w:rsidP="00294C7D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70EA3355" w14:textId="77777777" w:rsidR="00294C7D" w:rsidRPr="00DD3D51" w:rsidRDefault="00294C7D" w:rsidP="00562F88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3C02848" w14:textId="5BB75834" w:rsidR="00294C7D" w:rsidRPr="00DD3D51" w:rsidRDefault="00294C7D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42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3B420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3B420C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3B420C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3B420C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5DD63B47" w14:textId="77777777" w:rsidR="00294C7D" w:rsidRPr="00DD3D51" w:rsidRDefault="00294C7D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4C7D" w:rsidRPr="00DD3D51" w14:paraId="6241F4CA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4FD5BCC9" w14:textId="77777777" w:rsidR="00294C7D" w:rsidRPr="00DD3D51" w:rsidRDefault="00294C7D" w:rsidP="00562F88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Наблюдение за поведением, внешним видом обучающихся и родителей в урочное и внеурочное время с целью выявления признаков неблагополучия в семьях.</w:t>
            </w:r>
          </w:p>
        </w:tc>
        <w:tc>
          <w:tcPr>
            <w:tcW w:w="1951" w:type="dxa"/>
          </w:tcPr>
          <w:p w14:paraId="55B83905" w14:textId="27E5DED0" w:rsidR="00294C7D" w:rsidRPr="00DD3D51" w:rsidRDefault="00294C7D" w:rsidP="00294C7D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17705208" w14:textId="77777777" w:rsidR="00294C7D" w:rsidRPr="00DD3D51" w:rsidRDefault="00294C7D" w:rsidP="00562F88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4B07AEE2" w14:textId="77777777" w:rsidR="00294C7D" w:rsidRPr="00DD3D51" w:rsidRDefault="00294C7D" w:rsidP="00562F88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1B41E01" w14:textId="0B4268B6" w:rsidR="00294C7D" w:rsidRPr="00DD3D51" w:rsidRDefault="00294C7D" w:rsidP="00562F88">
            <w:pPr>
              <w:pStyle w:val="Style18"/>
              <w:widowControl/>
              <w:spacing w:line="240" w:lineRule="auto"/>
              <w:jc w:val="both"/>
              <w:rPr>
                <w:rStyle w:val="FontStyle53"/>
              </w:rPr>
            </w:pPr>
            <w:r w:rsidRPr="003B420C">
              <w:rPr>
                <w:rFonts w:ascii="Times New Roman" w:hAnsi="Times New Roman"/>
              </w:rPr>
              <w:t xml:space="preserve">Заместитель директора по УВР Е.С. </w:t>
            </w:r>
            <w:proofErr w:type="spellStart"/>
            <w:r w:rsidRPr="003B420C">
              <w:rPr>
                <w:rFonts w:ascii="Times New Roman" w:hAnsi="Times New Roman"/>
              </w:rPr>
              <w:t>Клеймёнова</w:t>
            </w:r>
            <w:proofErr w:type="spellEnd"/>
            <w:r w:rsidRPr="003B420C">
              <w:rPr>
                <w:rFonts w:ascii="Times New Roman" w:hAnsi="Times New Roman"/>
              </w:rPr>
              <w:t xml:space="preserve">, социальный педагог Н.Е. </w:t>
            </w:r>
            <w:proofErr w:type="spellStart"/>
            <w:r w:rsidRPr="003B420C">
              <w:rPr>
                <w:rFonts w:ascii="Times New Roman" w:hAnsi="Times New Roman"/>
              </w:rPr>
              <w:t>Клеймёнова</w:t>
            </w:r>
            <w:proofErr w:type="spellEnd"/>
            <w:r w:rsidRPr="003B420C">
              <w:rPr>
                <w:rFonts w:ascii="Times New Roman" w:hAnsi="Times New Roman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05EFF977" w14:textId="77777777" w:rsidR="00294C7D" w:rsidRPr="00DD3D51" w:rsidRDefault="00294C7D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CC7" w:rsidRPr="00DD3D51" w14:paraId="2755A17C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1758C9D1" w14:textId="77777777" w:rsidR="000F7CC7" w:rsidRPr="00DD3D51" w:rsidRDefault="000F7CC7" w:rsidP="00562F88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lastRenderedPageBreak/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951" w:type="dxa"/>
          </w:tcPr>
          <w:p w14:paraId="44432800" w14:textId="1032C0A2" w:rsidR="000F7CC7" w:rsidRPr="00DD3D51" w:rsidRDefault="000F7CC7" w:rsidP="000F7CC7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5F625001" w14:textId="77777777" w:rsidR="000F7CC7" w:rsidRPr="00DD3D51" w:rsidRDefault="000F7CC7" w:rsidP="00562F88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9DB7668" w14:textId="166680F5" w:rsidR="000F7CC7" w:rsidRPr="00DD3D51" w:rsidRDefault="000F7CC7" w:rsidP="00562F88">
            <w:pPr>
              <w:pStyle w:val="Style18"/>
              <w:widowControl/>
              <w:spacing w:line="293" w:lineRule="exact"/>
              <w:jc w:val="left"/>
              <w:rPr>
                <w:rStyle w:val="FontStyle53"/>
              </w:rPr>
            </w:pPr>
            <w:r w:rsidRPr="00691638">
              <w:rPr>
                <w:rFonts w:ascii="Times New Roman" w:hAnsi="Times New Roman"/>
              </w:rPr>
              <w:t xml:space="preserve">Заместитель директора по УВР Е.С. </w:t>
            </w:r>
            <w:proofErr w:type="spellStart"/>
            <w:r w:rsidRPr="00691638">
              <w:rPr>
                <w:rFonts w:ascii="Times New Roman" w:hAnsi="Times New Roman"/>
              </w:rPr>
              <w:t>Клеймёнова</w:t>
            </w:r>
            <w:proofErr w:type="spellEnd"/>
            <w:r w:rsidRPr="00691638">
              <w:rPr>
                <w:rFonts w:ascii="Times New Roman" w:hAnsi="Times New Roman"/>
              </w:rPr>
              <w:t xml:space="preserve">, социальный педагог Н.Е. </w:t>
            </w:r>
            <w:proofErr w:type="spellStart"/>
            <w:r w:rsidRPr="00691638">
              <w:rPr>
                <w:rFonts w:ascii="Times New Roman" w:hAnsi="Times New Roman"/>
              </w:rPr>
              <w:t>Клеймёнова</w:t>
            </w:r>
            <w:proofErr w:type="spellEnd"/>
            <w:r w:rsidRPr="00691638">
              <w:rPr>
                <w:rFonts w:ascii="Times New Roman" w:hAnsi="Times New Roman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35A3951" w14:textId="77777777" w:rsidR="000F7CC7" w:rsidRPr="00DD3D51" w:rsidRDefault="000F7CC7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CC7" w:rsidRPr="00DD3D51" w14:paraId="5033CF01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6467D563" w14:textId="77777777" w:rsidR="000F7CC7" w:rsidRPr="00DD3D51" w:rsidRDefault="000F7CC7" w:rsidP="00562F88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DD3D51">
              <w:rPr>
                <w:rStyle w:val="FontStyle5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951" w:type="dxa"/>
          </w:tcPr>
          <w:p w14:paraId="7E721359" w14:textId="77777777" w:rsidR="000F7CC7" w:rsidRPr="00DD3D51" w:rsidRDefault="000F7CC7" w:rsidP="00562F88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обучающиеся ВШУ</w:t>
            </w:r>
          </w:p>
          <w:p w14:paraId="795D3C1C" w14:textId="77777777" w:rsidR="000F7CC7" w:rsidRPr="00DD3D51" w:rsidRDefault="000F7CC7" w:rsidP="00562F88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семьи, находящиеся в СОП или ТЖС, состоящих на ВШУ</w:t>
            </w:r>
          </w:p>
        </w:tc>
        <w:tc>
          <w:tcPr>
            <w:tcW w:w="2543" w:type="dxa"/>
          </w:tcPr>
          <w:p w14:paraId="08D7E4E7" w14:textId="77777777" w:rsidR="000F7CC7" w:rsidRPr="00DD3D51" w:rsidRDefault="000F7CC7" w:rsidP="00562F88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5D752697" w14:textId="77777777" w:rsidR="000F7CC7" w:rsidRPr="00DD3D51" w:rsidRDefault="000F7CC7" w:rsidP="00562F88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72C186C" w14:textId="161C7319" w:rsidR="000F7CC7" w:rsidRPr="00DD3D51" w:rsidRDefault="000F7CC7" w:rsidP="00562F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63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691638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691638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691638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691638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1B1E1E4" w14:textId="77777777" w:rsidR="000F7CC7" w:rsidRPr="00DD3D51" w:rsidRDefault="000F7CC7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CC7" w:rsidRPr="00DD3D51" w14:paraId="0F0B6A2C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3663358C" w14:textId="77777777" w:rsidR="000F7CC7" w:rsidRPr="00DD3D51" w:rsidRDefault="000F7CC7" w:rsidP="00562F88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 xml:space="preserve">Проведение цикла профилактических бесед с </w:t>
            </w:r>
            <w:proofErr w:type="gramStart"/>
            <w:r w:rsidRPr="00DD3D51">
              <w:rPr>
                <w:sz w:val="24"/>
                <w:szCs w:val="24"/>
              </w:rPr>
              <w:t>обучающимися</w:t>
            </w:r>
            <w:proofErr w:type="gramEnd"/>
            <w:r w:rsidRPr="00DD3D51">
              <w:rPr>
                <w:sz w:val="24"/>
                <w:szCs w:val="24"/>
              </w:rPr>
              <w:t>:</w:t>
            </w:r>
          </w:p>
          <w:p w14:paraId="170A078B" w14:textId="77777777" w:rsidR="000F7CC7" w:rsidRPr="00DD3D51" w:rsidRDefault="000F7CC7" w:rsidP="00562F88">
            <w:pPr>
              <w:pStyle w:val="ab"/>
              <w:numPr>
                <w:ilvl w:val="0"/>
                <w:numId w:val="19"/>
              </w:numPr>
              <w:shd w:val="clear" w:color="auto" w:fill="auto"/>
              <w:tabs>
                <w:tab w:val="left" w:pos="356"/>
              </w:tabs>
              <w:spacing w:line="274" w:lineRule="exact"/>
              <w:ind w:left="720" w:hanging="545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«Я и моя семья»,1классы</w:t>
            </w:r>
          </w:p>
          <w:p w14:paraId="76D01524" w14:textId="77777777" w:rsidR="000F7CC7" w:rsidRPr="00DD3D51" w:rsidRDefault="000F7CC7" w:rsidP="00562F88">
            <w:pPr>
              <w:pStyle w:val="ab"/>
              <w:numPr>
                <w:ilvl w:val="0"/>
                <w:numId w:val="19"/>
              </w:numPr>
              <w:shd w:val="clear" w:color="auto" w:fill="auto"/>
              <w:tabs>
                <w:tab w:val="left" w:pos="438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«Труд в почёте», 2-4 классы</w:t>
            </w:r>
          </w:p>
          <w:p w14:paraId="27C80861" w14:textId="77777777" w:rsidR="000F7CC7" w:rsidRPr="00DD3D51" w:rsidRDefault="000F7CC7" w:rsidP="00562F88">
            <w:pPr>
              <w:pStyle w:val="ab"/>
              <w:numPr>
                <w:ilvl w:val="0"/>
                <w:numId w:val="19"/>
              </w:numPr>
              <w:shd w:val="clear" w:color="auto" w:fill="auto"/>
              <w:tabs>
                <w:tab w:val="left" w:pos="390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"Нет насилию</w:t>
            </w:r>
          </w:p>
          <w:p w14:paraId="3FF64648" w14:textId="77777777" w:rsidR="000F7CC7" w:rsidRPr="00DD3D51" w:rsidRDefault="000F7CC7" w:rsidP="00562F88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нашей жизни», 5-8 классы</w:t>
            </w:r>
          </w:p>
          <w:p w14:paraId="65F31836" w14:textId="77777777" w:rsidR="000F7CC7" w:rsidRPr="00DD3D51" w:rsidRDefault="000F7CC7" w:rsidP="00562F88">
            <w:pPr>
              <w:pStyle w:val="ab"/>
              <w:numPr>
                <w:ilvl w:val="0"/>
                <w:numId w:val="19"/>
              </w:numPr>
              <w:shd w:val="clear" w:color="auto" w:fill="auto"/>
              <w:tabs>
                <w:tab w:val="left" w:pos="380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«Я и мое окружение»,</w:t>
            </w:r>
          </w:p>
          <w:p w14:paraId="39F4CA93" w14:textId="77777777" w:rsidR="000F7CC7" w:rsidRPr="00DD3D51" w:rsidRDefault="000F7CC7" w:rsidP="00562F88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9 классы</w:t>
            </w:r>
          </w:p>
          <w:p w14:paraId="7F0C4603" w14:textId="77777777" w:rsidR="000F7CC7" w:rsidRPr="00DD3D51" w:rsidRDefault="000F7CC7" w:rsidP="00562F88">
            <w:pPr>
              <w:pStyle w:val="ab"/>
              <w:numPr>
                <w:ilvl w:val="0"/>
                <w:numId w:val="19"/>
              </w:numPr>
              <w:shd w:val="clear" w:color="auto" w:fill="auto"/>
              <w:tabs>
                <w:tab w:val="left" w:pos="495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«Свободное время и семейный досуг»,</w:t>
            </w:r>
          </w:p>
          <w:p w14:paraId="14E6CE6A" w14:textId="77777777" w:rsidR="000F7CC7" w:rsidRPr="00DD3D51" w:rsidRDefault="000F7CC7" w:rsidP="00562F88">
            <w:pPr>
              <w:pStyle w:val="ab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10-11 классы</w:t>
            </w:r>
          </w:p>
        </w:tc>
        <w:tc>
          <w:tcPr>
            <w:tcW w:w="1951" w:type="dxa"/>
          </w:tcPr>
          <w:p w14:paraId="75896C94" w14:textId="0D10DFEF" w:rsidR="000F7CC7" w:rsidRPr="00DD3D51" w:rsidRDefault="000F7CC7" w:rsidP="000F7CC7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3417732F" w14:textId="77777777" w:rsidR="000F7CC7" w:rsidRPr="00DD3D51" w:rsidRDefault="000F7CC7" w:rsidP="00562F88">
            <w:pPr>
              <w:pStyle w:val="ab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Согласно плану по ВР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2AAB103" w14:textId="151B87D8" w:rsidR="000F7CC7" w:rsidRPr="00DD3D51" w:rsidRDefault="000F7CC7" w:rsidP="00562F88">
            <w:pPr>
              <w:pStyle w:val="ab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9721DB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9721DB">
              <w:rPr>
                <w:sz w:val="24"/>
                <w:szCs w:val="24"/>
              </w:rPr>
              <w:t>Клеймёнова</w:t>
            </w:r>
            <w:proofErr w:type="spellEnd"/>
            <w:r w:rsidRPr="009721DB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9721DB">
              <w:rPr>
                <w:sz w:val="24"/>
                <w:szCs w:val="24"/>
              </w:rPr>
              <w:t>Клеймёнова</w:t>
            </w:r>
            <w:proofErr w:type="spellEnd"/>
            <w:r w:rsidRPr="009721DB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95578E2" w14:textId="77777777" w:rsidR="000F7CC7" w:rsidRPr="00DD3D51" w:rsidRDefault="000F7CC7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CC7" w:rsidRPr="00DD3D51" w14:paraId="1F7D3616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43F4CBF6" w14:textId="77777777" w:rsidR="000F7CC7" w:rsidRPr="00DD3D51" w:rsidRDefault="000F7CC7" w:rsidP="00562F88">
            <w:pPr>
              <w:pStyle w:val="ab"/>
              <w:shd w:val="clear" w:color="auto" w:fill="auto"/>
              <w:spacing w:line="274" w:lineRule="exact"/>
              <w:ind w:left="34"/>
              <w:jc w:val="both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Проведение цикла бесед с родителями на классных родительских собраниях:</w:t>
            </w:r>
          </w:p>
          <w:p w14:paraId="21417C21" w14:textId="77777777" w:rsidR="000F7CC7" w:rsidRPr="00DD3D51" w:rsidRDefault="000F7CC7" w:rsidP="00562F88">
            <w:pPr>
              <w:pStyle w:val="ab"/>
              <w:numPr>
                <w:ilvl w:val="0"/>
                <w:numId w:val="16"/>
              </w:numPr>
              <w:shd w:val="clear" w:color="auto" w:fill="auto"/>
              <w:tabs>
                <w:tab w:val="left" w:pos="414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«Наши дети нуждаются в защите»;</w:t>
            </w:r>
          </w:p>
          <w:p w14:paraId="6843B6B5" w14:textId="77777777" w:rsidR="000F7CC7" w:rsidRPr="00DD3D51" w:rsidRDefault="000F7CC7" w:rsidP="00562F88">
            <w:pPr>
              <w:pStyle w:val="ab"/>
              <w:numPr>
                <w:ilvl w:val="0"/>
                <w:numId w:val="16"/>
              </w:numPr>
              <w:shd w:val="clear" w:color="auto" w:fill="auto"/>
              <w:tabs>
                <w:tab w:val="left" w:pos="303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«Лишение родительских прав</w:t>
            </w:r>
          </w:p>
          <w:p w14:paraId="08C52ADA" w14:textId="77777777" w:rsidR="000F7CC7" w:rsidRPr="00DD3D51" w:rsidRDefault="000F7CC7" w:rsidP="00562F88">
            <w:pPr>
              <w:pStyle w:val="ab"/>
              <w:numPr>
                <w:ilvl w:val="0"/>
                <w:numId w:val="16"/>
              </w:numPr>
              <w:shd w:val="clear" w:color="auto" w:fill="auto"/>
              <w:tabs>
                <w:tab w:val="left" w:pos="270"/>
              </w:tabs>
              <w:spacing w:line="274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тенденция роста»;</w:t>
            </w:r>
          </w:p>
          <w:p w14:paraId="0F09B2A8" w14:textId="77777777" w:rsidR="000F7CC7" w:rsidRPr="00DD3D51" w:rsidRDefault="000F7CC7" w:rsidP="00562F88">
            <w:pPr>
              <w:pStyle w:val="ab"/>
              <w:numPr>
                <w:ilvl w:val="0"/>
                <w:numId w:val="16"/>
              </w:numPr>
              <w:shd w:val="clear" w:color="auto" w:fill="auto"/>
              <w:tabs>
                <w:tab w:val="left" w:pos="318"/>
              </w:tabs>
              <w:spacing w:line="331" w:lineRule="exact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«Жестокое отношение к детям- примета времени»</w:t>
            </w:r>
          </w:p>
        </w:tc>
        <w:tc>
          <w:tcPr>
            <w:tcW w:w="1951" w:type="dxa"/>
          </w:tcPr>
          <w:p w14:paraId="0217991F" w14:textId="460D33D6" w:rsidR="000F7CC7" w:rsidRPr="00DD3D51" w:rsidRDefault="000F7CC7" w:rsidP="000F7CC7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>классы</w:t>
            </w:r>
          </w:p>
        </w:tc>
        <w:tc>
          <w:tcPr>
            <w:tcW w:w="2543" w:type="dxa"/>
          </w:tcPr>
          <w:p w14:paraId="5E59F5AE" w14:textId="77777777" w:rsidR="000F7CC7" w:rsidRPr="00DD3D51" w:rsidRDefault="000F7CC7" w:rsidP="00562F88">
            <w:pPr>
              <w:pStyle w:val="ab"/>
              <w:shd w:val="clear" w:color="auto" w:fill="auto"/>
              <w:spacing w:line="269" w:lineRule="exact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Согласно плану по ВР классных 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C32EFA0" w14:textId="495881D8" w:rsidR="000F7CC7" w:rsidRPr="00DD3D51" w:rsidRDefault="000F7CC7" w:rsidP="00562F88">
            <w:pPr>
              <w:pStyle w:val="ab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9721DB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9721DB">
              <w:rPr>
                <w:sz w:val="24"/>
                <w:szCs w:val="24"/>
              </w:rPr>
              <w:t>Клеймёнова</w:t>
            </w:r>
            <w:proofErr w:type="spellEnd"/>
            <w:r w:rsidRPr="009721DB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9721DB">
              <w:rPr>
                <w:sz w:val="24"/>
                <w:szCs w:val="24"/>
              </w:rPr>
              <w:t>Клеймёнова</w:t>
            </w:r>
            <w:proofErr w:type="spellEnd"/>
            <w:r w:rsidRPr="009721DB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091FAEAF" w14:textId="77777777" w:rsidR="000F7CC7" w:rsidRPr="00DD3D51" w:rsidRDefault="000F7CC7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4385BB4F" w14:textId="77777777" w:rsidTr="0045442E">
        <w:trPr>
          <w:gridAfter w:val="1"/>
          <w:wAfter w:w="172" w:type="dxa"/>
        </w:trPr>
        <w:tc>
          <w:tcPr>
            <w:tcW w:w="15279" w:type="dxa"/>
            <w:gridSpan w:val="5"/>
          </w:tcPr>
          <w:p w14:paraId="21909A8C" w14:textId="77777777" w:rsidR="00562F88" w:rsidRPr="00DD3D51" w:rsidRDefault="00562F88" w:rsidP="00562F88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Профилактика безнадзорности и правонарушений</w:t>
            </w:r>
          </w:p>
        </w:tc>
      </w:tr>
      <w:tr w:rsidR="00E95EE2" w:rsidRPr="00DD3D51" w14:paraId="260CE226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7C6FA65A" w14:textId="5F628A2E" w:rsidR="00E95EE2" w:rsidRPr="00DD3D51" w:rsidRDefault="00E95EE2" w:rsidP="00562F88">
            <w:pPr>
              <w:jc w:val="both"/>
            </w:pPr>
            <w:r w:rsidRPr="00DD3D51">
              <w:rPr>
                <w:rStyle w:val="FontStyle53"/>
              </w:rPr>
              <w:t>Профилактическая беседа: «Я и закон» (1-4 класс); «Преступление и наказание» (5-11 класс)</w:t>
            </w:r>
          </w:p>
        </w:tc>
        <w:tc>
          <w:tcPr>
            <w:tcW w:w="1951" w:type="dxa"/>
          </w:tcPr>
          <w:p w14:paraId="624DD709" w14:textId="265A622C" w:rsidR="00E95EE2" w:rsidRPr="00DD3D51" w:rsidRDefault="00E95EE2" w:rsidP="00E95EE2">
            <w:pPr>
              <w:jc w:val="center"/>
            </w:pPr>
            <w:r w:rsidRPr="00DD3D51">
              <w:t>1-</w:t>
            </w:r>
            <w:r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5F3F5659" w14:textId="7E42FF08" w:rsidR="00E95EE2" w:rsidRPr="00DD3D51" w:rsidRDefault="00E95EE2" w:rsidP="00562F88">
            <w:pPr>
              <w:jc w:val="center"/>
            </w:pPr>
            <w:r w:rsidRPr="00DD3D51">
              <w:rPr>
                <w:rStyle w:val="FontStyle53"/>
              </w:rPr>
              <w:t>07.05.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0590CD6" w14:textId="72C1340C" w:rsidR="00E95EE2" w:rsidRPr="00DD3D51" w:rsidRDefault="00E95EE2" w:rsidP="00562F88">
            <w:r w:rsidRPr="00534A54">
              <w:t xml:space="preserve">Заместитель директора по УВР Е.С. </w:t>
            </w:r>
            <w:proofErr w:type="spellStart"/>
            <w:r w:rsidRPr="00534A54">
              <w:t>Клеймёнова</w:t>
            </w:r>
            <w:proofErr w:type="spellEnd"/>
            <w:r w:rsidRPr="00534A54">
              <w:t xml:space="preserve">, социальный педагог Н.Е. </w:t>
            </w:r>
            <w:proofErr w:type="spellStart"/>
            <w:r w:rsidRPr="00534A54">
              <w:t>Клеймёнова</w:t>
            </w:r>
            <w:proofErr w:type="spellEnd"/>
            <w:r w:rsidRPr="00534A54">
              <w:t xml:space="preserve">, </w:t>
            </w:r>
            <w:r w:rsidRPr="00534A54">
              <w:lastRenderedPageBreak/>
              <w:t>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34E1874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E2" w:rsidRPr="00DD3D51" w14:paraId="6A880EB0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6B42E6BD" w14:textId="32DF8E40" w:rsidR="00E95EE2" w:rsidRPr="00DD3D51" w:rsidRDefault="00E95EE2" w:rsidP="00562F88">
            <w:pPr>
              <w:jc w:val="both"/>
            </w:pPr>
            <w:r w:rsidRPr="00DD3D51">
              <w:rPr>
                <w:rStyle w:val="FontStyle53"/>
              </w:rPr>
              <w:lastRenderedPageBreak/>
              <w:t>Профилактическая беседа: «Влияние социума на несовершеннолетних» (1-4 класс); «Соблюдение закона – ступень в успешное будущее»(5-8 класс); «Преступление и подросток» (9-11 класс)</w:t>
            </w:r>
          </w:p>
        </w:tc>
        <w:tc>
          <w:tcPr>
            <w:tcW w:w="1951" w:type="dxa"/>
          </w:tcPr>
          <w:p w14:paraId="009AD8C6" w14:textId="4850BAF7" w:rsidR="00E95EE2" w:rsidRPr="00DD3D51" w:rsidRDefault="00E95EE2" w:rsidP="00E95EE2">
            <w:pPr>
              <w:jc w:val="center"/>
            </w:pPr>
            <w:r w:rsidRPr="00DD3D51">
              <w:t>1-</w:t>
            </w:r>
            <w:r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4F7ADE00" w14:textId="34404736" w:rsidR="00E95EE2" w:rsidRPr="00DD3D51" w:rsidRDefault="00E95EE2" w:rsidP="00562F88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14.05.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7A37713" w14:textId="278A9C8C" w:rsidR="00E95EE2" w:rsidRPr="00DD3D51" w:rsidRDefault="00E95EE2" w:rsidP="00562F88">
            <w:r w:rsidRPr="00534A54">
              <w:t xml:space="preserve">Заместитель директора по УВР Е.С. </w:t>
            </w:r>
            <w:proofErr w:type="spellStart"/>
            <w:r w:rsidRPr="00534A54">
              <w:t>Клеймёнова</w:t>
            </w:r>
            <w:proofErr w:type="spellEnd"/>
            <w:r w:rsidRPr="00534A54">
              <w:t xml:space="preserve">, социальный педагог Н.Е. </w:t>
            </w:r>
            <w:proofErr w:type="spellStart"/>
            <w:r w:rsidRPr="00534A54">
              <w:t>Клеймёнова</w:t>
            </w:r>
            <w:proofErr w:type="spellEnd"/>
            <w:r w:rsidRPr="00534A54"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51BE760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E2" w:rsidRPr="00DD3D51" w14:paraId="05D0DD66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191904F9" w14:textId="52E602D2" w:rsidR="00E95EE2" w:rsidRPr="00DD3D51" w:rsidRDefault="00E95EE2" w:rsidP="00562F88">
            <w:pPr>
              <w:jc w:val="both"/>
              <w:rPr>
                <w:rStyle w:val="FontStyle53"/>
              </w:rPr>
            </w:pPr>
            <w:r w:rsidRPr="00DD3D51">
              <w:t>Работа школьного совета профилактики</w:t>
            </w:r>
          </w:p>
        </w:tc>
        <w:tc>
          <w:tcPr>
            <w:tcW w:w="1951" w:type="dxa"/>
          </w:tcPr>
          <w:p w14:paraId="6FE09347" w14:textId="07C81C7A" w:rsidR="00E95EE2" w:rsidRPr="00DD3D51" w:rsidRDefault="00E95EE2" w:rsidP="00E95EE2">
            <w:pPr>
              <w:jc w:val="center"/>
            </w:pPr>
            <w:r w:rsidRPr="00DD3D51">
              <w:t>1-</w:t>
            </w:r>
            <w:r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157F0E4C" w14:textId="7645F32B" w:rsidR="00E95EE2" w:rsidRPr="00DD3D51" w:rsidRDefault="00E95EE2" w:rsidP="00562F88">
            <w:pPr>
              <w:jc w:val="center"/>
              <w:rPr>
                <w:rStyle w:val="FontStyle53"/>
              </w:rPr>
            </w:pPr>
            <w:r w:rsidRPr="00DD3D51">
              <w:t>до 25.05.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65424B1" w14:textId="3CA5D5D8" w:rsidR="00E95EE2" w:rsidRPr="00DD3D51" w:rsidRDefault="00E95EE2" w:rsidP="00562F88">
            <w:pPr>
              <w:pStyle w:val="a3"/>
              <w:rPr>
                <w:rStyle w:val="FontStyle53"/>
              </w:rPr>
            </w:pPr>
            <w:r w:rsidRPr="00534A5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534A5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534A54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534A5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534A54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5108527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E2" w:rsidRPr="00DD3D51" w14:paraId="6AD7E2E1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667040CF" w14:textId="351FBDEB" w:rsidR="00E95EE2" w:rsidRPr="00DD3D51" w:rsidRDefault="00E95EE2" w:rsidP="00562F88">
            <w:pPr>
              <w:jc w:val="both"/>
            </w:pPr>
            <w:r w:rsidRPr="00DD3D51">
              <w:t>Мониторинг правонарушений, преступлений и нарушений Закона № 1539 учащимися.</w:t>
            </w:r>
          </w:p>
        </w:tc>
        <w:tc>
          <w:tcPr>
            <w:tcW w:w="1951" w:type="dxa"/>
          </w:tcPr>
          <w:p w14:paraId="7B73446D" w14:textId="77777777" w:rsidR="00E95EE2" w:rsidRPr="00DD3D51" w:rsidRDefault="00E95EE2" w:rsidP="00562F88">
            <w:pPr>
              <w:jc w:val="center"/>
            </w:pPr>
          </w:p>
        </w:tc>
        <w:tc>
          <w:tcPr>
            <w:tcW w:w="2543" w:type="dxa"/>
          </w:tcPr>
          <w:p w14:paraId="1014F3C6" w14:textId="1DC5AC20" w:rsidR="00E95EE2" w:rsidRPr="00DD3D51" w:rsidRDefault="00E95EE2" w:rsidP="00562F88">
            <w:pPr>
              <w:jc w:val="center"/>
              <w:rPr>
                <w:rStyle w:val="FontStyle53"/>
              </w:rPr>
            </w:pPr>
            <w:r w:rsidRPr="00DD3D51">
              <w:rPr>
                <w:rStyle w:val="FontStyle53"/>
              </w:rPr>
              <w:t>до 30.05.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ED8B53F" w14:textId="27318A0C" w:rsidR="00E95EE2" w:rsidRPr="00DD3D51" w:rsidRDefault="00E95EE2" w:rsidP="00562F88">
            <w:r w:rsidRPr="00534A54">
              <w:t xml:space="preserve">Заместитель директора по УВР Е.С. </w:t>
            </w:r>
            <w:proofErr w:type="spellStart"/>
            <w:r w:rsidRPr="00534A54">
              <w:t>Клеймёнова</w:t>
            </w:r>
            <w:proofErr w:type="spellEnd"/>
            <w:r w:rsidRPr="00534A54">
              <w:t xml:space="preserve">, социальный педагог Н.Е. </w:t>
            </w:r>
            <w:proofErr w:type="spellStart"/>
            <w:r w:rsidRPr="00534A54">
              <w:t>Клеймёнова</w:t>
            </w:r>
            <w:proofErr w:type="spellEnd"/>
            <w:r w:rsidRPr="00534A54"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AADDBD9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E2" w:rsidRPr="00DD3D51" w14:paraId="643C213B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574C94A2" w14:textId="77777777" w:rsidR="00E95EE2" w:rsidRPr="00DD3D51" w:rsidRDefault="00E95EE2" w:rsidP="00562F88">
            <w:pPr>
              <w:jc w:val="both"/>
            </w:pPr>
            <w:r w:rsidRPr="00DD3D51"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951" w:type="dxa"/>
          </w:tcPr>
          <w:p w14:paraId="2FEEF9F9" w14:textId="77777777" w:rsidR="00E95EE2" w:rsidRPr="00DD3D51" w:rsidRDefault="00E95EE2" w:rsidP="00562F88">
            <w:pPr>
              <w:jc w:val="center"/>
            </w:pPr>
            <w:r w:rsidRPr="00DD3D51">
              <w:t>классные руководители</w:t>
            </w:r>
          </w:p>
          <w:p w14:paraId="7DF8873E" w14:textId="4ADD55C4" w:rsidR="00E95EE2" w:rsidRPr="00DD3D51" w:rsidRDefault="00E95EE2" w:rsidP="00E95EE2">
            <w:pPr>
              <w:jc w:val="center"/>
            </w:pPr>
            <w:r w:rsidRPr="00DD3D51">
              <w:t>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2543" w:type="dxa"/>
          </w:tcPr>
          <w:p w14:paraId="426941CC" w14:textId="77777777" w:rsidR="00E95EE2" w:rsidRPr="00DD3D51" w:rsidRDefault="00E95EE2" w:rsidP="00562F88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E3DA999" w14:textId="68093E45" w:rsidR="00E95EE2" w:rsidRPr="00DD3D51" w:rsidRDefault="00E95EE2" w:rsidP="00562F88">
            <w:r w:rsidRPr="00534A54">
              <w:t xml:space="preserve">Заместитель директора по УВР Е.С. </w:t>
            </w:r>
            <w:proofErr w:type="spellStart"/>
            <w:r w:rsidRPr="00534A54">
              <w:t>Клеймёнова</w:t>
            </w:r>
            <w:proofErr w:type="spellEnd"/>
            <w:r w:rsidRPr="00534A54">
              <w:t xml:space="preserve">, социальный педагог Н.Е. </w:t>
            </w:r>
            <w:proofErr w:type="spellStart"/>
            <w:r w:rsidRPr="00534A54">
              <w:t>Клеймёнова</w:t>
            </w:r>
            <w:proofErr w:type="spellEnd"/>
            <w:r w:rsidRPr="00534A54"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EA03C74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E2" w:rsidRPr="00DD3D51" w14:paraId="25B8CEA1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71D3AE45" w14:textId="77777777" w:rsidR="00E95EE2" w:rsidRPr="00DD3D51" w:rsidRDefault="00E95EE2" w:rsidP="00562F88">
            <w:pPr>
              <w:jc w:val="both"/>
            </w:pPr>
            <w:r w:rsidRPr="00DD3D51"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951" w:type="dxa"/>
          </w:tcPr>
          <w:p w14:paraId="60D1851A" w14:textId="2B614A50" w:rsidR="00E95EE2" w:rsidRPr="00DD3D51" w:rsidRDefault="00E95EE2" w:rsidP="00E95EE2">
            <w:pPr>
              <w:jc w:val="center"/>
            </w:pPr>
            <w:r w:rsidRPr="00DD3D51">
              <w:t>1-</w:t>
            </w:r>
            <w:r>
              <w:t>9</w:t>
            </w:r>
            <w:r w:rsidRPr="00DD3D51">
              <w:t xml:space="preserve"> класс</w:t>
            </w:r>
          </w:p>
        </w:tc>
        <w:tc>
          <w:tcPr>
            <w:tcW w:w="2543" w:type="dxa"/>
          </w:tcPr>
          <w:p w14:paraId="60EC0FFC" w14:textId="77777777" w:rsidR="00E95EE2" w:rsidRPr="00DD3D51" w:rsidRDefault="00E95EE2" w:rsidP="00562F88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6B79BD2" w14:textId="2992319C" w:rsidR="00E95EE2" w:rsidRPr="00DD3D51" w:rsidRDefault="00E95EE2" w:rsidP="00562F88">
            <w:r w:rsidRPr="00B8798D">
              <w:t xml:space="preserve">Заместитель директора по УВР Е.С. </w:t>
            </w:r>
            <w:proofErr w:type="spellStart"/>
            <w:r w:rsidRPr="00B8798D">
              <w:t>Клеймёнова</w:t>
            </w:r>
            <w:proofErr w:type="spellEnd"/>
            <w:r w:rsidRPr="00B8798D">
              <w:t xml:space="preserve">, социальный педагог Н.Е. </w:t>
            </w:r>
            <w:proofErr w:type="spellStart"/>
            <w:r w:rsidRPr="00B8798D">
              <w:t>Клеймёнова</w:t>
            </w:r>
            <w:proofErr w:type="spellEnd"/>
            <w:r w:rsidRPr="00B8798D"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CE19909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E2" w:rsidRPr="00DD3D51" w14:paraId="654BCEA2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46B32803" w14:textId="77777777" w:rsidR="00E95EE2" w:rsidRPr="00DD3D51" w:rsidRDefault="00E95EE2" w:rsidP="00562F88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Заседания правового кружка «Подросток и закон»</w:t>
            </w:r>
          </w:p>
        </w:tc>
        <w:tc>
          <w:tcPr>
            <w:tcW w:w="1951" w:type="dxa"/>
          </w:tcPr>
          <w:p w14:paraId="6212D97F" w14:textId="3888EF6C" w:rsidR="00E95EE2" w:rsidRPr="00DD3D51" w:rsidRDefault="00E95EE2" w:rsidP="00E95EE2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5-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082ED83F" w14:textId="77777777" w:rsidR="00E95EE2" w:rsidRPr="00DD3D51" w:rsidRDefault="00E95EE2" w:rsidP="00562F88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еженедельно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83E709D" w14:textId="75DB80CA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798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B8798D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B8798D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B8798D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B8798D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Ю.А. </w:t>
            </w:r>
            <w:r w:rsidRPr="00B87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E733883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E2" w:rsidRPr="00DD3D51" w14:paraId="1B5BB56D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5F814E14" w14:textId="77777777" w:rsidR="00E95EE2" w:rsidRPr="00DD3D51" w:rsidRDefault="00E95EE2" w:rsidP="00562F88">
            <w:pPr>
              <w:pStyle w:val="ab"/>
              <w:shd w:val="clear" w:color="auto" w:fill="auto"/>
              <w:spacing w:line="278" w:lineRule="exact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lastRenderedPageBreak/>
              <w:t>Ежедневный контроль посещаемости школы</w:t>
            </w:r>
          </w:p>
        </w:tc>
        <w:tc>
          <w:tcPr>
            <w:tcW w:w="1951" w:type="dxa"/>
          </w:tcPr>
          <w:p w14:paraId="7E9D3A31" w14:textId="1155D1AA" w:rsidR="00E95EE2" w:rsidRPr="00DD3D51" w:rsidRDefault="00E95EE2" w:rsidP="00E95EE2">
            <w:pPr>
              <w:pStyle w:val="ab"/>
              <w:shd w:val="clear" w:color="auto" w:fill="auto"/>
              <w:spacing w:line="240" w:lineRule="auto"/>
              <w:ind w:left="140"/>
              <w:jc w:val="center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1-</w:t>
            </w:r>
            <w:r>
              <w:rPr>
                <w:rStyle w:val="FontStyle53"/>
                <w:rFonts w:eastAsia="Times New Roman"/>
                <w:lang w:eastAsia="ru-RU"/>
              </w:rPr>
              <w:t>9</w:t>
            </w:r>
            <w:r w:rsidRPr="00DD3D51">
              <w:rPr>
                <w:rStyle w:val="FontStyle53"/>
                <w:rFonts w:eastAsia="Times New Roman"/>
                <w:lang w:eastAsia="ru-RU"/>
              </w:rPr>
              <w:t xml:space="preserve"> классы</w:t>
            </w:r>
          </w:p>
        </w:tc>
        <w:tc>
          <w:tcPr>
            <w:tcW w:w="2543" w:type="dxa"/>
          </w:tcPr>
          <w:p w14:paraId="70CE5D56" w14:textId="77777777" w:rsidR="00E95EE2" w:rsidRPr="00DD3D51" w:rsidRDefault="00E95EE2" w:rsidP="00562F88">
            <w:pPr>
              <w:pStyle w:val="ab"/>
              <w:shd w:val="clear" w:color="auto" w:fill="auto"/>
              <w:spacing w:line="240" w:lineRule="auto"/>
              <w:ind w:left="120"/>
              <w:jc w:val="center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Ежедневно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2D01D74" w14:textId="7B0B132B" w:rsidR="00E95EE2" w:rsidRPr="00DD3D51" w:rsidRDefault="00E95EE2" w:rsidP="00562F88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B8798D">
              <w:rPr>
                <w:rFonts w:ascii="Times New Roman" w:hAnsi="Times New Roman"/>
              </w:rPr>
              <w:t xml:space="preserve">Заместитель директора по УВР Е.С. </w:t>
            </w:r>
            <w:proofErr w:type="spellStart"/>
            <w:r w:rsidRPr="00B8798D">
              <w:rPr>
                <w:rFonts w:ascii="Times New Roman" w:hAnsi="Times New Roman"/>
              </w:rPr>
              <w:t>Клеймёнова</w:t>
            </w:r>
            <w:proofErr w:type="spellEnd"/>
            <w:r w:rsidRPr="00B8798D">
              <w:rPr>
                <w:rFonts w:ascii="Times New Roman" w:hAnsi="Times New Roman"/>
              </w:rPr>
              <w:t xml:space="preserve">, социальный педагог Н.Е. </w:t>
            </w:r>
            <w:proofErr w:type="spellStart"/>
            <w:r w:rsidRPr="00B8798D">
              <w:rPr>
                <w:rFonts w:ascii="Times New Roman" w:hAnsi="Times New Roman"/>
              </w:rPr>
              <w:t>Клеймёнова</w:t>
            </w:r>
            <w:proofErr w:type="spellEnd"/>
            <w:r w:rsidRPr="00B8798D">
              <w:rPr>
                <w:rFonts w:ascii="Times New Roman" w:hAnsi="Times New Roman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506A7AE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E2" w:rsidRPr="00DD3D51" w14:paraId="4C835ADC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284BC9C7" w14:textId="77777777" w:rsidR="00E95EE2" w:rsidRPr="00DD3D51" w:rsidRDefault="00E95EE2" w:rsidP="00562F88">
            <w:pPr>
              <w:pStyle w:val="ab"/>
              <w:shd w:val="clear" w:color="auto" w:fill="auto"/>
              <w:spacing w:line="274" w:lineRule="exact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Организация межведомственного взаимодействия со службами системы профилактики</w:t>
            </w:r>
          </w:p>
        </w:tc>
        <w:tc>
          <w:tcPr>
            <w:tcW w:w="1951" w:type="dxa"/>
          </w:tcPr>
          <w:p w14:paraId="7E888D17" w14:textId="46E43495" w:rsidR="00E95EE2" w:rsidRPr="00DD3D51" w:rsidRDefault="00E95EE2" w:rsidP="00E95EE2">
            <w:pPr>
              <w:pStyle w:val="ab"/>
              <w:shd w:val="clear" w:color="auto" w:fill="auto"/>
              <w:spacing w:line="240" w:lineRule="auto"/>
              <w:ind w:left="14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1-</w:t>
            </w:r>
            <w:r>
              <w:rPr>
                <w:rStyle w:val="FontStyle53"/>
                <w:rFonts w:eastAsia="Times New Roman"/>
                <w:lang w:eastAsia="ru-RU"/>
              </w:rPr>
              <w:t>9</w:t>
            </w:r>
            <w:r w:rsidRPr="00DD3D51">
              <w:rPr>
                <w:rStyle w:val="FontStyle53"/>
                <w:rFonts w:eastAsia="Times New Roman"/>
                <w:lang w:eastAsia="ru-RU"/>
              </w:rPr>
              <w:t xml:space="preserve"> классы</w:t>
            </w:r>
          </w:p>
        </w:tc>
        <w:tc>
          <w:tcPr>
            <w:tcW w:w="2543" w:type="dxa"/>
          </w:tcPr>
          <w:p w14:paraId="5799953A" w14:textId="77777777" w:rsidR="00E95EE2" w:rsidRPr="00DD3D51" w:rsidRDefault="00E95EE2" w:rsidP="00562F88">
            <w:pPr>
              <w:pStyle w:val="ab"/>
              <w:shd w:val="clear" w:color="auto" w:fill="auto"/>
              <w:spacing w:line="240" w:lineRule="auto"/>
              <w:ind w:left="12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9FEC53C" w14:textId="081B2BC3" w:rsidR="00E95EE2" w:rsidRPr="00DD3D51" w:rsidRDefault="00E95EE2" w:rsidP="00562F88">
            <w:pPr>
              <w:rPr>
                <w:rStyle w:val="FontStyle53"/>
              </w:rPr>
            </w:pPr>
            <w:r w:rsidRPr="003B408B">
              <w:t xml:space="preserve">Заместитель директора по УВР Е.С. </w:t>
            </w:r>
            <w:proofErr w:type="spellStart"/>
            <w:r w:rsidRPr="003B408B">
              <w:t>Клеймёнова</w:t>
            </w:r>
            <w:proofErr w:type="spellEnd"/>
            <w:r w:rsidRPr="003B408B">
              <w:t xml:space="preserve">, социальный педагог Н.Е. </w:t>
            </w:r>
            <w:proofErr w:type="spellStart"/>
            <w:r w:rsidRPr="003B408B">
              <w:t>Клеймёнова</w:t>
            </w:r>
            <w:proofErr w:type="spellEnd"/>
            <w:r w:rsidRPr="003B408B"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DE16F9A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E2" w:rsidRPr="00DD3D51" w14:paraId="696C1BBD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664183C2" w14:textId="77777777" w:rsidR="00E95EE2" w:rsidRPr="00DD3D51" w:rsidRDefault="00E95EE2" w:rsidP="00562F88">
            <w:pPr>
              <w:pStyle w:val="ab"/>
              <w:spacing w:line="274" w:lineRule="exact"/>
              <w:jc w:val="both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Организация психолого-педагогического сопровождения детей, состоящих на учете (консультирование, коррекция, ликвидация пробелов в обучении, организация</w:t>
            </w:r>
          </w:p>
          <w:p w14:paraId="7A68A182" w14:textId="77777777" w:rsidR="00E95EE2" w:rsidRPr="00DD3D51" w:rsidRDefault="00E95EE2" w:rsidP="00562F88">
            <w:pPr>
              <w:pStyle w:val="ab"/>
              <w:shd w:val="clear" w:color="auto" w:fill="auto"/>
              <w:spacing w:line="274" w:lineRule="exact"/>
              <w:jc w:val="both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дополнительного образования)</w:t>
            </w:r>
          </w:p>
        </w:tc>
        <w:tc>
          <w:tcPr>
            <w:tcW w:w="1951" w:type="dxa"/>
          </w:tcPr>
          <w:p w14:paraId="1B08F7FB" w14:textId="20071F75" w:rsidR="00E95EE2" w:rsidRPr="00DD3D51" w:rsidRDefault="00E95EE2" w:rsidP="00E95EE2">
            <w:pPr>
              <w:pStyle w:val="ab"/>
              <w:shd w:val="clear" w:color="auto" w:fill="auto"/>
              <w:spacing w:line="240" w:lineRule="auto"/>
              <w:ind w:left="14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1-</w:t>
            </w:r>
            <w:r>
              <w:rPr>
                <w:rStyle w:val="FontStyle53"/>
                <w:rFonts w:eastAsia="Times New Roman"/>
                <w:lang w:eastAsia="ru-RU"/>
              </w:rPr>
              <w:t>9</w:t>
            </w:r>
            <w:r w:rsidRPr="00DD3D51">
              <w:rPr>
                <w:rStyle w:val="FontStyle53"/>
                <w:rFonts w:eastAsia="Times New Roman"/>
                <w:lang w:eastAsia="ru-RU"/>
              </w:rPr>
              <w:t xml:space="preserve"> классы</w:t>
            </w:r>
          </w:p>
        </w:tc>
        <w:tc>
          <w:tcPr>
            <w:tcW w:w="2543" w:type="dxa"/>
          </w:tcPr>
          <w:p w14:paraId="421E267C" w14:textId="77777777" w:rsidR="00E95EE2" w:rsidRPr="00DD3D51" w:rsidRDefault="00E95EE2" w:rsidP="00562F88">
            <w:pPr>
              <w:pStyle w:val="ab"/>
              <w:shd w:val="clear" w:color="auto" w:fill="auto"/>
              <w:spacing w:line="240" w:lineRule="auto"/>
              <w:ind w:left="120"/>
              <w:rPr>
                <w:rStyle w:val="FontStyle53"/>
                <w:rFonts w:eastAsia="Times New Roman"/>
                <w:lang w:eastAsia="ru-RU"/>
              </w:rPr>
            </w:pPr>
            <w:r w:rsidRPr="00DD3D51">
              <w:rPr>
                <w:rStyle w:val="FontStyle53"/>
                <w:rFonts w:eastAsia="Times New Roman"/>
                <w:lang w:eastAsia="ru-RU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89C6CF8" w14:textId="34A5E622" w:rsidR="00E95EE2" w:rsidRPr="00DD3D51" w:rsidRDefault="00E95EE2" w:rsidP="00562F88">
            <w:pPr>
              <w:rPr>
                <w:rStyle w:val="FontStyle53"/>
              </w:rPr>
            </w:pPr>
            <w:r w:rsidRPr="003B408B">
              <w:t xml:space="preserve">Заместитель директора по УВР Е.С. </w:t>
            </w:r>
            <w:proofErr w:type="spellStart"/>
            <w:r w:rsidRPr="003B408B">
              <w:t>Клеймёнова</w:t>
            </w:r>
            <w:proofErr w:type="spellEnd"/>
            <w:r w:rsidRPr="003B408B">
              <w:t xml:space="preserve">, социальный педагог Н.Е. </w:t>
            </w:r>
            <w:proofErr w:type="spellStart"/>
            <w:r w:rsidRPr="003B408B">
              <w:t>Клеймёнова</w:t>
            </w:r>
            <w:proofErr w:type="spellEnd"/>
            <w:r w:rsidRPr="003B408B"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40D330B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53195064" w14:textId="77777777" w:rsidTr="0045442E">
        <w:trPr>
          <w:gridAfter w:val="1"/>
          <w:wAfter w:w="172" w:type="dxa"/>
        </w:trPr>
        <w:tc>
          <w:tcPr>
            <w:tcW w:w="15279" w:type="dxa"/>
            <w:gridSpan w:val="5"/>
          </w:tcPr>
          <w:p w14:paraId="73710D54" w14:textId="77777777" w:rsidR="00562F88" w:rsidRPr="00DD3D51" w:rsidRDefault="00562F88" w:rsidP="00562F88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Профилактика суицидального поведения (жизнестойкость)</w:t>
            </w:r>
          </w:p>
        </w:tc>
      </w:tr>
      <w:tr w:rsidR="00E95EE2" w:rsidRPr="00DD3D51" w14:paraId="54BBA537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0D2DF65B" w14:textId="025E4EEF" w:rsidR="00E95EE2" w:rsidRPr="00DD3D51" w:rsidRDefault="00E95EE2" w:rsidP="00562F88">
            <w:pPr>
              <w:jc w:val="both"/>
            </w:pPr>
            <w:r w:rsidRPr="00DD3D51">
              <w:t>Проведение групповых занятий по формированию социальных навыков и навыков здорового образа жизни «Я и мой выбор»</w:t>
            </w:r>
          </w:p>
        </w:tc>
        <w:tc>
          <w:tcPr>
            <w:tcW w:w="1951" w:type="dxa"/>
          </w:tcPr>
          <w:p w14:paraId="3750B55C" w14:textId="7706D5CD" w:rsidR="00E95EE2" w:rsidRPr="00DD3D51" w:rsidRDefault="00E95EE2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2543" w:type="dxa"/>
          </w:tcPr>
          <w:p w14:paraId="2E4A5C05" w14:textId="5C451568" w:rsidR="00E95EE2" w:rsidRPr="00DD3D51" w:rsidRDefault="00E95EE2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86412AE" w14:textId="64DCE932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C8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D73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73C8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D73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73C8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22D73AD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E2" w:rsidRPr="00DD3D51" w14:paraId="25035372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3DBE0214" w14:textId="4383FE26" w:rsidR="00E95EE2" w:rsidRPr="00DD3D51" w:rsidRDefault="00E95EE2" w:rsidP="00562F88">
            <w:pPr>
              <w:pStyle w:val="TableParagraph"/>
              <w:spacing w:line="256" w:lineRule="exact"/>
              <w:ind w:left="0"/>
              <w:jc w:val="both"/>
            </w:pPr>
            <w:r w:rsidRPr="00DD3D51">
              <w:t xml:space="preserve">Совет профилактики, заседание </w:t>
            </w:r>
            <w:proofErr w:type="spellStart"/>
            <w:r w:rsidRPr="00DD3D51">
              <w:t>ППк</w:t>
            </w:r>
            <w:proofErr w:type="spellEnd"/>
            <w:r w:rsidRPr="00DD3D51">
              <w:t xml:space="preserve"> по результатам работы педагогического коллектива в рамках профилактики жизнестойкости</w:t>
            </w:r>
          </w:p>
        </w:tc>
        <w:tc>
          <w:tcPr>
            <w:tcW w:w="1951" w:type="dxa"/>
          </w:tcPr>
          <w:p w14:paraId="3D627D9A" w14:textId="614CFF2E" w:rsidR="00E95EE2" w:rsidRPr="00DD3D51" w:rsidRDefault="00E95EE2" w:rsidP="00E95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679499A" w14:textId="28815A8E" w:rsidR="00E95EE2" w:rsidRPr="00DD3D51" w:rsidRDefault="00E95EE2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До 25.05.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18CD1E9" w14:textId="18717019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3C8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D73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73C8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D73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73C8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25DD6B9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E2" w:rsidRPr="00DD3D51" w14:paraId="2B7A6E1E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0BA506E5" w14:textId="3C580ACE" w:rsidR="00E95EE2" w:rsidRPr="00DD3D51" w:rsidRDefault="00E95EE2" w:rsidP="00562F88">
            <w:pPr>
              <w:pStyle w:val="TableParagraph"/>
              <w:spacing w:line="260" w:lineRule="exact"/>
              <w:ind w:left="34"/>
              <w:jc w:val="both"/>
            </w:pPr>
            <w:r w:rsidRPr="00DD3D51"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1951" w:type="dxa"/>
          </w:tcPr>
          <w:p w14:paraId="550647CC" w14:textId="53449088" w:rsidR="00E95EE2" w:rsidRPr="00DD3D51" w:rsidRDefault="00E95EE2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6CFD3752" w14:textId="18A34DB7" w:rsidR="00E95EE2" w:rsidRPr="00DD3D51" w:rsidRDefault="00E95EE2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B748ED2" w14:textId="376C45BC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0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7940C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940C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7940C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940CF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Ю.А. </w:t>
            </w:r>
            <w:r w:rsidRPr="00794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197E6B5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E2" w:rsidRPr="00DD3D51" w14:paraId="39323473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12DF4FDD" w14:textId="609B6619" w:rsidR="00E95EE2" w:rsidRPr="00DD3D51" w:rsidRDefault="00E95EE2" w:rsidP="00562F88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DD3D51">
              <w:lastRenderedPageBreak/>
              <w:t>Организация реабилитационных мероприятий для несовершеннолетних и их семей, оказавшихся в сложной жизненной ситуации</w:t>
            </w:r>
          </w:p>
        </w:tc>
        <w:tc>
          <w:tcPr>
            <w:tcW w:w="1951" w:type="dxa"/>
          </w:tcPr>
          <w:p w14:paraId="1C079865" w14:textId="599EAF09" w:rsidR="00E95EE2" w:rsidRPr="00DD3D51" w:rsidRDefault="00E95EE2" w:rsidP="00562F88">
            <w:pPr>
              <w:pStyle w:val="ab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14:paraId="6A6E1CA0" w14:textId="44A8BC5A" w:rsidR="00E95EE2" w:rsidRPr="00DD3D51" w:rsidRDefault="00E95EE2" w:rsidP="00562F88">
            <w:pPr>
              <w:pStyle w:val="ab"/>
              <w:shd w:val="clear" w:color="auto" w:fill="auto"/>
              <w:spacing w:line="240" w:lineRule="auto"/>
              <w:ind w:left="100"/>
              <w:jc w:val="center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7113841" w14:textId="7F433AB3" w:rsidR="00E95EE2" w:rsidRPr="00DD3D51" w:rsidRDefault="00E95EE2" w:rsidP="00562F8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0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7940C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940C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7940C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940C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AA7FA18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2F7805A9" w14:textId="77777777" w:rsidTr="0045442E">
        <w:trPr>
          <w:gridAfter w:val="1"/>
          <w:wAfter w:w="172" w:type="dxa"/>
        </w:trPr>
        <w:tc>
          <w:tcPr>
            <w:tcW w:w="15279" w:type="dxa"/>
            <w:gridSpan w:val="5"/>
          </w:tcPr>
          <w:p w14:paraId="5612EF6D" w14:textId="77777777" w:rsidR="00562F88" w:rsidRPr="00DD3D51" w:rsidRDefault="00562F88" w:rsidP="00562F88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Интернет-безопасность (кибербезопасность)</w:t>
            </w:r>
          </w:p>
        </w:tc>
      </w:tr>
      <w:tr w:rsidR="00562F88" w:rsidRPr="00DD3D51" w14:paraId="4E2A6466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2A7DEECD" w14:textId="18913BF5" w:rsidR="00562F88" w:rsidRPr="00DD3D51" w:rsidRDefault="00562F88" w:rsidP="00562F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>Диспут на тему «Ты и Интернет: полезно и опасно»</w:t>
            </w:r>
          </w:p>
        </w:tc>
        <w:tc>
          <w:tcPr>
            <w:tcW w:w="1951" w:type="dxa"/>
          </w:tcPr>
          <w:p w14:paraId="3C3EF01C" w14:textId="16B5D270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1-7 классы</w:t>
            </w:r>
          </w:p>
        </w:tc>
        <w:tc>
          <w:tcPr>
            <w:tcW w:w="2543" w:type="dxa"/>
          </w:tcPr>
          <w:p w14:paraId="558E4081" w14:textId="5856E183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Style w:val="FontStyle53"/>
              </w:rPr>
              <w:t>До 25.05.</w:t>
            </w:r>
            <w:r>
              <w:rPr>
                <w:rStyle w:val="FontStyle53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8163BBA" w14:textId="77777777" w:rsidR="00562F88" w:rsidRPr="00DD3D51" w:rsidRDefault="00562F88" w:rsidP="00562F88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27FE1FF2" w14:textId="77777777" w:rsidR="00562F88" w:rsidRPr="00DD3D51" w:rsidRDefault="00562F88" w:rsidP="00562F88">
            <w:pPr>
              <w:pStyle w:val="Style18"/>
              <w:widowControl/>
              <w:tabs>
                <w:tab w:val="left" w:pos="1812"/>
              </w:tabs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1-7 классов</w:t>
            </w:r>
            <w:r w:rsidRPr="00DD3D51">
              <w:rPr>
                <w:rStyle w:val="FontStyle53"/>
              </w:rPr>
              <w:tab/>
            </w:r>
          </w:p>
          <w:p w14:paraId="5B1C446E" w14:textId="77777777" w:rsidR="00562F88" w:rsidRPr="00DD3D51" w:rsidRDefault="00562F88" w:rsidP="00562F88">
            <w:pPr>
              <w:pStyle w:val="Style18"/>
              <w:widowControl/>
              <w:tabs>
                <w:tab w:val="left" w:pos="1812"/>
              </w:tabs>
              <w:spacing w:line="298" w:lineRule="exact"/>
              <w:jc w:val="both"/>
              <w:rPr>
                <w:rStyle w:val="FontStyle53"/>
              </w:rPr>
            </w:pPr>
          </w:p>
          <w:p w14:paraId="01E56950" w14:textId="0073A0D8" w:rsidR="00562F88" w:rsidRPr="00DD3D51" w:rsidRDefault="00562F88" w:rsidP="00562F8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5905CA2F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E2" w:rsidRPr="00DD3D51" w14:paraId="42ACBFE6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4B5A84C1" w14:textId="2187E7A3" w:rsidR="00E95EE2" w:rsidRPr="00DD3D51" w:rsidRDefault="00E95EE2" w:rsidP="00562F88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>Мониторинг социальных сетей</w:t>
            </w:r>
          </w:p>
        </w:tc>
        <w:tc>
          <w:tcPr>
            <w:tcW w:w="1951" w:type="dxa"/>
          </w:tcPr>
          <w:p w14:paraId="6AA3C8F0" w14:textId="363A7197" w:rsidR="00E95EE2" w:rsidRPr="00DD3D51" w:rsidRDefault="00E95EE2" w:rsidP="00E95EE2">
            <w:pPr>
              <w:pStyle w:val="Style18"/>
              <w:widowControl/>
              <w:spacing w:line="302" w:lineRule="exact"/>
              <w:rPr>
                <w:rStyle w:val="FontStyle53"/>
                <w:color w:val="FF0000"/>
              </w:rPr>
            </w:pPr>
            <w:r w:rsidRPr="00DD3D51"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</w:rPr>
              <w:t>9</w:t>
            </w:r>
            <w:r w:rsidRPr="00DD3D51"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2543" w:type="dxa"/>
          </w:tcPr>
          <w:p w14:paraId="28607D73" w14:textId="7FA2D470" w:rsidR="00E95EE2" w:rsidRPr="00DD3D51" w:rsidRDefault="00E95EE2" w:rsidP="00562F88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>до 30.05.</w:t>
            </w: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1FFD30B" w14:textId="4C2E06DE" w:rsidR="00E95EE2" w:rsidRPr="00DD3D51" w:rsidRDefault="00E95EE2" w:rsidP="00562F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9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E779A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E779AA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E779A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E779AA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5E501E71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E2" w:rsidRPr="00DD3D51" w14:paraId="02F969ED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784AB524" w14:textId="42DE9CCA" w:rsidR="00E95EE2" w:rsidRPr="00DD3D51" w:rsidRDefault="00E95EE2" w:rsidP="00562F88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DD3D51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951" w:type="dxa"/>
          </w:tcPr>
          <w:p w14:paraId="65141711" w14:textId="44599F1F" w:rsidR="00E95EE2" w:rsidRPr="00DD3D51" w:rsidRDefault="00E95EE2" w:rsidP="00E95EE2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4EC5E415" w14:textId="1B9C3A6B" w:rsidR="00E95EE2" w:rsidRPr="00DD3D51" w:rsidRDefault="00E95EE2" w:rsidP="00562F88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0F937A8" w14:textId="1CCA3DF4" w:rsidR="00E95EE2" w:rsidRPr="00DD3D51" w:rsidRDefault="00E95EE2" w:rsidP="00562F88">
            <w:pPr>
              <w:pStyle w:val="Style18"/>
              <w:widowControl/>
              <w:tabs>
                <w:tab w:val="left" w:pos="1812"/>
              </w:tabs>
              <w:spacing w:line="298" w:lineRule="exact"/>
              <w:jc w:val="both"/>
              <w:rPr>
                <w:rStyle w:val="FontStyle53"/>
              </w:rPr>
            </w:pPr>
            <w:r w:rsidRPr="00E779AA">
              <w:rPr>
                <w:rFonts w:ascii="Times New Roman" w:hAnsi="Times New Roman"/>
              </w:rPr>
              <w:t xml:space="preserve">Заместитель директора по УВР Е.С. </w:t>
            </w:r>
            <w:proofErr w:type="spellStart"/>
            <w:r w:rsidRPr="00E779AA">
              <w:rPr>
                <w:rFonts w:ascii="Times New Roman" w:hAnsi="Times New Roman"/>
              </w:rPr>
              <w:t>Клеймёнова</w:t>
            </w:r>
            <w:proofErr w:type="spellEnd"/>
            <w:r w:rsidRPr="00E779AA">
              <w:rPr>
                <w:rFonts w:ascii="Times New Roman" w:hAnsi="Times New Roman"/>
              </w:rPr>
              <w:t xml:space="preserve">, социальный педагог Н.Е. </w:t>
            </w:r>
            <w:proofErr w:type="spellStart"/>
            <w:r w:rsidRPr="00E779AA">
              <w:rPr>
                <w:rFonts w:ascii="Times New Roman" w:hAnsi="Times New Roman"/>
              </w:rPr>
              <w:t>Клеймёнова</w:t>
            </w:r>
            <w:proofErr w:type="spellEnd"/>
            <w:r w:rsidRPr="00E779AA">
              <w:rPr>
                <w:rFonts w:ascii="Times New Roman" w:hAnsi="Times New Roman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3D8E5ED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737CA153" w14:textId="77777777" w:rsidTr="0045442E">
        <w:trPr>
          <w:gridAfter w:val="1"/>
          <w:wAfter w:w="172" w:type="dxa"/>
          <w:trHeight w:val="281"/>
        </w:trPr>
        <w:tc>
          <w:tcPr>
            <w:tcW w:w="15279" w:type="dxa"/>
            <w:gridSpan w:val="5"/>
          </w:tcPr>
          <w:p w14:paraId="35615EBF" w14:textId="77777777" w:rsidR="00562F88" w:rsidRPr="00DD3D51" w:rsidRDefault="00562F88" w:rsidP="00562F88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Профилактика терроризма и экстремизма</w:t>
            </w:r>
          </w:p>
        </w:tc>
      </w:tr>
      <w:tr w:rsidR="00562F88" w:rsidRPr="00DD3D51" w14:paraId="3FF819CA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0F45D921" w14:textId="3FA213CD" w:rsidR="00562F88" w:rsidRPr="00DD3D51" w:rsidRDefault="00562F88" w:rsidP="00562F88">
            <w:pPr>
              <w:jc w:val="both"/>
            </w:pPr>
            <w:r w:rsidRPr="00DD3D51">
              <w:t xml:space="preserve">Инструктажи, профилактические беседы с обучающимися на летние каникулы «Предупреждение экстремизма в молодежной среде. Ответственность за заведомо ложное сообщение об акте терроризма» </w:t>
            </w:r>
          </w:p>
        </w:tc>
        <w:tc>
          <w:tcPr>
            <w:tcW w:w="1951" w:type="dxa"/>
          </w:tcPr>
          <w:p w14:paraId="039C49B8" w14:textId="067FD62B" w:rsidR="00562F88" w:rsidRPr="00DD3D51" w:rsidRDefault="00562F88" w:rsidP="00E95EE2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t>1-</w:t>
            </w:r>
            <w:r w:rsidR="00E95EE2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1DC4C986" w14:textId="3B7C53C5" w:rsidR="00562F88" w:rsidRPr="00DD3D51" w:rsidRDefault="00562F88" w:rsidP="00562F88">
            <w:pPr>
              <w:jc w:val="center"/>
            </w:pPr>
            <w:r w:rsidRPr="00DD3D51">
              <w:t>до 25.05.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BA6923F" w14:textId="77777777" w:rsidR="00562F88" w:rsidRPr="00DD3D51" w:rsidRDefault="00562F88" w:rsidP="00562F88">
            <w:pPr>
              <w:jc w:val="both"/>
            </w:pPr>
            <w:r w:rsidRPr="00DD3D51">
              <w:t xml:space="preserve">Классные руководители </w:t>
            </w:r>
          </w:p>
          <w:p w14:paraId="30454105" w14:textId="3C09A53B" w:rsidR="00562F88" w:rsidRPr="00DD3D51" w:rsidRDefault="00562F88" w:rsidP="00562F88">
            <w:pPr>
              <w:jc w:val="both"/>
            </w:pPr>
            <w:r w:rsidRPr="00DD3D51">
              <w:t>1-</w:t>
            </w:r>
            <w:r w:rsidR="00E95EE2">
              <w:t>9</w:t>
            </w:r>
            <w:r w:rsidRPr="00DD3D51">
              <w:t xml:space="preserve"> классов</w:t>
            </w:r>
          </w:p>
          <w:p w14:paraId="7507CCE1" w14:textId="3F491080" w:rsidR="00562F88" w:rsidRPr="00DD3D51" w:rsidRDefault="00562F88" w:rsidP="00562F88">
            <w:pPr>
              <w:jc w:val="both"/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74BBF56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37FA429D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2C02222A" w14:textId="77777777" w:rsidR="00562F88" w:rsidRPr="00DD3D51" w:rsidRDefault="00562F88" w:rsidP="00562F88">
            <w:pPr>
              <w:jc w:val="both"/>
            </w:pPr>
            <w:r w:rsidRPr="00DD3D51">
              <w:t>Осуществление контроля библиотечного фонда  и работой с Интернет-ресурсами.</w:t>
            </w:r>
          </w:p>
        </w:tc>
        <w:tc>
          <w:tcPr>
            <w:tcW w:w="1951" w:type="dxa"/>
          </w:tcPr>
          <w:p w14:paraId="68E57F8B" w14:textId="77777777" w:rsidR="00562F88" w:rsidRPr="00DD3D51" w:rsidRDefault="00562F88" w:rsidP="00562F8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3" w:type="dxa"/>
          </w:tcPr>
          <w:p w14:paraId="475AF2FA" w14:textId="77777777" w:rsidR="00562F88" w:rsidRPr="00DD3D51" w:rsidRDefault="00562F88" w:rsidP="00562F8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D51">
              <w:t>в течение месяца</w:t>
            </w:r>
          </w:p>
          <w:p w14:paraId="072847DA" w14:textId="77777777" w:rsidR="00562F88" w:rsidRPr="00DD3D51" w:rsidRDefault="00562F88" w:rsidP="00562F88">
            <w:pPr>
              <w:jc w:val="center"/>
            </w:pPr>
            <w:r w:rsidRPr="00DD3D51">
              <w:t>постоянно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9392D53" w14:textId="18273B3F" w:rsidR="00562F88" w:rsidRPr="00DD3D51" w:rsidRDefault="00E95EE2" w:rsidP="00562F88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Библиотекарь школы Р.В. </w:t>
            </w:r>
            <w:proofErr w:type="spellStart"/>
            <w:r>
              <w:t>Барсигян</w:t>
            </w:r>
            <w:proofErr w:type="spellEnd"/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18C8C96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E2" w:rsidRPr="00DD3D51" w14:paraId="4598FF5E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16DA5F13" w14:textId="77777777" w:rsidR="00E95EE2" w:rsidRPr="00DD3D51" w:rsidRDefault="00E95EE2" w:rsidP="00562F88">
            <w:pPr>
              <w:jc w:val="both"/>
            </w:pPr>
            <w:r w:rsidRPr="00DD3D51">
              <w:t xml:space="preserve">Осуществление дежурства членов педагогического коллектива во время </w:t>
            </w:r>
            <w:r w:rsidRPr="00DD3D51">
              <w:lastRenderedPageBreak/>
              <w:t>проведения массовых мероприятий</w:t>
            </w:r>
          </w:p>
        </w:tc>
        <w:tc>
          <w:tcPr>
            <w:tcW w:w="1951" w:type="dxa"/>
          </w:tcPr>
          <w:p w14:paraId="527E0DCE" w14:textId="77777777" w:rsidR="00E95EE2" w:rsidRPr="00DD3D51" w:rsidRDefault="00E95EE2" w:rsidP="00562F88">
            <w:pPr>
              <w:jc w:val="center"/>
            </w:pPr>
            <w:r w:rsidRPr="00DD3D51">
              <w:lastRenderedPageBreak/>
              <w:t>члены педколлектива</w:t>
            </w:r>
          </w:p>
        </w:tc>
        <w:tc>
          <w:tcPr>
            <w:tcW w:w="2543" w:type="dxa"/>
          </w:tcPr>
          <w:p w14:paraId="48E470A0" w14:textId="77777777" w:rsidR="00E95EE2" w:rsidRPr="00DD3D51" w:rsidRDefault="00E95EE2" w:rsidP="00562F8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D51">
              <w:t>в течение месяца</w:t>
            </w:r>
          </w:p>
          <w:p w14:paraId="7EC18D54" w14:textId="77777777" w:rsidR="00E95EE2" w:rsidRPr="00DD3D51" w:rsidRDefault="00E95EE2" w:rsidP="00562F88">
            <w:pPr>
              <w:jc w:val="center"/>
            </w:pPr>
            <w:r w:rsidRPr="00DD3D51">
              <w:t>постоянно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ADD3937" w14:textId="729188A9" w:rsidR="00E95EE2" w:rsidRPr="00DD3D51" w:rsidRDefault="00E95EE2" w:rsidP="00562F88">
            <w:r w:rsidRPr="00E83283">
              <w:t xml:space="preserve">Заместитель директора по УВР Е.С. </w:t>
            </w:r>
            <w:proofErr w:type="spellStart"/>
            <w:r w:rsidRPr="00E83283">
              <w:t>Клеймёнова</w:t>
            </w:r>
            <w:proofErr w:type="spellEnd"/>
            <w:r w:rsidRPr="00E83283">
              <w:t xml:space="preserve">, социальный </w:t>
            </w:r>
            <w:r w:rsidRPr="00E83283">
              <w:lastRenderedPageBreak/>
              <w:t xml:space="preserve">педагог Н.Е. </w:t>
            </w:r>
            <w:proofErr w:type="spellStart"/>
            <w:r w:rsidRPr="00E83283">
              <w:t>Клеймёнова</w:t>
            </w:r>
            <w:proofErr w:type="spellEnd"/>
            <w:r w:rsidRPr="00E83283"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3E8D0A3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EE2" w:rsidRPr="00DD3D51" w14:paraId="1CC67076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19898042" w14:textId="6F8C5C9F" w:rsidR="00E95EE2" w:rsidRPr="00DD3D51" w:rsidRDefault="00E95EE2" w:rsidP="00562F88">
            <w:pPr>
              <w:jc w:val="both"/>
            </w:pPr>
            <w:r w:rsidRPr="00DD3D51">
              <w:lastRenderedPageBreak/>
              <w:t>Рассмотрение на заседаниях при администрации, штаба воспитательной работы  вопросов  профилактики  проявлений экстремизма, в т.ч. в сети Интернет</w:t>
            </w:r>
          </w:p>
        </w:tc>
        <w:tc>
          <w:tcPr>
            <w:tcW w:w="1951" w:type="dxa"/>
          </w:tcPr>
          <w:p w14:paraId="76CA291C" w14:textId="77777777" w:rsidR="00E95EE2" w:rsidRPr="00DD3D51" w:rsidRDefault="00E95EE2" w:rsidP="00562F88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педагогический коллектив</w:t>
            </w:r>
          </w:p>
          <w:p w14:paraId="4B0A25EA" w14:textId="4497FFFF" w:rsidR="00E95EE2" w:rsidRPr="00DD3D51" w:rsidRDefault="00E95EE2" w:rsidP="00562F88">
            <w:pPr>
              <w:jc w:val="center"/>
            </w:pPr>
            <w:r w:rsidRPr="00DD3D51">
              <w:rPr>
                <w:rStyle w:val="FontStyle53"/>
              </w:rPr>
              <w:t>администрация школы, члены ШВР и Совета профилактики, классные руководители</w:t>
            </w:r>
          </w:p>
        </w:tc>
        <w:tc>
          <w:tcPr>
            <w:tcW w:w="2543" w:type="dxa"/>
          </w:tcPr>
          <w:p w14:paraId="5F5D55DA" w14:textId="1644B7F9" w:rsidR="00E95EE2" w:rsidRPr="00DD3D51" w:rsidRDefault="00E95EE2" w:rsidP="00562F88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AC37E9D" w14:textId="04E2BBC8" w:rsidR="00E95EE2" w:rsidRPr="00DD3D51" w:rsidRDefault="00E95EE2" w:rsidP="00562F88">
            <w:r w:rsidRPr="00E83283">
              <w:t xml:space="preserve">Заместитель директора по УВР Е.С. </w:t>
            </w:r>
            <w:proofErr w:type="spellStart"/>
            <w:r w:rsidRPr="00E83283">
              <w:t>Клеймёнова</w:t>
            </w:r>
            <w:proofErr w:type="spellEnd"/>
            <w:r w:rsidRPr="00E83283">
              <w:t xml:space="preserve">, социальный педагог Н.Е. </w:t>
            </w:r>
            <w:proofErr w:type="spellStart"/>
            <w:r w:rsidRPr="00E83283">
              <w:t>Клеймёнова</w:t>
            </w:r>
            <w:proofErr w:type="spellEnd"/>
            <w:r w:rsidRPr="00E83283"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8DD4C57" w14:textId="77777777" w:rsidR="00E95EE2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1677938F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03D523F4" w14:textId="77777777" w:rsidR="00562F88" w:rsidRPr="00DD3D51" w:rsidRDefault="00562F88" w:rsidP="00562F88">
            <w:pPr>
              <w:jc w:val="both"/>
            </w:pPr>
            <w:r w:rsidRPr="00DD3D51">
              <w:t>Организация и проведение Уроков мужества</w:t>
            </w:r>
          </w:p>
        </w:tc>
        <w:tc>
          <w:tcPr>
            <w:tcW w:w="1951" w:type="dxa"/>
          </w:tcPr>
          <w:p w14:paraId="22D10D40" w14:textId="10254265" w:rsidR="00562F88" w:rsidRPr="00DD3D51" w:rsidRDefault="00562F88" w:rsidP="00E95EE2">
            <w:pPr>
              <w:jc w:val="center"/>
            </w:pPr>
            <w:r w:rsidRPr="00DD3D51">
              <w:t>1-</w:t>
            </w:r>
            <w:r w:rsidR="00E95EE2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48F62046" w14:textId="77777777" w:rsidR="00562F88" w:rsidRPr="00DD3D51" w:rsidRDefault="00562F88" w:rsidP="00562F8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DD3D51">
              <w:t>в течение месяца</w:t>
            </w:r>
          </w:p>
          <w:p w14:paraId="2540F6F9" w14:textId="77777777" w:rsidR="00562F88" w:rsidRPr="00DD3D51" w:rsidRDefault="00562F88" w:rsidP="00562F88">
            <w:pPr>
              <w:jc w:val="both"/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8C5FB7D" w14:textId="0405A6C1" w:rsidR="00562F88" w:rsidRPr="00DD3D51" w:rsidRDefault="00E95EE2" w:rsidP="00562F88">
            <w:r w:rsidRPr="0048187F">
              <w:t xml:space="preserve">Заместитель директора по УВР Е.С. </w:t>
            </w:r>
            <w:proofErr w:type="spellStart"/>
            <w:r w:rsidRPr="0048187F">
              <w:t>Клеймёнова</w:t>
            </w:r>
            <w:proofErr w:type="spellEnd"/>
            <w:r w:rsidRPr="0048187F">
              <w:t xml:space="preserve">, социальный педагог Н.Е. </w:t>
            </w:r>
            <w:proofErr w:type="spellStart"/>
            <w:r w:rsidRPr="0048187F">
              <w:t>Клеймёнова</w:t>
            </w:r>
            <w:proofErr w:type="spellEnd"/>
            <w:r w:rsidRPr="0048187F"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E4DB723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1E993D5E" w14:textId="77777777" w:rsidTr="0045442E">
        <w:trPr>
          <w:gridAfter w:val="1"/>
          <w:wAfter w:w="172" w:type="dxa"/>
        </w:trPr>
        <w:tc>
          <w:tcPr>
            <w:tcW w:w="15279" w:type="dxa"/>
            <w:gridSpan w:val="5"/>
          </w:tcPr>
          <w:p w14:paraId="04648043" w14:textId="77777777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 по профилактике полового воспитания</w:t>
            </w:r>
          </w:p>
        </w:tc>
      </w:tr>
      <w:tr w:rsidR="00562F88" w:rsidRPr="00DD3D51" w14:paraId="4D5170E6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77D40D5F" w14:textId="77777777" w:rsidR="00562F88" w:rsidRPr="00DD3D51" w:rsidRDefault="00562F88" w:rsidP="00562F88">
            <w:pPr>
              <w:shd w:val="clear" w:color="auto" w:fill="FFFFFF"/>
              <w:jc w:val="both"/>
            </w:pPr>
            <w:r w:rsidRPr="00DD3D51">
              <w:rPr>
                <w:iCs/>
              </w:rPr>
              <w:t>«Откровенный разговор»</w:t>
            </w:r>
            <w:r w:rsidRPr="00DD3D51">
              <w:t xml:space="preserve"> </w:t>
            </w:r>
            <w:r w:rsidRPr="00DD3D51">
              <w:rPr>
                <w:iCs/>
              </w:rPr>
              <w:t>(беседа для одного пола):</w:t>
            </w:r>
            <w:r w:rsidRPr="00DD3D51">
              <w:t xml:space="preserve"> «Алкоголь и потомство, отрицательное влияние алкоголя и других вредных веществ на детородную функцию жен</w:t>
            </w:r>
            <w:r w:rsidRPr="00DD3D51">
              <w:rPr>
                <w:spacing w:val="-1"/>
              </w:rPr>
              <w:t>щины, жизненный путь девушки»</w:t>
            </w:r>
          </w:p>
        </w:tc>
        <w:tc>
          <w:tcPr>
            <w:tcW w:w="1951" w:type="dxa"/>
          </w:tcPr>
          <w:p w14:paraId="1D11E7A1" w14:textId="6EEDFA37" w:rsidR="00562F88" w:rsidRPr="00DD3D51" w:rsidRDefault="00E95EE2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562F88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52EFD78A" w14:textId="6D1125B0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62CB0FB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0B8E83F3" w14:textId="525E539B" w:rsidR="00562F88" w:rsidRPr="00DD3D51" w:rsidRDefault="00E95EE2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562F88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14:paraId="7568B0EE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14:paraId="4C588861" w14:textId="0DFA984D" w:rsidR="00562F88" w:rsidRPr="00DD3D51" w:rsidRDefault="00E95EE2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B74DD0F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710F2BA9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4865097C" w14:textId="77777777" w:rsidR="00562F88" w:rsidRPr="00DD3D51" w:rsidRDefault="00562F88" w:rsidP="00562F88">
            <w:pPr>
              <w:pStyle w:val="aa"/>
              <w:shd w:val="clear" w:color="auto" w:fill="FFFFFF"/>
              <w:spacing w:before="0" w:beforeAutospacing="0" w:after="150" w:afterAutospacing="0"/>
              <w:rPr>
                <w:bCs/>
                <w:color w:val="000000"/>
              </w:rPr>
            </w:pPr>
            <w:r w:rsidRPr="00DD3D51">
              <w:rPr>
                <w:color w:val="000000"/>
                <w:shd w:val="clear" w:color="auto" w:fill="FFFFFF"/>
              </w:rPr>
              <w:t>Педагогическая дискуссия «Половое воспитание – нужно ли это?»</w:t>
            </w:r>
          </w:p>
        </w:tc>
        <w:tc>
          <w:tcPr>
            <w:tcW w:w="1951" w:type="dxa"/>
          </w:tcPr>
          <w:p w14:paraId="6729C365" w14:textId="77777777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543" w:type="dxa"/>
          </w:tcPr>
          <w:p w14:paraId="4839E25E" w14:textId="3613C7A7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FAE0078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14:paraId="0154F103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Денисова А.Н. Денисова А.Н..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2AEA57B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3D8044A9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6E0ADEC7" w14:textId="77777777" w:rsidR="00562F88" w:rsidRPr="00DD3D51" w:rsidRDefault="00562F88" w:rsidP="00562F88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DD3D51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951" w:type="dxa"/>
          </w:tcPr>
          <w:p w14:paraId="32115B93" w14:textId="680EDC8B" w:rsidR="00562F88" w:rsidRPr="00DD3D51" w:rsidRDefault="00562F88" w:rsidP="00E95EE2">
            <w:pPr>
              <w:pStyle w:val="Style18"/>
              <w:widowControl/>
              <w:spacing w:line="302" w:lineRule="exact"/>
              <w:rPr>
                <w:rStyle w:val="FontStyle53"/>
                <w:color w:val="FF0000"/>
              </w:rPr>
            </w:pPr>
            <w:r w:rsidRPr="00DD3D51">
              <w:rPr>
                <w:rStyle w:val="FontStyle53"/>
              </w:rPr>
              <w:t>1-</w:t>
            </w:r>
            <w:r w:rsidR="00E95EE2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5EF2E3CD" w14:textId="77777777" w:rsidR="00562F88" w:rsidRPr="00DD3D51" w:rsidRDefault="00562F88" w:rsidP="00562F88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71A21AA" w14:textId="77777777" w:rsidR="00562F88" w:rsidRPr="00DD3D51" w:rsidRDefault="00562F88" w:rsidP="00562F88">
            <w:pPr>
              <w:pStyle w:val="Style18"/>
              <w:widowControl/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Классные руководители </w:t>
            </w:r>
          </w:p>
          <w:p w14:paraId="308A49B4" w14:textId="48432FC4" w:rsidR="00562F88" w:rsidRPr="00DD3D51" w:rsidRDefault="00562F88" w:rsidP="00562F88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E95EE2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классов</w:t>
            </w:r>
            <w:r w:rsidRPr="00DD3D51">
              <w:rPr>
                <w:rStyle w:val="FontStyle53"/>
              </w:rPr>
              <w:tab/>
            </w:r>
          </w:p>
          <w:p w14:paraId="443A5B27" w14:textId="23EC8394" w:rsidR="00562F88" w:rsidRPr="00DD3D51" w:rsidRDefault="00562F88" w:rsidP="00562F88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Педагог-психолог </w:t>
            </w:r>
            <w:r w:rsidR="00E95EE2">
              <w:rPr>
                <w:rFonts w:ascii="Times New Roman" w:hAnsi="Times New Roman"/>
              </w:rPr>
              <w:t>Ю.А. Виноградова</w:t>
            </w:r>
          </w:p>
          <w:p w14:paraId="0DC7BC11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28683EF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5AD928FA" w14:textId="77777777" w:rsidTr="0045442E">
        <w:trPr>
          <w:gridAfter w:val="1"/>
          <w:wAfter w:w="172" w:type="dxa"/>
        </w:trPr>
        <w:tc>
          <w:tcPr>
            <w:tcW w:w="15279" w:type="dxa"/>
            <w:gridSpan w:val="5"/>
          </w:tcPr>
          <w:p w14:paraId="7CD6E341" w14:textId="77777777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proofErr w:type="spellStart"/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буллинга</w:t>
            </w:r>
            <w:proofErr w:type="spellEnd"/>
          </w:p>
        </w:tc>
      </w:tr>
      <w:tr w:rsidR="00562F88" w:rsidRPr="00DD3D51" w14:paraId="6142580E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5805DC1B" w14:textId="77777777" w:rsidR="00562F88" w:rsidRPr="00DD3D51" w:rsidRDefault="00562F88" w:rsidP="00562F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Организовать работу «почты доверия» для </w:t>
            </w:r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сообщения случаев </w:t>
            </w:r>
            <w:proofErr w:type="spellStart"/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D3D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кибербуллинга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</w:tcPr>
          <w:p w14:paraId="73D9D71D" w14:textId="33B9C6E0" w:rsidR="00562F88" w:rsidRPr="00DD3D51" w:rsidRDefault="00562F88" w:rsidP="00E95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E95E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071E758A" w14:textId="1C842F35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30.05.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68FE84E" w14:textId="483D62D3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E95EE2"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r w:rsidR="00E95E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Виноградова</w:t>
            </w:r>
          </w:p>
          <w:p w14:paraId="49CFC284" w14:textId="39CBD2A8" w:rsidR="00562F88" w:rsidRPr="00DD3D51" w:rsidRDefault="00562F88" w:rsidP="00E95E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="00E95EE2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E95EE2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266150C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5C2D8C02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4939041A" w14:textId="77777777" w:rsidR="00562F88" w:rsidRPr="00DD3D51" w:rsidRDefault="00562F88" w:rsidP="00562F88">
            <w:pPr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lastRenderedPageBreak/>
              <w:t>Индивидуальные консультации обучающихся</w:t>
            </w:r>
          </w:p>
          <w:p w14:paraId="2B5F2C51" w14:textId="77777777" w:rsidR="00562F88" w:rsidRPr="00DD3D51" w:rsidRDefault="00562F88" w:rsidP="00562F88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(по результатам диагностики, общение со сверстниками, детско-родительские отношения, конфликты).</w:t>
            </w:r>
          </w:p>
        </w:tc>
        <w:tc>
          <w:tcPr>
            <w:tcW w:w="1951" w:type="dxa"/>
          </w:tcPr>
          <w:p w14:paraId="7D33F537" w14:textId="5C6E49B2" w:rsidR="00562F88" w:rsidRPr="00DD3D51" w:rsidRDefault="00562F88" w:rsidP="00E95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95E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4D533E5C" w14:textId="0F4B1DCA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30.05.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8C212C" w14:textId="4CE499A3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r w:rsidR="00E95EE2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  <w:p w14:paraId="53E14EFA" w14:textId="4C300FC6" w:rsidR="00562F88" w:rsidRPr="00DD3D51" w:rsidRDefault="00562F88" w:rsidP="00E95E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="00E95EE2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E95EE2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059FBD4B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516943A7" w14:textId="77777777" w:rsidTr="0045442E">
        <w:trPr>
          <w:gridAfter w:val="1"/>
          <w:wAfter w:w="172" w:type="dxa"/>
        </w:trPr>
        <w:tc>
          <w:tcPr>
            <w:tcW w:w="5287" w:type="dxa"/>
          </w:tcPr>
          <w:p w14:paraId="5A61178B" w14:textId="77777777" w:rsidR="00562F88" w:rsidRPr="00DD3D51" w:rsidRDefault="00562F88" w:rsidP="00562F88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Классный час «Как научиться жить без драки» </w:t>
            </w:r>
          </w:p>
        </w:tc>
        <w:tc>
          <w:tcPr>
            <w:tcW w:w="1951" w:type="dxa"/>
          </w:tcPr>
          <w:p w14:paraId="59D12223" w14:textId="77777777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543" w:type="dxa"/>
          </w:tcPr>
          <w:p w14:paraId="47176F1B" w14:textId="72395AE5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30.05.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90E4934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641B4D65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1-5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0674FF0D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383C1102" w14:textId="77777777" w:rsidTr="0045442E">
        <w:tc>
          <w:tcPr>
            <w:tcW w:w="15451" w:type="dxa"/>
            <w:gridSpan w:val="6"/>
          </w:tcPr>
          <w:p w14:paraId="4E5544C5" w14:textId="77777777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Противопожарная безопасность</w:t>
            </w:r>
          </w:p>
        </w:tc>
      </w:tr>
      <w:tr w:rsidR="00562F88" w:rsidRPr="00DD3D51" w14:paraId="10244236" w14:textId="77777777" w:rsidTr="0045442E">
        <w:tc>
          <w:tcPr>
            <w:tcW w:w="5287" w:type="dxa"/>
          </w:tcPr>
          <w:p w14:paraId="73655297" w14:textId="77777777" w:rsidR="00562F88" w:rsidRPr="00DD3D51" w:rsidRDefault="00562F88" w:rsidP="00562F88">
            <w:pPr>
              <w:jc w:val="both"/>
            </w:pPr>
            <w:r w:rsidRPr="00DD3D51">
              <w:t>Проведение инструктажа по ТБ во время летних каникул (противопожарная безопасность)</w:t>
            </w:r>
          </w:p>
        </w:tc>
        <w:tc>
          <w:tcPr>
            <w:tcW w:w="1951" w:type="dxa"/>
          </w:tcPr>
          <w:p w14:paraId="111E5508" w14:textId="0E5C5F68" w:rsidR="00562F88" w:rsidRPr="00DD3D51" w:rsidRDefault="00562F88" w:rsidP="00E95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95E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53B0D638" w14:textId="2CF47510" w:rsidR="00562F88" w:rsidRPr="00DD3D51" w:rsidRDefault="00562F88" w:rsidP="00562F88">
            <w:pPr>
              <w:jc w:val="center"/>
            </w:pPr>
            <w:r w:rsidRPr="00DD3D51">
              <w:t>23.05.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216F2AB" w14:textId="77777777" w:rsidR="00562F88" w:rsidRPr="00DD3D51" w:rsidRDefault="00562F88" w:rsidP="00562F88">
            <w:pPr>
              <w:jc w:val="both"/>
            </w:pPr>
            <w:r w:rsidRPr="00DD3D51">
              <w:t xml:space="preserve">Классные руководители </w:t>
            </w:r>
          </w:p>
          <w:p w14:paraId="0568592D" w14:textId="23B5668D" w:rsidR="00562F88" w:rsidRPr="00DD3D51" w:rsidRDefault="00562F88" w:rsidP="00562F88">
            <w:pPr>
              <w:jc w:val="both"/>
            </w:pPr>
            <w:r w:rsidRPr="00DD3D51">
              <w:t>1-</w:t>
            </w:r>
            <w:r w:rsidR="00E95EE2">
              <w:t>9</w:t>
            </w:r>
            <w:r w:rsidRPr="00DD3D51">
              <w:t xml:space="preserve"> классов</w:t>
            </w:r>
          </w:p>
          <w:p w14:paraId="0F31B8AA" w14:textId="77777777" w:rsidR="00562F88" w:rsidRPr="00DD3D51" w:rsidRDefault="00562F88" w:rsidP="00562F88"/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018616C5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361790B9" w14:textId="77777777" w:rsidTr="0045442E">
        <w:tc>
          <w:tcPr>
            <w:tcW w:w="15451" w:type="dxa"/>
            <w:gridSpan w:val="6"/>
          </w:tcPr>
          <w:p w14:paraId="5A0CBF66" w14:textId="77777777" w:rsidR="00562F88" w:rsidRPr="00DD3D51" w:rsidRDefault="00562F88" w:rsidP="00562F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воде</w:t>
            </w:r>
          </w:p>
        </w:tc>
      </w:tr>
      <w:tr w:rsidR="00562F88" w:rsidRPr="00DD3D51" w14:paraId="6E5410EA" w14:textId="77777777" w:rsidTr="0045442E">
        <w:tc>
          <w:tcPr>
            <w:tcW w:w="5287" w:type="dxa"/>
          </w:tcPr>
          <w:p w14:paraId="4117D123" w14:textId="77777777" w:rsidR="00562F88" w:rsidRPr="00DD3D51" w:rsidRDefault="00562F88" w:rsidP="00562F88">
            <w:pPr>
              <w:jc w:val="both"/>
            </w:pPr>
            <w:r w:rsidRPr="00DD3D51">
              <w:t>Проведение инструктажа по ТБ во время летних каникулах (правила поведения на воде)</w:t>
            </w:r>
          </w:p>
        </w:tc>
        <w:tc>
          <w:tcPr>
            <w:tcW w:w="1951" w:type="dxa"/>
          </w:tcPr>
          <w:p w14:paraId="49BF13F1" w14:textId="00D15DAC" w:rsidR="00562F88" w:rsidRPr="00DD3D51" w:rsidRDefault="00562F88" w:rsidP="00E95E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E95E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426CD16D" w14:textId="449CB55E" w:rsidR="00562F88" w:rsidRPr="00DD3D51" w:rsidRDefault="00562F88" w:rsidP="00562F88">
            <w:pPr>
              <w:jc w:val="center"/>
            </w:pPr>
            <w:r w:rsidRPr="00DD3D51">
              <w:t>23.05.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3AB2A5F" w14:textId="77777777" w:rsidR="00562F88" w:rsidRPr="00DD3D51" w:rsidRDefault="00562F88" w:rsidP="00562F88">
            <w:pPr>
              <w:jc w:val="both"/>
            </w:pPr>
            <w:r w:rsidRPr="00DD3D51">
              <w:t xml:space="preserve">Классные руководители </w:t>
            </w:r>
          </w:p>
          <w:p w14:paraId="38856E4E" w14:textId="4606064C" w:rsidR="00562F88" w:rsidRPr="00DD3D51" w:rsidRDefault="00562F88" w:rsidP="00562F88">
            <w:pPr>
              <w:jc w:val="both"/>
            </w:pPr>
            <w:r w:rsidRPr="00DD3D51">
              <w:t>1-</w:t>
            </w:r>
            <w:r w:rsidR="00E95EE2">
              <w:t>9</w:t>
            </w:r>
            <w:r w:rsidRPr="00DD3D51">
              <w:t xml:space="preserve"> классов</w:t>
            </w:r>
          </w:p>
          <w:p w14:paraId="71E58079" w14:textId="77777777" w:rsidR="00562F88" w:rsidRPr="00DD3D51" w:rsidRDefault="00562F88" w:rsidP="00562F88"/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14:paraId="0C7E8F81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19E508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743FD8" w14:textId="77777777" w:rsidR="00154A23" w:rsidRPr="00DD3D51" w:rsidRDefault="00154A23" w:rsidP="00154A23">
      <w:pPr>
        <w:pStyle w:val="TableParagraph"/>
        <w:tabs>
          <w:tab w:val="left" w:pos="273"/>
        </w:tabs>
        <w:spacing w:line="275" w:lineRule="exact"/>
        <w:ind w:left="272"/>
        <w:jc w:val="center"/>
        <w:rPr>
          <w:rFonts w:eastAsia="Batang"/>
          <w:b/>
          <w:color w:val="000000" w:themeColor="text1"/>
          <w:w w:val="0"/>
          <w:kern w:val="2"/>
          <w:lang w:eastAsia="ko-KR"/>
        </w:rPr>
      </w:pPr>
      <w:r w:rsidRPr="00DD3D51">
        <w:rPr>
          <w:b/>
          <w:color w:val="000000" w:themeColor="text1"/>
        </w:rPr>
        <w:t>Модуль «</w:t>
      </w:r>
      <w:r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Д</w:t>
      </w:r>
      <w:r w:rsidR="008363E4"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етские общественные объединения</w:t>
      </w:r>
      <w:r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75D84438" w14:textId="77777777" w:rsidTr="00154A23">
        <w:tc>
          <w:tcPr>
            <w:tcW w:w="5387" w:type="dxa"/>
          </w:tcPr>
          <w:p w14:paraId="0CC2167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0CE39FC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13756E0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B0A1EF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E52B43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62F88" w:rsidRPr="00DD3D51" w14:paraId="568E3295" w14:textId="77777777" w:rsidTr="00154A23">
        <w:tc>
          <w:tcPr>
            <w:tcW w:w="5387" w:type="dxa"/>
          </w:tcPr>
          <w:p w14:paraId="0BD1C3D5" w14:textId="0E221D4B" w:rsidR="00562F88" w:rsidRPr="00562F88" w:rsidRDefault="00562F88" w:rsidP="00562F8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акции «Ветеран живет рядом»</w:t>
            </w:r>
          </w:p>
        </w:tc>
        <w:tc>
          <w:tcPr>
            <w:tcW w:w="1985" w:type="dxa"/>
          </w:tcPr>
          <w:p w14:paraId="09528A04" w14:textId="4DCA8855" w:rsidR="00562F88" w:rsidRPr="00562F88" w:rsidRDefault="00562F88" w:rsidP="00562F8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Отряд </w:t>
            </w:r>
            <w:proofErr w:type="spellStart"/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2409" w:type="dxa"/>
          </w:tcPr>
          <w:p w14:paraId="3E856171" w14:textId="6DDD06A8" w:rsidR="00562F88" w:rsidRPr="00562F88" w:rsidRDefault="00562F88" w:rsidP="00562F8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5.05.2025-09.05.2025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F8DE76C" w14:textId="71FDB9A3" w:rsidR="00562F88" w:rsidRPr="0069319B" w:rsidRDefault="00562F88" w:rsidP="00E95EE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отряда </w:t>
            </w:r>
            <w:r w:rsidR="00E9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1F3F1C1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18E1FF39" w14:textId="77777777" w:rsidTr="00154A23">
        <w:tc>
          <w:tcPr>
            <w:tcW w:w="5387" w:type="dxa"/>
          </w:tcPr>
          <w:p w14:paraId="2837642F" w14:textId="1FF1FDEB" w:rsidR="00562F88" w:rsidRPr="00562F88" w:rsidRDefault="00562F88" w:rsidP="00562F88">
            <w:pPr>
              <w:tabs>
                <w:tab w:val="left" w:pos="215"/>
              </w:tabs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Участие в акции «Окна Победы»</w:t>
            </w:r>
          </w:p>
        </w:tc>
        <w:tc>
          <w:tcPr>
            <w:tcW w:w="1985" w:type="dxa"/>
          </w:tcPr>
          <w:p w14:paraId="700B21AF" w14:textId="21A6E35C" w:rsidR="00562F88" w:rsidRPr="00562F88" w:rsidRDefault="00562F88" w:rsidP="00562F8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Отряд </w:t>
            </w:r>
            <w:proofErr w:type="spellStart"/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2409" w:type="dxa"/>
          </w:tcPr>
          <w:p w14:paraId="761822C5" w14:textId="1A6D02BC" w:rsidR="00562F88" w:rsidRPr="00562F88" w:rsidRDefault="00562F88" w:rsidP="00562F8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7.05.2025-09.05.2025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6FAC47F" w14:textId="5E5E383D" w:rsidR="00562F88" w:rsidRPr="0069319B" w:rsidRDefault="00562F88" w:rsidP="00E95EE2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отряда </w:t>
            </w:r>
            <w:r w:rsidR="00E95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D510964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9B" w:rsidRPr="00DD3D51" w14:paraId="0AEBB923" w14:textId="77777777" w:rsidTr="00154A23">
        <w:tc>
          <w:tcPr>
            <w:tcW w:w="5387" w:type="dxa"/>
          </w:tcPr>
          <w:p w14:paraId="22E82B5C" w14:textId="6C64B370" w:rsidR="0069319B" w:rsidRPr="00DD3D51" w:rsidRDefault="0069319B" w:rsidP="0069319B">
            <w:pPr>
              <w:tabs>
                <w:tab w:val="left" w:pos="215"/>
              </w:tabs>
              <w:jc w:val="both"/>
              <w:rPr>
                <w:color w:val="000000"/>
              </w:rPr>
            </w:pPr>
            <w:r w:rsidRPr="00562F88">
              <w:rPr>
                <w:color w:val="000000"/>
              </w:rPr>
              <w:t>Участие во Всероссийской гражданско-патриотической акции «Бессмертный полк»</w:t>
            </w:r>
          </w:p>
        </w:tc>
        <w:tc>
          <w:tcPr>
            <w:tcW w:w="1985" w:type="dxa"/>
          </w:tcPr>
          <w:p w14:paraId="3FD43466" w14:textId="6E44BF2E" w:rsidR="0069319B" w:rsidRPr="00562F88" w:rsidRDefault="0069319B" w:rsidP="0069319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Отряд </w:t>
            </w:r>
            <w:proofErr w:type="spellStart"/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2409" w:type="dxa"/>
          </w:tcPr>
          <w:p w14:paraId="4AEB0DF0" w14:textId="5E672C57" w:rsidR="0069319B" w:rsidRPr="00562F88" w:rsidRDefault="0069319B" w:rsidP="0069319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9.05.2025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68284B5" w14:textId="059F6C0E" w:rsidR="0069319B" w:rsidRPr="0069319B" w:rsidRDefault="0069319B" w:rsidP="009F261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отряда </w:t>
            </w:r>
            <w:r w:rsidR="009F2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829E966" w14:textId="77777777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9B" w:rsidRPr="00DD3D51" w14:paraId="7C032780" w14:textId="77777777" w:rsidTr="00154A23">
        <w:tc>
          <w:tcPr>
            <w:tcW w:w="5387" w:type="dxa"/>
          </w:tcPr>
          <w:p w14:paraId="43BD020C" w14:textId="69646DB4" w:rsidR="0069319B" w:rsidRPr="00DD3D51" w:rsidRDefault="0069319B" w:rsidP="0069319B">
            <w:pPr>
              <w:tabs>
                <w:tab w:val="left" w:pos="215"/>
              </w:tabs>
              <w:jc w:val="both"/>
              <w:rPr>
                <w:color w:val="000000"/>
              </w:rPr>
            </w:pPr>
            <w:r w:rsidRPr="00562F88">
              <w:rPr>
                <w:color w:val="000000"/>
              </w:rPr>
              <w:t>Акция «Верни имя герою»</w:t>
            </w:r>
          </w:p>
        </w:tc>
        <w:tc>
          <w:tcPr>
            <w:tcW w:w="1985" w:type="dxa"/>
          </w:tcPr>
          <w:p w14:paraId="45044CF1" w14:textId="4CD19271" w:rsidR="0069319B" w:rsidRPr="00562F88" w:rsidRDefault="0069319B" w:rsidP="0069319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Отряд </w:t>
            </w:r>
            <w:proofErr w:type="spellStart"/>
            <w:r w:rsidRPr="0056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2409" w:type="dxa"/>
          </w:tcPr>
          <w:p w14:paraId="5108976F" w14:textId="1EEBE327" w:rsidR="0069319B" w:rsidRPr="00562F88" w:rsidRDefault="0069319B" w:rsidP="0069319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09.05.224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1A66E04" w14:textId="5B33B368" w:rsidR="0069319B" w:rsidRPr="00DD3D51" w:rsidRDefault="0069319B" w:rsidP="009F2615">
            <w:pPr>
              <w:pStyle w:val="a3"/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9F26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отряда </w:t>
            </w:r>
            <w:r w:rsidR="009F2615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8D7707B" w14:textId="77777777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9B" w:rsidRPr="00DD3D51" w14:paraId="5C15A5D5" w14:textId="77777777" w:rsidTr="00154A23">
        <w:tc>
          <w:tcPr>
            <w:tcW w:w="5387" w:type="dxa"/>
          </w:tcPr>
          <w:p w14:paraId="3108E288" w14:textId="73617F85" w:rsidR="0069319B" w:rsidRPr="00562F88" w:rsidRDefault="0069319B" w:rsidP="0069319B">
            <w:pPr>
              <w:tabs>
                <w:tab w:val="left" w:pos="215"/>
              </w:tabs>
              <w:jc w:val="both"/>
              <w:rPr>
                <w:color w:val="000000"/>
              </w:rPr>
            </w:pPr>
            <w:r w:rsidRPr="00562F88">
              <w:rPr>
                <w:color w:val="000000"/>
              </w:rPr>
              <w:t>Общешкольная линейка «19 мая - День детских общественных организаций России»</w:t>
            </w:r>
          </w:p>
        </w:tc>
        <w:tc>
          <w:tcPr>
            <w:tcW w:w="1985" w:type="dxa"/>
          </w:tcPr>
          <w:p w14:paraId="3CE7576B" w14:textId="7E660394" w:rsidR="0069319B" w:rsidRPr="00562F88" w:rsidRDefault="0069319B" w:rsidP="0069319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Атив</w:t>
            </w:r>
            <w:proofErr w:type="spellEnd"/>
            <w:r w:rsidRPr="00562F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Движение Первых</w:t>
            </w:r>
          </w:p>
        </w:tc>
        <w:tc>
          <w:tcPr>
            <w:tcW w:w="2409" w:type="dxa"/>
          </w:tcPr>
          <w:p w14:paraId="12117FD0" w14:textId="2AA4451F" w:rsidR="0069319B" w:rsidRPr="00562F88" w:rsidRDefault="0069319B" w:rsidP="0069319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460FD2B" w14:textId="039A01F1" w:rsidR="0069319B" w:rsidRPr="00DD3D51" w:rsidRDefault="0069319B" w:rsidP="009F26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  <w:r w:rsidR="009F2615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="009F2615"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7DD33B6" w14:textId="77777777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9B" w:rsidRPr="00DD3D51" w14:paraId="148B9EEE" w14:textId="77777777" w:rsidTr="00154A23">
        <w:tc>
          <w:tcPr>
            <w:tcW w:w="5387" w:type="dxa"/>
          </w:tcPr>
          <w:p w14:paraId="4587B89E" w14:textId="7A5F1605" w:rsidR="0069319B" w:rsidRPr="00562F88" w:rsidRDefault="0069319B" w:rsidP="0069319B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акция «Чистые берега»</w:t>
            </w:r>
          </w:p>
        </w:tc>
        <w:tc>
          <w:tcPr>
            <w:tcW w:w="1985" w:type="dxa"/>
          </w:tcPr>
          <w:p w14:paraId="02C24FE2" w14:textId="135F4148" w:rsidR="0069319B" w:rsidRPr="00562F88" w:rsidRDefault="009F2615" w:rsidP="0069319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атаманов школы</w:t>
            </w:r>
          </w:p>
        </w:tc>
        <w:tc>
          <w:tcPr>
            <w:tcW w:w="2409" w:type="dxa"/>
          </w:tcPr>
          <w:p w14:paraId="737F3357" w14:textId="28D7B592" w:rsidR="0069319B" w:rsidRPr="00562F88" w:rsidRDefault="0069319B" w:rsidP="0069319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25.05.2025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58B9D4D" w14:textId="28639EF3" w:rsidR="0069319B" w:rsidRPr="00DD3D51" w:rsidRDefault="0069319B" w:rsidP="009F26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9F2615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9F2615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81E7C1A" w14:textId="77777777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9B" w:rsidRPr="00DD3D51" w14:paraId="20C8E3DC" w14:textId="77777777" w:rsidTr="00154A23">
        <w:tc>
          <w:tcPr>
            <w:tcW w:w="5387" w:type="dxa"/>
          </w:tcPr>
          <w:p w14:paraId="05272545" w14:textId="0A2BEE2F" w:rsidR="0069319B" w:rsidRPr="00DD3D51" w:rsidRDefault="0069319B" w:rsidP="0069319B">
            <w:pPr>
              <w:shd w:val="clear" w:color="auto" w:fill="FFFFFF"/>
              <w:jc w:val="both"/>
              <w:rPr>
                <w:color w:val="000000"/>
              </w:rPr>
            </w:pPr>
            <w:r w:rsidRPr="00562F88">
              <w:rPr>
                <w:color w:val="000000"/>
              </w:rPr>
              <w:t>Экологическая акция «Чистые берега»</w:t>
            </w:r>
          </w:p>
        </w:tc>
        <w:tc>
          <w:tcPr>
            <w:tcW w:w="1985" w:type="dxa"/>
          </w:tcPr>
          <w:p w14:paraId="49CD7DF1" w14:textId="4FB68CF5" w:rsidR="0069319B" w:rsidRPr="00562F88" w:rsidRDefault="009F2615" w:rsidP="0069319B">
            <w:pPr>
              <w:rPr>
                <w:color w:val="000000"/>
              </w:rPr>
            </w:pPr>
            <w:r>
              <w:rPr>
                <w:color w:val="000000"/>
              </w:rPr>
              <w:t>Совет атаманов школы</w:t>
            </w:r>
          </w:p>
        </w:tc>
        <w:tc>
          <w:tcPr>
            <w:tcW w:w="2409" w:type="dxa"/>
          </w:tcPr>
          <w:p w14:paraId="6B655107" w14:textId="5A8DEFB9" w:rsidR="0069319B" w:rsidRPr="00562F88" w:rsidRDefault="0069319B" w:rsidP="0069319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25.05.2025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8E26883" w14:textId="226A639E" w:rsidR="0069319B" w:rsidRPr="00DD3D51" w:rsidRDefault="0069319B" w:rsidP="006B2379">
            <w:pPr>
              <w:pStyle w:val="a3"/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6B2379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6B2379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0D043E2" w14:textId="77777777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9B" w:rsidRPr="00DD3D51" w14:paraId="592A04CB" w14:textId="77777777" w:rsidTr="00154A23">
        <w:tc>
          <w:tcPr>
            <w:tcW w:w="5387" w:type="dxa"/>
          </w:tcPr>
          <w:p w14:paraId="33892460" w14:textId="77777777" w:rsidR="0069319B" w:rsidRPr="00562F88" w:rsidRDefault="0069319B" w:rsidP="0069319B">
            <w:pPr>
              <w:tabs>
                <w:tab w:val="left" w:pos="215"/>
              </w:tabs>
              <w:jc w:val="both"/>
              <w:rPr>
                <w:color w:val="000000"/>
              </w:rPr>
            </w:pPr>
            <w:r w:rsidRPr="00562F88">
              <w:rPr>
                <w:color w:val="000000"/>
              </w:rPr>
              <w:lastRenderedPageBreak/>
              <w:t>Волонтерская акция «Свет добра» (дома престарелых)</w:t>
            </w:r>
          </w:p>
          <w:p w14:paraId="769F1015" w14:textId="77777777" w:rsidR="0069319B" w:rsidRPr="00DD3D51" w:rsidRDefault="0069319B" w:rsidP="0069319B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14:paraId="4F38F5D5" w14:textId="2F453EBC" w:rsidR="0069319B" w:rsidRPr="00562F88" w:rsidRDefault="0069319B" w:rsidP="0069319B">
            <w:pPr>
              <w:rPr>
                <w:color w:val="000000"/>
              </w:rPr>
            </w:pPr>
            <w:r w:rsidRPr="00562F88">
              <w:rPr>
                <w:color w:val="000000"/>
              </w:rPr>
              <w:t>Волонтёрский отряд</w:t>
            </w:r>
          </w:p>
        </w:tc>
        <w:tc>
          <w:tcPr>
            <w:tcW w:w="2409" w:type="dxa"/>
          </w:tcPr>
          <w:p w14:paraId="573BBE20" w14:textId="0E846D32" w:rsidR="0069319B" w:rsidRPr="00562F88" w:rsidRDefault="0069319B" w:rsidP="0069319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25.05.2025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9F9B1FC" w14:textId="01D8CC1F" w:rsidR="0069319B" w:rsidRPr="00DD3D51" w:rsidRDefault="006B2379" w:rsidP="006B2379">
            <w:r>
              <w:t>С</w:t>
            </w:r>
            <w:r w:rsidR="0069319B" w:rsidRPr="00DD3D51">
              <w:t xml:space="preserve">оветник директора по воспитанию и взаимодействию с детскими общественными объединениями </w:t>
            </w:r>
            <w:r>
              <w:t xml:space="preserve">О.Н. </w:t>
            </w:r>
            <w:proofErr w:type="spellStart"/>
            <w:r>
              <w:t>Анискина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B2DDAA6" w14:textId="77777777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9B" w:rsidRPr="00DD3D51" w14:paraId="7D126696" w14:textId="77777777" w:rsidTr="00154A23">
        <w:tc>
          <w:tcPr>
            <w:tcW w:w="5387" w:type="dxa"/>
          </w:tcPr>
          <w:p w14:paraId="5A2D827D" w14:textId="77777777" w:rsidR="0069319B" w:rsidRPr="00DD3D51" w:rsidRDefault="0069319B" w:rsidP="0069319B">
            <w:pPr>
              <w:shd w:val="clear" w:color="auto" w:fill="FFFFFF"/>
              <w:jc w:val="both"/>
              <w:rPr>
                <w:color w:val="000000"/>
              </w:rPr>
            </w:pPr>
            <w:r w:rsidRPr="00562F88">
              <w:rPr>
                <w:color w:val="000000"/>
              </w:rPr>
              <w:t>Участие в движении «Орлята России» - </w:t>
            </w:r>
            <w:hyperlink r:id="rId14" w:history="1">
              <w:r w:rsidRPr="00562F88">
                <w:rPr>
                  <w:color w:val="000000"/>
                </w:rPr>
                <w:t>https://orlyatarussia.ru/</w:t>
              </w:r>
            </w:hyperlink>
            <w:r w:rsidRPr="00562F88">
              <w:rPr>
                <w:color w:val="000000"/>
              </w:rPr>
              <w:t>. Выполнение треков.</w:t>
            </w:r>
          </w:p>
        </w:tc>
        <w:tc>
          <w:tcPr>
            <w:tcW w:w="1985" w:type="dxa"/>
          </w:tcPr>
          <w:p w14:paraId="1EF3D09A" w14:textId="77777777" w:rsidR="0069319B" w:rsidRPr="00562F88" w:rsidRDefault="0069319B" w:rsidP="0069319B">
            <w:pPr>
              <w:rPr>
                <w:color w:val="000000"/>
              </w:rPr>
            </w:pPr>
            <w:r w:rsidRPr="00562F88">
              <w:rPr>
                <w:color w:val="000000"/>
              </w:rPr>
              <w:t>Отряд «Орлята России»</w:t>
            </w:r>
          </w:p>
        </w:tc>
        <w:tc>
          <w:tcPr>
            <w:tcW w:w="2409" w:type="dxa"/>
          </w:tcPr>
          <w:p w14:paraId="0A965999" w14:textId="77777777" w:rsidR="0069319B" w:rsidRPr="00562F88" w:rsidRDefault="0069319B" w:rsidP="0069319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4F7F828" w14:textId="504E9D6A" w:rsidR="0069319B" w:rsidRPr="00DD3D51" w:rsidRDefault="0069319B" w:rsidP="006B2379">
            <w:r w:rsidRPr="00DD3D51">
              <w:t xml:space="preserve">Советник директора по воспитанию и взаимодействию с детскими общественными объединениями </w:t>
            </w:r>
            <w:r w:rsidR="006B2379">
              <w:t xml:space="preserve">О.Н. </w:t>
            </w:r>
            <w:proofErr w:type="spellStart"/>
            <w:r w:rsidR="006B2379">
              <w:t>Анискина</w:t>
            </w:r>
            <w:proofErr w:type="spellEnd"/>
            <w:r w:rsidRPr="00DD3D51">
              <w:t>, классные руководители 1-4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7F7EB7F" w14:textId="77777777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9B" w:rsidRPr="00DD3D51" w14:paraId="5B006879" w14:textId="77777777" w:rsidTr="00154A23">
        <w:tc>
          <w:tcPr>
            <w:tcW w:w="5387" w:type="dxa"/>
          </w:tcPr>
          <w:p w14:paraId="45F687A5" w14:textId="77777777" w:rsidR="0069319B" w:rsidRPr="00562F88" w:rsidRDefault="0069319B" w:rsidP="0069319B">
            <w:pPr>
              <w:shd w:val="clear" w:color="auto" w:fill="FFFFFF"/>
              <w:jc w:val="both"/>
              <w:rPr>
                <w:color w:val="000000"/>
              </w:rPr>
            </w:pPr>
            <w:r w:rsidRPr="00562F88">
              <w:rPr>
                <w:color w:val="000000"/>
              </w:rPr>
              <w:t>Участие во Всероссийских проектах по активностям РДДМ</w:t>
            </w:r>
          </w:p>
        </w:tc>
        <w:tc>
          <w:tcPr>
            <w:tcW w:w="1985" w:type="dxa"/>
          </w:tcPr>
          <w:p w14:paraId="1DBEA839" w14:textId="71E9C673" w:rsidR="0069319B" w:rsidRPr="00562F88" w:rsidRDefault="0069319B" w:rsidP="006B2379">
            <w:pPr>
              <w:rPr>
                <w:color w:val="000000"/>
              </w:rPr>
            </w:pPr>
            <w:r w:rsidRPr="00562F88">
              <w:rPr>
                <w:color w:val="000000"/>
              </w:rPr>
              <w:t>1-</w:t>
            </w:r>
            <w:r w:rsidR="006B2379">
              <w:rPr>
                <w:color w:val="000000"/>
              </w:rPr>
              <w:t>9</w:t>
            </w:r>
            <w:r w:rsidRPr="00562F88">
              <w:rPr>
                <w:color w:val="000000"/>
              </w:rPr>
              <w:t>классы</w:t>
            </w:r>
          </w:p>
        </w:tc>
        <w:tc>
          <w:tcPr>
            <w:tcW w:w="2409" w:type="dxa"/>
          </w:tcPr>
          <w:p w14:paraId="36486009" w14:textId="77777777" w:rsidR="0069319B" w:rsidRPr="00562F88" w:rsidRDefault="0069319B" w:rsidP="0069319B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198FE22" w14:textId="62E2F1E3" w:rsidR="0069319B" w:rsidRPr="00DD3D51" w:rsidRDefault="0069319B" w:rsidP="006B2379">
            <w:r w:rsidRPr="00DD3D51">
              <w:t xml:space="preserve">Советник директора по воспитанию и взаимодействию с детскими общественными объединениями </w:t>
            </w:r>
            <w:r w:rsidR="006B2379">
              <w:t xml:space="preserve">О.Н. </w:t>
            </w:r>
            <w:proofErr w:type="spellStart"/>
            <w:r w:rsidR="006B2379">
              <w:t>Анискина</w:t>
            </w:r>
            <w:proofErr w:type="spellEnd"/>
            <w:r w:rsidRPr="00DD3D51">
              <w:t>, классные руководители 1-</w:t>
            </w:r>
            <w:r w:rsidR="006B2379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55A0F0E" w14:textId="77777777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B4C260" w14:textId="77777777" w:rsidR="00BE32D7" w:rsidRPr="00DD3D51" w:rsidRDefault="00BE32D7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919D3D" w14:textId="0E56AE8D" w:rsidR="00BE32D7" w:rsidRPr="00DD3D51" w:rsidRDefault="002D4B41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4A6FED">
        <w:rPr>
          <w:rFonts w:ascii="Times New Roman" w:hAnsi="Times New Roman" w:cs="Times New Roman"/>
          <w:b/>
          <w:sz w:val="24"/>
          <w:szCs w:val="24"/>
        </w:rPr>
        <w:t>Школьные музей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BE32D7" w:rsidRPr="00DD3D51" w14:paraId="6152ABCD" w14:textId="77777777" w:rsidTr="000B010E">
        <w:tc>
          <w:tcPr>
            <w:tcW w:w="5387" w:type="dxa"/>
          </w:tcPr>
          <w:p w14:paraId="7B4A081F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2267ABB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793F404E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A92F184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2480E20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562F88" w:rsidRPr="00DD3D51" w14:paraId="29553985" w14:textId="77777777" w:rsidTr="000B010E">
        <w:tc>
          <w:tcPr>
            <w:tcW w:w="5387" w:type="dxa"/>
          </w:tcPr>
          <w:p w14:paraId="0233BD3B" w14:textId="77777777" w:rsidR="00562F88" w:rsidRPr="00DD3D51" w:rsidRDefault="00562F88" w:rsidP="00562F88">
            <w:pPr>
              <w:rPr>
                <w:color w:val="1A1A1A" w:themeColor="background1" w:themeShade="1A"/>
              </w:rPr>
            </w:pPr>
            <w:r w:rsidRPr="00DD3D51">
              <w:rPr>
                <w:color w:val="1A1A1A" w:themeColor="background1" w:themeShade="1A"/>
              </w:rPr>
              <w:t>Музейные уроки, посвященные Дню победы</w:t>
            </w:r>
          </w:p>
          <w:p w14:paraId="3F072699" w14:textId="1889C86C" w:rsidR="00562F88" w:rsidRPr="00DD3D51" w:rsidRDefault="00562F88" w:rsidP="00562F88"/>
        </w:tc>
        <w:tc>
          <w:tcPr>
            <w:tcW w:w="1985" w:type="dxa"/>
          </w:tcPr>
          <w:p w14:paraId="1060907B" w14:textId="15EF2B38" w:rsidR="00562F88" w:rsidRPr="00DD3D51" w:rsidRDefault="00562F88" w:rsidP="00562F88">
            <w:r w:rsidRPr="00DD3D51">
              <w:t>1 классы</w:t>
            </w:r>
          </w:p>
        </w:tc>
        <w:tc>
          <w:tcPr>
            <w:tcW w:w="2409" w:type="dxa"/>
          </w:tcPr>
          <w:p w14:paraId="63936A71" w14:textId="1359D253" w:rsidR="00562F88" w:rsidRPr="00DD3D51" w:rsidRDefault="00562F88" w:rsidP="00562F88">
            <w:r w:rsidRPr="00DD3D51">
              <w:t>До 09.05.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9674DE3" w14:textId="6999F689" w:rsidR="00562F88" w:rsidRPr="00DD3D51" w:rsidRDefault="00562F88" w:rsidP="006B2379">
            <w:r w:rsidRPr="00DD3D51">
              <w:t xml:space="preserve">Руководитель школьного </w:t>
            </w:r>
            <w:r w:rsidR="006B2379">
              <w:t xml:space="preserve">музейного уголка С.А. </w:t>
            </w:r>
            <w:proofErr w:type="spellStart"/>
            <w:r w:rsidR="006B2379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B23D953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7640D90B" w14:textId="77777777" w:rsidTr="000B010E">
        <w:tc>
          <w:tcPr>
            <w:tcW w:w="5387" w:type="dxa"/>
          </w:tcPr>
          <w:p w14:paraId="346EB578" w14:textId="5E5067ED" w:rsidR="00562F88" w:rsidRPr="00DD3D51" w:rsidRDefault="00562F88" w:rsidP="00562F88">
            <w:pPr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 xml:space="preserve">Участие в </w:t>
            </w:r>
            <w:proofErr w:type="spellStart"/>
            <w:r>
              <w:rPr>
                <w:color w:val="1A1A1A" w:themeColor="background1" w:themeShade="1A"/>
              </w:rPr>
              <w:t>пректе</w:t>
            </w:r>
            <w:proofErr w:type="spellEnd"/>
            <w:r>
              <w:rPr>
                <w:color w:val="1A1A1A" w:themeColor="background1" w:themeShade="1A"/>
              </w:rPr>
              <w:t xml:space="preserve"> «Без срока давности»</w:t>
            </w:r>
          </w:p>
        </w:tc>
        <w:tc>
          <w:tcPr>
            <w:tcW w:w="1985" w:type="dxa"/>
          </w:tcPr>
          <w:p w14:paraId="1634983C" w14:textId="712F09FC" w:rsidR="00562F88" w:rsidRPr="00DD3D51" w:rsidRDefault="00562F88" w:rsidP="006B2379">
            <w:r>
              <w:t>5-</w:t>
            </w:r>
            <w:r w:rsidR="006B2379">
              <w:t xml:space="preserve">9 </w:t>
            </w:r>
            <w:r>
              <w:t>классы</w:t>
            </w:r>
          </w:p>
        </w:tc>
        <w:tc>
          <w:tcPr>
            <w:tcW w:w="2409" w:type="dxa"/>
          </w:tcPr>
          <w:p w14:paraId="7AC0EEE4" w14:textId="6D7CDCAF" w:rsidR="00562F88" w:rsidRPr="00DD3D51" w:rsidRDefault="00562F88" w:rsidP="00562F88">
            <w:r w:rsidRPr="00DD3D51">
              <w:t>До 09.05.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6998A67" w14:textId="0F322FE6" w:rsidR="00562F88" w:rsidRPr="00DD3D51" w:rsidRDefault="00562F88" w:rsidP="006B2379">
            <w:r w:rsidRPr="004A6FED">
              <w:t xml:space="preserve">Руководитель школьного </w:t>
            </w:r>
            <w:r w:rsidR="006B2379">
              <w:t xml:space="preserve">музейного уголка С.А. </w:t>
            </w:r>
            <w:proofErr w:type="spellStart"/>
            <w:r w:rsidR="006B2379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B5F68B5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71DCBFB8" w14:textId="77777777" w:rsidTr="000B010E">
        <w:tc>
          <w:tcPr>
            <w:tcW w:w="5387" w:type="dxa"/>
          </w:tcPr>
          <w:p w14:paraId="439F9BDC" w14:textId="0FE887FF" w:rsidR="00562F88" w:rsidRPr="00DD3D51" w:rsidRDefault="00562F88" w:rsidP="00562F88">
            <w:pPr>
              <w:rPr>
                <w:color w:val="1A1A1A" w:themeColor="background1" w:themeShade="1A"/>
              </w:rPr>
            </w:pPr>
            <w:r w:rsidRPr="00DD3D51">
              <w:rPr>
                <w:color w:val="1A1A1A" w:themeColor="background1" w:themeShade="1A"/>
              </w:rPr>
              <w:t>Акция «Бессмертный полк»</w:t>
            </w:r>
          </w:p>
        </w:tc>
        <w:tc>
          <w:tcPr>
            <w:tcW w:w="1985" w:type="dxa"/>
          </w:tcPr>
          <w:p w14:paraId="5D2B1E49" w14:textId="535C084A" w:rsidR="00562F88" w:rsidRPr="00DD3D51" w:rsidRDefault="00562F88" w:rsidP="006B2379">
            <w:r w:rsidRPr="00DD3D51">
              <w:t>1-</w:t>
            </w:r>
            <w:r w:rsidR="006B2379">
              <w:t xml:space="preserve">9 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5A35CEC7" w14:textId="70606A7C" w:rsidR="00562F88" w:rsidRPr="00DD3D51" w:rsidRDefault="00562F88" w:rsidP="00562F88">
            <w:r w:rsidRPr="00DD3D51">
              <w:t>09.05.</w:t>
            </w:r>
            <w: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D4A9696" w14:textId="096A1689" w:rsidR="00562F88" w:rsidRPr="00DD3D51" w:rsidRDefault="00562F88" w:rsidP="006B2379">
            <w:r w:rsidRPr="00DD3D51">
              <w:t xml:space="preserve">Руководитель школьного </w:t>
            </w:r>
            <w:r w:rsidR="006B2379">
              <w:t xml:space="preserve">музейного уголка С.А. </w:t>
            </w:r>
            <w:proofErr w:type="spellStart"/>
            <w:r w:rsidR="006B2379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17FE0B8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9B" w:rsidRPr="00DD3D51" w14:paraId="6E729597" w14:textId="77777777" w:rsidTr="000B010E">
        <w:tc>
          <w:tcPr>
            <w:tcW w:w="5387" w:type="dxa"/>
          </w:tcPr>
          <w:p w14:paraId="2C762B67" w14:textId="328FEEC2" w:rsidR="0069319B" w:rsidRPr="00DD3D51" w:rsidRDefault="0069319B" w:rsidP="00562F88">
            <w:pPr>
              <w:rPr>
                <w:color w:val="1A1A1A" w:themeColor="background1" w:themeShade="1A"/>
              </w:rPr>
            </w:pPr>
            <w:proofErr w:type="spellStart"/>
            <w:r>
              <w:rPr>
                <w:color w:val="1A1A1A" w:themeColor="background1" w:themeShade="1A"/>
              </w:rPr>
              <w:t>Музейеый</w:t>
            </w:r>
            <w:proofErr w:type="spellEnd"/>
            <w:r>
              <w:rPr>
                <w:color w:val="1A1A1A" w:themeColor="background1" w:themeShade="1A"/>
              </w:rPr>
              <w:t xml:space="preserve"> урок «Международный день музеев»</w:t>
            </w:r>
          </w:p>
        </w:tc>
        <w:tc>
          <w:tcPr>
            <w:tcW w:w="1985" w:type="dxa"/>
          </w:tcPr>
          <w:p w14:paraId="4C6BE735" w14:textId="605F8373" w:rsidR="0069319B" w:rsidRPr="00DD3D51" w:rsidRDefault="0069319B" w:rsidP="006B2379">
            <w:r w:rsidRPr="0069319B">
              <w:t>5-</w:t>
            </w:r>
            <w:r w:rsidR="006B2379">
              <w:t>9</w:t>
            </w:r>
            <w:r w:rsidRPr="0069319B">
              <w:t xml:space="preserve"> классы</w:t>
            </w:r>
          </w:p>
        </w:tc>
        <w:tc>
          <w:tcPr>
            <w:tcW w:w="2409" w:type="dxa"/>
          </w:tcPr>
          <w:p w14:paraId="6291CAF5" w14:textId="115AF8D5" w:rsidR="0069319B" w:rsidRPr="00DD3D51" w:rsidRDefault="0069319B" w:rsidP="00562F88">
            <w:r>
              <w:t>18.05.2025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E241457" w14:textId="07654130" w:rsidR="0069319B" w:rsidRPr="00DD3D51" w:rsidRDefault="0069319B" w:rsidP="006B2379">
            <w:r w:rsidRPr="0069319B">
              <w:t xml:space="preserve">Руководитель школьного </w:t>
            </w:r>
            <w:r w:rsidR="006B2379">
              <w:t xml:space="preserve">музейного уголка С.А. </w:t>
            </w:r>
            <w:proofErr w:type="spellStart"/>
            <w:r w:rsidR="006B2379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92D0056" w14:textId="77777777" w:rsidR="0069319B" w:rsidRPr="00DD3D51" w:rsidRDefault="0069319B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2F88" w:rsidRPr="00DD3D51" w14:paraId="0C6C17AE" w14:textId="77777777" w:rsidTr="000B010E">
        <w:tc>
          <w:tcPr>
            <w:tcW w:w="5387" w:type="dxa"/>
          </w:tcPr>
          <w:p w14:paraId="5CC0D011" w14:textId="77777777" w:rsidR="00562F88" w:rsidRPr="00DD3D51" w:rsidRDefault="00562F88" w:rsidP="00562F88">
            <w:pPr>
              <w:rPr>
                <w:color w:val="1A1A1A" w:themeColor="background1" w:themeShade="1A"/>
              </w:rPr>
            </w:pPr>
            <w:r w:rsidRPr="00DD3D51">
              <w:rPr>
                <w:color w:val="1A1A1A" w:themeColor="background1" w:themeShade="1A"/>
              </w:rPr>
              <w:t>1.Экскурсии обзорные для обучающихся, дошкольников, ветеранов, гостей школы – по предварительному согласованию</w:t>
            </w:r>
          </w:p>
          <w:p w14:paraId="6BFB0453" w14:textId="77777777" w:rsidR="00562F88" w:rsidRPr="00DD3D51" w:rsidRDefault="00562F88" w:rsidP="00562F88">
            <w:r w:rsidRPr="00DD3D51">
              <w:t>2.Работа с исторической и научной литературой в библиотеках и архивах</w:t>
            </w:r>
          </w:p>
          <w:p w14:paraId="4D05AB35" w14:textId="1DF6B670" w:rsidR="00562F88" w:rsidRPr="00DD3D51" w:rsidRDefault="00562F88" w:rsidP="00562F88">
            <w:r w:rsidRPr="00DD3D51">
              <w:t>3.</w:t>
            </w:r>
            <w:r w:rsidRPr="00DD3D51">
              <w:rPr>
                <w:color w:val="1A1A1A" w:themeColor="background1" w:themeShade="1A"/>
              </w:rPr>
              <w:t xml:space="preserve"> Заседания Актива музея</w:t>
            </w:r>
          </w:p>
          <w:p w14:paraId="30D36D6A" w14:textId="6C4259CB" w:rsidR="00562F88" w:rsidRPr="00DD3D51" w:rsidRDefault="00562F88" w:rsidP="00562F88">
            <w:pPr>
              <w:rPr>
                <w:color w:val="1A1A1A" w:themeColor="background1" w:themeShade="1A"/>
              </w:rPr>
            </w:pPr>
            <w:r>
              <w:t>4.</w:t>
            </w:r>
            <w:r w:rsidRPr="00DD3D51">
              <w:t xml:space="preserve"> Подготовка материалов для школьной газеты и школьного сайта</w:t>
            </w:r>
          </w:p>
        </w:tc>
        <w:tc>
          <w:tcPr>
            <w:tcW w:w="1985" w:type="dxa"/>
          </w:tcPr>
          <w:p w14:paraId="3A193D12" w14:textId="5CFB207C" w:rsidR="00562F88" w:rsidRPr="00DD3D51" w:rsidRDefault="00562F88" w:rsidP="006B2379">
            <w:r w:rsidRPr="00DD3D51">
              <w:t>1-</w:t>
            </w:r>
            <w:r w:rsidR="006B2379">
              <w:t>9</w:t>
            </w:r>
            <w:r w:rsidRPr="00DD3D51">
              <w:t xml:space="preserve"> </w:t>
            </w:r>
            <w:proofErr w:type="spellStart"/>
            <w:r w:rsidRPr="00DD3D51">
              <w:t>класы</w:t>
            </w:r>
            <w:proofErr w:type="spellEnd"/>
          </w:p>
        </w:tc>
        <w:tc>
          <w:tcPr>
            <w:tcW w:w="2409" w:type="dxa"/>
          </w:tcPr>
          <w:p w14:paraId="7548B2E7" w14:textId="63ACE21D" w:rsidR="00562F88" w:rsidRPr="00DD3D51" w:rsidRDefault="00562F88" w:rsidP="00562F88"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104402F" w14:textId="7611C4E8" w:rsidR="00562F88" w:rsidRPr="00DD3D51" w:rsidRDefault="00562F88" w:rsidP="006B2379">
            <w:r w:rsidRPr="00DD3D51">
              <w:t xml:space="preserve">Руководитель школьного </w:t>
            </w:r>
            <w:r w:rsidR="006B2379">
              <w:t xml:space="preserve">музейного уголка </w:t>
            </w:r>
            <w:proofErr w:type="spellStart"/>
            <w:proofErr w:type="gramStart"/>
            <w:r w:rsidR="006B2379">
              <w:t>уголка</w:t>
            </w:r>
            <w:proofErr w:type="spellEnd"/>
            <w:proofErr w:type="gramEnd"/>
            <w:r w:rsidR="006B2379">
              <w:t xml:space="preserve"> С.А. </w:t>
            </w:r>
            <w:proofErr w:type="spellStart"/>
            <w:r w:rsidR="006B2379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B1EECB8" w14:textId="77777777" w:rsidR="00562F88" w:rsidRPr="00DD3D51" w:rsidRDefault="00562F88" w:rsidP="00562F8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D51C1B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A4083E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lastRenderedPageBreak/>
        <w:t>Модуль «Школьные театры»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BE32D7" w:rsidRPr="00DD3D51" w14:paraId="346A1773" w14:textId="77777777" w:rsidTr="000B010E">
        <w:tc>
          <w:tcPr>
            <w:tcW w:w="5387" w:type="dxa"/>
          </w:tcPr>
          <w:p w14:paraId="02DD1F36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78030D0A" w14:textId="77777777" w:rsidR="00BE32D7" w:rsidRPr="00DD3D51" w:rsidRDefault="00BE32D7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28184235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5B0A254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4503766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BE32D7" w:rsidRPr="00DD3D51" w14:paraId="2D7A7654" w14:textId="77777777" w:rsidTr="000B010E">
        <w:tc>
          <w:tcPr>
            <w:tcW w:w="5387" w:type="dxa"/>
          </w:tcPr>
          <w:p w14:paraId="651276FC" w14:textId="77777777" w:rsidR="00BE32D7" w:rsidRPr="00DD3D51" w:rsidRDefault="009F32D5" w:rsidP="000B01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«Последний звонок»</w:t>
            </w:r>
          </w:p>
        </w:tc>
        <w:tc>
          <w:tcPr>
            <w:tcW w:w="1985" w:type="dxa"/>
          </w:tcPr>
          <w:p w14:paraId="106B8415" w14:textId="016D1CD5" w:rsidR="00BE32D7" w:rsidRPr="00DD3D51" w:rsidRDefault="009F32D5" w:rsidP="00A702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07B6C7A3" w14:textId="3BA80E1A" w:rsidR="00BE32D7" w:rsidRPr="00DD3D51" w:rsidRDefault="009F32D5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562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A157FED" w14:textId="2867D9AB" w:rsidR="00BE32D7" w:rsidRPr="00DD3D51" w:rsidRDefault="009F32D5" w:rsidP="00A70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театра 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5D9540D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1A34E1" w14:textId="77777777" w:rsidR="00B57C66" w:rsidRDefault="00B57C66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B76B3" w14:textId="77777777" w:rsidR="00BE32D7" w:rsidRPr="00DD3D51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spellStart"/>
      <w:r w:rsidRPr="00DD3D51">
        <w:rPr>
          <w:rFonts w:ascii="Times New Roman" w:hAnsi="Times New Roman" w:cs="Times New Roman"/>
          <w:b/>
          <w:sz w:val="24"/>
          <w:szCs w:val="24"/>
        </w:rPr>
        <w:t>Школые</w:t>
      </w:r>
      <w:proofErr w:type="spellEnd"/>
      <w:r w:rsidRPr="00DD3D51">
        <w:rPr>
          <w:rFonts w:ascii="Times New Roman" w:hAnsi="Times New Roman" w:cs="Times New Roman"/>
          <w:b/>
          <w:sz w:val="24"/>
          <w:szCs w:val="24"/>
        </w:rPr>
        <w:t xml:space="preserve"> спортивные клубы»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BE32D7" w:rsidRPr="00DD3D51" w14:paraId="6FF50603" w14:textId="77777777" w:rsidTr="000B010E">
        <w:tc>
          <w:tcPr>
            <w:tcW w:w="5387" w:type="dxa"/>
          </w:tcPr>
          <w:p w14:paraId="5BB59E7F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618E566F" w14:textId="77777777" w:rsidR="00BE32D7" w:rsidRPr="00DD3D51" w:rsidRDefault="00BE32D7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2C96DA89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24A7710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DC66A9D" w14:textId="77777777" w:rsidR="00BE32D7" w:rsidRPr="00DD3D51" w:rsidRDefault="00BE32D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F32D5" w:rsidRPr="00DD3D51" w14:paraId="75180FED" w14:textId="77777777" w:rsidTr="000B010E">
        <w:tc>
          <w:tcPr>
            <w:tcW w:w="5387" w:type="dxa"/>
          </w:tcPr>
          <w:p w14:paraId="25F4A065" w14:textId="77777777" w:rsidR="009F32D5" w:rsidRPr="00DD3D51" w:rsidRDefault="009F32D5" w:rsidP="00576C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согласно плану ШСК</w:t>
            </w:r>
          </w:p>
        </w:tc>
        <w:tc>
          <w:tcPr>
            <w:tcW w:w="1985" w:type="dxa"/>
          </w:tcPr>
          <w:p w14:paraId="34BA0D8C" w14:textId="759E960D" w:rsidR="009F32D5" w:rsidRPr="00DD3D51" w:rsidRDefault="009F32D5" w:rsidP="00A702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60A678F1" w14:textId="77777777" w:rsidR="009F32D5" w:rsidRPr="00DD3D51" w:rsidRDefault="009F32D5" w:rsidP="00576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D7AA185" w14:textId="595B7D23" w:rsidR="009F32D5" w:rsidRPr="00DD3D51" w:rsidRDefault="009F32D5" w:rsidP="00A70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49361B5" w14:textId="77777777" w:rsidR="009F32D5" w:rsidRPr="00DD3D51" w:rsidRDefault="009F32D5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727F9A0" w14:textId="77777777" w:rsidR="00BE32D7" w:rsidRDefault="00BE32D7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032CA" w14:textId="77777777" w:rsidR="009A6515" w:rsidRDefault="009A6515" w:rsidP="00BE32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F23C21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ИЮНЬ, ИЮЛЬ, АВГУСТ</w:t>
      </w:r>
    </w:p>
    <w:p w14:paraId="56F9895D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8363E4" w:rsidRPr="00DD3D51">
        <w:rPr>
          <w:rFonts w:ascii="Times New Roman" w:hAnsi="Times New Roman" w:cs="Times New Roman"/>
          <w:b/>
          <w:sz w:val="24"/>
          <w:szCs w:val="24"/>
        </w:rPr>
        <w:t>Основные общешкольные дела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7C0E3E23" w14:textId="77777777" w:rsidTr="00154A23">
        <w:tc>
          <w:tcPr>
            <w:tcW w:w="5387" w:type="dxa"/>
          </w:tcPr>
          <w:p w14:paraId="3E17AAA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2CFA716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1EDE5B9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36D308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EECC35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A7020B" w:rsidRPr="00DD3D51" w14:paraId="5D217480" w14:textId="77777777" w:rsidTr="00154A23">
        <w:tc>
          <w:tcPr>
            <w:tcW w:w="5387" w:type="dxa"/>
          </w:tcPr>
          <w:p w14:paraId="4972AFA3" w14:textId="00083560" w:rsidR="00A7020B" w:rsidRPr="00DD3D51" w:rsidRDefault="00A7020B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Торжественная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общешкольная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линейка, посвящённая 1 июня Международному Дню защиты детей</w:t>
            </w:r>
          </w:p>
        </w:tc>
        <w:tc>
          <w:tcPr>
            <w:tcW w:w="1985" w:type="dxa"/>
          </w:tcPr>
          <w:p w14:paraId="4FC8E1D9" w14:textId="17BC1240" w:rsidR="00A7020B" w:rsidRPr="00DD3D51" w:rsidRDefault="00A7020B" w:rsidP="00A702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688D0F4E" w14:textId="3C1DE4DC" w:rsidR="00A7020B" w:rsidRPr="00DD3D51" w:rsidRDefault="00A7020B" w:rsidP="006975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6911C80" w14:textId="062B3BAF" w:rsidR="00A7020B" w:rsidRPr="00DD3D51" w:rsidRDefault="00A7020B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7FF02F7" w14:textId="77777777" w:rsidR="00A7020B" w:rsidRPr="00DD3D51" w:rsidRDefault="00A7020B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20B" w:rsidRPr="00DD3D51" w14:paraId="08312101" w14:textId="77777777" w:rsidTr="00154A23">
        <w:tc>
          <w:tcPr>
            <w:tcW w:w="5387" w:type="dxa"/>
          </w:tcPr>
          <w:p w14:paraId="7396502D" w14:textId="77777777" w:rsidR="00A7020B" w:rsidRPr="00F7422A" w:rsidRDefault="00A7020B" w:rsidP="00812B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F7422A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31C100C" w14:textId="77777777" w:rsidR="00A7020B" w:rsidRPr="00DD3D51" w:rsidRDefault="00A7020B" w:rsidP="00812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A05814" w14:textId="2EFA69A9" w:rsidR="00A7020B" w:rsidRPr="00DD3D51" w:rsidRDefault="00A7020B" w:rsidP="00A702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2409" w:type="dxa"/>
          </w:tcPr>
          <w:p w14:paraId="405FC830" w14:textId="49E1859B" w:rsidR="00A7020B" w:rsidRPr="00DD3D51" w:rsidRDefault="00A7020B" w:rsidP="00812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58FB9DF" w14:textId="0590DF88" w:rsidR="00A7020B" w:rsidRPr="00DD3D51" w:rsidRDefault="00A7020B" w:rsidP="00812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5DA7115" w14:textId="77777777" w:rsidR="00A7020B" w:rsidRPr="00DD3D51" w:rsidRDefault="00A7020B" w:rsidP="00812B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20B" w:rsidRPr="00DD3D51" w14:paraId="3EB66FEB" w14:textId="77777777" w:rsidTr="00154A23">
        <w:tc>
          <w:tcPr>
            <w:tcW w:w="5387" w:type="dxa"/>
          </w:tcPr>
          <w:p w14:paraId="37D351EB" w14:textId="766D9D81" w:rsidR="00A7020B" w:rsidRDefault="00A7020B" w:rsidP="00812BD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«12 июня –День России»</w:t>
            </w:r>
          </w:p>
        </w:tc>
        <w:tc>
          <w:tcPr>
            <w:tcW w:w="1985" w:type="dxa"/>
          </w:tcPr>
          <w:p w14:paraId="40FA7512" w14:textId="3A8A4791" w:rsidR="00A7020B" w:rsidRDefault="00A7020B" w:rsidP="00A702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6369FF11" w14:textId="4E5FC42E" w:rsidR="00A7020B" w:rsidRDefault="00A7020B" w:rsidP="00812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46B0C9C" w14:textId="11008822" w:rsidR="00A7020B" w:rsidRPr="00DD3D51" w:rsidRDefault="00A7020B" w:rsidP="00812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9CFA9EB" w14:textId="77777777" w:rsidR="00A7020B" w:rsidRPr="00DD3D51" w:rsidRDefault="00A7020B" w:rsidP="00812B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20B" w:rsidRPr="00DD3D51" w14:paraId="4DD54A30" w14:textId="77777777" w:rsidTr="00154A23">
        <w:tc>
          <w:tcPr>
            <w:tcW w:w="5387" w:type="dxa"/>
          </w:tcPr>
          <w:p w14:paraId="677F4A3C" w14:textId="77777777" w:rsidR="00A7020B" w:rsidRPr="00DD3D51" w:rsidRDefault="00A7020B" w:rsidP="00812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Проведение выпускных для учащихся 9-ых и 11-ых классов</w:t>
            </w:r>
          </w:p>
        </w:tc>
        <w:tc>
          <w:tcPr>
            <w:tcW w:w="1985" w:type="dxa"/>
          </w:tcPr>
          <w:p w14:paraId="194FC3AE" w14:textId="48EDA9C0" w:rsidR="00A7020B" w:rsidRPr="00DD3D51" w:rsidRDefault="00A7020B" w:rsidP="00812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09" w:type="dxa"/>
          </w:tcPr>
          <w:p w14:paraId="2412A28F" w14:textId="4CCF4D1C" w:rsidR="00A7020B" w:rsidRPr="00DD3D51" w:rsidRDefault="00A7020B" w:rsidP="00812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30.06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79F31233" w14:textId="47CE17D1" w:rsidR="00A7020B" w:rsidRPr="00DD3D51" w:rsidRDefault="00A7020B" w:rsidP="00812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D0E2EF3" w14:textId="4CBD24FC" w:rsidR="00A7020B" w:rsidRPr="00DD3D51" w:rsidRDefault="00A7020B" w:rsidP="00812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</w:t>
            </w:r>
            <w:r w:rsidRPr="00460C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Н.Е.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42C2D5F" w14:textId="77777777" w:rsidR="00A7020B" w:rsidRPr="00DD3D51" w:rsidRDefault="00A7020B" w:rsidP="00812B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20B" w:rsidRPr="00DD3D51" w14:paraId="0142444C" w14:textId="77777777" w:rsidTr="00154A23">
        <w:tc>
          <w:tcPr>
            <w:tcW w:w="5387" w:type="dxa"/>
          </w:tcPr>
          <w:p w14:paraId="7CDD624E" w14:textId="34044697" w:rsidR="00A7020B" w:rsidRPr="00DD3D51" w:rsidRDefault="00A7020B" w:rsidP="006931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мероприятиях, посвященных Дню молодежи</w:t>
            </w:r>
          </w:p>
        </w:tc>
        <w:tc>
          <w:tcPr>
            <w:tcW w:w="1985" w:type="dxa"/>
          </w:tcPr>
          <w:p w14:paraId="54115840" w14:textId="7571AF94" w:rsidR="00A7020B" w:rsidRPr="00DD3D51" w:rsidRDefault="00A7020B" w:rsidP="00A702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38736A4A" w14:textId="718684FC" w:rsidR="00A7020B" w:rsidRDefault="00A7020B" w:rsidP="00693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EC166F5" w14:textId="4296B578" w:rsidR="00A7020B" w:rsidRPr="00DD3D51" w:rsidRDefault="00A7020B" w:rsidP="006931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C97A92F" w14:textId="77777777" w:rsidR="00A7020B" w:rsidRPr="00DD3D51" w:rsidRDefault="00A7020B" w:rsidP="006931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9B" w:rsidRPr="00DD3D51" w14:paraId="5925A9BB" w14:textId="77777777" w:rsidTr="00154A23">
        <w:tc>
          <w:tcPr>
            <w:tcW w:w="5387" w:type="dxa"/>
          </w:tcPr>
          <w:p w14:paraId="2835B518" w14:textId="36651A5C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мероприятие «</w:t>
            </w:r>
            <w:r w:rsidRPr="00F7422A">
              <w:rPr>
                <w:rFonts w:ascii="Times New Roman" w:hAnsi="Times New Roman" w:cs="Times New Roman"/>
                <w:sz w:val="24"/>
                <w:szCs w:val="24"/>
              </w:rPr>
              <w:t>День Военно-морского флота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2F7125FF" w14:textId="62485C6E" w:rsidR="0069319B" w:rsidRPr="00DD3D51" w:rsidRDefault="0069319B" w:rsidP="00A702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22CB7E08" w14:textId="2447E285" w:rsidR="0069319B" w:rsidRPr="00DD3D51" w:rsidRDefault="0069319B" w:rsidP="00693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3AEBCF0" w14:textId="03C088CC" w:rsidR="0069319B" w:rsidRPr="00DD3D51" w:rsidRDefault="0069319B" w:rsidP="00A70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Руководитель дневной площадки, классные руководители 1-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19340B2" w14:textId="77777777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9B" w:rsidRPr="00DD3D51" w14:paraId="49B1BB6C" w14:textId="77777777" w:rsidTr="00154A23">
        <w:tc>
          <w:tcPr>
            <w:tcW w:w="5387" w:type="dxa"/>
          </w:tcPr>
          <w:p w14:paraId="0A8BE184" w14:textId="20768B67" w:rsidR="0069319B" w:rsidRPr="00DD3D51" w:rsidRDefault="0069319B" w:rsidP="00A70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Работа ЛДП «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335742C5" w14:textId="6F8CE637" w:rsidR="0069319B" w:rsidRPr="00DD3D51" w:rsidRDefault="0069319B" w:rsidP="00A702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35A953C9" w14:textId="06088047" w:rsidR="0069319B" w:rsidRPr="00DD3D51" w:rsidRDefault="0069319B" w:rsidP="00693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C002627" w14:textId="73BAB006" w:rsidR="0069319B" w:rsidRPr="00DD3D51" w:rsidRDefault="0069319B" w:rsidP="00A70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Руководитель ЛДП, классные руководители 1-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CC481BA" w14:textId="77777777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9B" w:rsidRPr="00DD3D51" w14:paraId="435E17B5" w14:textId="77777777" w:rsidTr="00154A23">
        <w:tc>
          <w:tcPr>
            <w:tcW w:w="5387" w:type="dxa"/>
          </w:tcPr>
          <w:p w14:paraId="42700C01" w14:textId="7ECEB572" w:rsidR="0069319B" w:rsidRPr="00DD3D51" w:rsidRDefault="0069319B" w:rsidP="00A702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Работа вечерней спортивной площадки </w:t>
            </w:r>
          </w:p>
        </w:tc>
        <w:tc>
          <w:tcPr>
            <w:tcW w:w="1985" w:type="dxa"/>
          </w:tcPr>
          <w:p w14:paraId="5F89602C" w14:textId="4536D552" w:rsidR="0069319B" w:rsidRPr="00DD3D51" w:rsidRDefault="0069319B" w:rsidP="00A702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343B61B6" w14:textId="77777777" w:rsidR="0069319B" w:rsidRPr="00DD3D51" w:rsidRDefault="0069319B" w:rsidP="00693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52041E8" w14:textId="00E17E94" w:rsidR="0069319B" w:rsidRPr="00DD3D51" w:rsidRDefault="0069319B" w:rsidP="00A70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Руководитель вечерней площадки, классные руководители 1-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18D435D" w14:textId="77777777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9B" w:rsidRPr="00DD3D51" w14:paraId="65474F61" w14:textId="77777777" w:rsidTr="00154A23">
        <w:tc>
          <w:tcPr>
            <w:tcW w:w="5387" w:type="dxa"/>
          </w:tcPr>
          <w:p w14:paraId="0BC05B31" w14:textId="5B13DE1C" w:rsidR="0069319B" w:rsidRPr="00DD3D51" w:rsidRDefault="0069319B" w:rsidP="00A7020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Работа дневной тематической площадки </w:t>
            </w:r>
          </w:p>
        </w:tc>
        <w:tc>
          <w:tcPr>
            <w:tcW w:w="1985" w:type="dxa"/>
          </w:tcPr>
          <w:p w14:paraId="6D771182" w14:textId="0625798E" w:rsidR="0069319B" w:rsidRPr="00DD3D51" w:rsidRDefault="0069319B" w:rsidP="00A702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0BE79699" w14:textId="32694F8E" w:rsidR="0069319B" w:rsidRPr="00DD3D51" w:rsidRDefault="0069319B" w:rsidP="00693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E89347D" w14:textId="4E7F469F" w:rsidR="0069319B" w:rsidRPr="00DD3D51" w:rsidRDefault="0069319B" w:rsidP="00A70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Руководитель дневной площадки, классные руководители 1-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0AF6F23" w14:textId="77777777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9B" w:rsidRPr="00DD3D51" w14:paraId="563506E6" w14:textId="77777777" w:rsidTr="00154A23">
        <w:tc>
          <w:tcPr>
            <w:tcW w:w="5387" w:type="dxa"/>
          </w:tcPr>
          <w:p w14:paraId="7BBD28E2" w14:textId="05A4106C" w:rsidR="0069319B" w:rsidRPr="00DD3D51" w:rsidRDefault="0069319B" w:rsidP="006931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Работа дневной тематической площадки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22D659F1" w14:textId="07ABDFF1" w:rsidR="0069319B" w:rsidRPr="00DD3D51" w:rsidRDefault="0069319B" w:rsidP="00A702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14454580" w14:textId="77777777" w:rsidR="0069319B" w:rsidRPr="00DD3D51" w:rsidRDefault="0069319B" w:rsidP="00693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087F5E6" w14:textId="4740F1DE" w:rsidR="0069319B" w:rsidRPr="00DD3D51" w:rsidRDefault="0069319B" w:rsidP="00A70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Руководитель дневной площадки, классные руководители 1-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AF14D73" w14:textId="77777777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319B" w:rsidRPr="00DD3D51" w14:paraId="441BD51C" w14:textId="77777777" w:rsidTr="00154A23">
        <w:tc>
          <w:tcPr>
            <w:tcW w:w="5387" w:type="dxa"/>
          </w:tcPr>
          <w:p w14:paraId="58BDDE00" w14:textId="77777777" w:rsidR="0069319B" w:rsidRPr="00DD3D51" w:rsidRDefault="0069319B" w:rsidP="006931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Работа отрядов «Парки Кубани», «Лесничество»</w:t>
            </w:r>
          </w:p>
        </w:tc>
        <w:tc>
          <w:tcPr>
            <w:tcW w:w="1985" w:type="dxa"/>
          </w:tcPr>
          <w:p w14:paraId="06FA97D2" w14:textId="4B4BFCD4" w:rsidR="0069319B" w:rsidRPr="00DD3D51" w:rsidRDefault="0069319B" w:rsidP="00A702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569F0364" w14:textId="77777777" w:rsidR="0069319B" w:rsidRPr="00DD3D51" w:rsidRDefault="0069319B" w:rsidP="006931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D5204B2" w14:textId="554F87F2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3E8AF3AF" w14:textId="77777777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3B3644D" w14:textId="77777777" w:rsidR="0069319B" w:rsidRPr="00DD3D51" w:rsidRDefault="0069319B" w:rsidP="006931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13B36D" w14:textId="77777777" w:rsidR="003848DB" w:rsidRDefault="003848DB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71B50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Классное руководство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69EAACBB" w14:textId="77777777" w:rsidTr="00154A23">
        <w:tc>
          <w:tcPr>
            <w:tcW w:w="5387" w:type="dxa"/>
          </w:tcPr>
          <w:p w14:paraId="673FA72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0FFD3E6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014F626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D7E448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018FE9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12BDE" w:rsidRPr="00DD3D51" w14:paraId="70EC314F" w14:textId="77777777" w:rsidTr="00154A23">
        <w:tc>
          <w:tcPr>
            <w:tcW w:w="5387" w:type="dxa"/>
          </w:tcPr>
          <w:p w14:paraId="7D9D6E23" w14:textId="77777777" w:rsidR="00812BDE" w:rsidRPr="00DD3D51" w:rsidRDefault="00812BDE" w:rsidP="00812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Составление сводной занятости учащихся в период летней кампании</w:t>
            </w:r>
          </w:p>
          <w:p w14:paraId="7DEA262B" w14:textId="77777777" w:rsidR="00812BDE" w:rsidRPr="00DD3D51" w:rsidRDefault="00812BDE" w:rsidP="00812B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C73BC8" w14:textId="77777777" w:rsidR="00812BDE" w:rsidRPr="00DD3D51" w:rsidRDefault="00812BDE" w:rsidP="00812B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84D1A61" w14:textId="1B97366B" w:rsidR="00812BDE" w:rsidRPr="00DD3D51" w:rsidRDefault="00812BDE" w:rsidP="00812B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10.06.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0F9FA50" w14:textId="32D2959F" w:rsidR="00812BDE" w:rsidRPr="00DD3D51" w:rsidRDefault="00812BDE" w:rsidP="00A7020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104D1AA" w14:textId="77777777" w:rsidR="00812BDE" w:rsidRPr="00DD3D51" w:rsidRDefault="00812BDE" w:rsidP="00812B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4FF3A12B" w14:textId="77777777" w:rsidTr="00154A23">
        <w:tc>
          <w:tcPr>
            <w:tcW w:w="5387" w:type="dxa"/>
          </w:tcPr>
          <w:p w14:paraId="6AF17AA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безопасности в период летних каникул</w:t>
            </w:r>
          </w:p>
        </w:tc>
        <w:tc>
          <w:tcPr>
            <w:tcW w:w="1985" w:type="dxa"/>
          </w:tcPr>
          <w:p w14:paraId="4CFAD752" w14:textId="54E5AA57" w:rsidR="00154A23" w:rsidRPr="00DD3D51" w:rsidRDefault="00154A23" w:rsidP="00A702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</w:tcPr>
          <w:p w14:paraId="4E233470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течении лета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79F89C0" w14:textId="70F5F8B6" w:rsidR="00154A23" w:rsidRPr="00DD3D51" w:rsidRDefault="00154A23" w:rsidP="00A70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E74552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3869E0A2" w14:textId="77777777" w:rsidTr="00154A23">
        <w:tc>
          <w:tcPr>
            <w:tcW w:w="5387" w:type="dxa"/>
          </w:tcPr>
          <w:p w14:paraId="507ACCF5" w14:textId="77777777" w:rsidR="00154A23" w:rsidRPr="00DD3D51" w:rsidRDefault="00154A23" w:rsidP="00154A23">
            <w:pPr>
              <w:tabs>
                <w:tab w:val="left" w:pos="1000"/>
              </w:tabs>
              <w:jc w:val="both"/>
            </w:pPr>
            <w:r w:rsidRPr="00DD3D51">
              <w:t xml:space="preserve">Беседы с учащимися «Соблюдение Закона КК </w:t>
            </w:r>
            <w:r w:rsidRPr="00DD3D51">
              <w:lastRenderedPageBreak/>
              <w:t xml:space="preserve">1539» </w:t>
            </w:r>
          </w:p>
        </w:tc>
        <w:tc>
          <w:tcPr>
            <w:tcW w:w="1985" w:type="dxa"/>
          </w:tcPr>
          <w:p w14:paraId="1215A0C8" w14:textId="5D3983A0" w:rsidR="00154A23" w:rsidRPr="00DD3D51" w:rsidRDefault="00154A23" w:rsidP="00A702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09" w:type="dxa"/>
          </w:tcPr>
          <w:p w14:paraId="62C5E0F6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классных 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C542212" w14:textId="453F16FC" w:rsidR="00154A23" w:rsidRPr="00DD3D51" w:rsidRDefault="00154A23" w:rsidP="00A702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1-</w:t>
            </w:r>
            <w:r w:rsidR="00A70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2ABEB2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668A23" w14:textId="77777777" w:rsidR="00812BDE" w:rsidRDefault="00812BD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C96C1" w14:textId="5176BE12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4948FE" w:rsidRPr="00DD3D51" w14:paraId="7B84F4F5" w14:textId="77777777" w:rsidTr="000B010E">
        <w:tc>
          <w:tcPr>
            <w:tcW w:w="5387" w:type="dxa"/>
          </w:tcPr>
          <w:p w14:paraId="339020AA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3B41D63A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67C438F3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DC99FDC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B06B61A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948FE" w:rsidRPr="00DD3D51" w14:paraId="0F293F76" w14:textId="77777777" w:rsidTr="000B010E">
        <w:tc>
          <w:tcPr>
            <w:tcW w:w="5387" w:type="dxa"/>
          </w:tcPr>
          <w:p w14:paraId="36B66266" w14:textId="4131D76B" w:rsidR="004948FE" w:rsidRPr="00DD3D51" w:rsidRDefault="005524D8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4948FE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занятости учащихся </w:t>
            </w:r>
            <w:r w:rsidR="00CA69D0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A69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A69D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85" w:type="dxa"/>
          </w:tcPr>
          <w:p w14:paraId="0DE9C597" w14:textId="05B9E951" w:rsidR="004948FE" w:rsidRPr="00DD3D51" w:rsidRDefault="004948FE" w:rsidP="007B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B51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5C4DDFDC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291E8FE" w14:textId="3932A762" w:rsidR="004948FE" w:rsidRPr="00DD3D51" w:rsidRDefault="004948FE" w:rsidP="007B5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по УВР </w:t>
            </w:r>
            <w:r w:rsidR="007B51D4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7B51D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2A42B99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745228" w14:textId="77777777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809C86" w14:textId="77777777" w:rsidR="004948FE" w:rsidRPr="00DD3D51" w:rsidRDefault="004948FE" w:rsidP="004948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«Дополнительное образование»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4948FE" w:rsidRPr="00DD3D51" w14:paraId="1858877A" w14:textId="77777777" w:rsidTr="000B010E">
        <w:tc>
          <w:tcPr>
            <w:tcW w:w="5387" w:type="dxa"/>
          </w:tcPr>
          <w:p w14:paraId="4201B245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5620E8FE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47972FA4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E0B787A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919A840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948FE" w:rsidRPr="00DD3D51" w14:paraId="7B5CA925" w14:textId="77777777" w:rsidTr="000B010E">
        <w:tc>
          <w:tcPr>
            <w:tcW w:w="5387" w:type="dxa"/>
          </w:tcPr>
          <w:p w14:paraId="17522033" w14:textId="77777777" w:rsidR="004948FE" w:rsidRPr="00DD3D51" w:rsidRDefault="004948FE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Проверка Дополнительного образования (кружки, ПДО)</w:t>
            </w:r>
          </w:p>
        </w:tc>
        <w:tc>
          <w:tcPr>
            <w:tcW w:w="1985" w:type="dxa"/>
          </w:tcPr>
          <w:p w14:paraId="44AA05F1" w14:textId="7333D152" w:rsidR="004948FE" w:rsidRPr="00DD3D51" w:rsidRDefault="004948FE" w:rsidP="007B51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B51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49B2B7FB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848F252" w14:textId="5F85A72C" w:rsidR="004948FE" w:rsidRPr="00DD3D51" w:rsidRDefault="004948FE" w:rsidP="007B51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B51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7B51D4"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 w:rsidR="007B51D4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1852155" w14:textId="77777777" w:rsidR="004948FE" w:rsidRPr="00DD3D51" w:rsidRDefault="004948FE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48FE" w:rsidRPr="00DD3D51" w14:paraId="0B85AD13" w14:textId="77777777" w:rsidTr="000B010E">
        <w:tc>
          <w:tcPr>
            <w:tcW w:w="15310" w:type="dxa"/>
            <w:gridSpan w:val="5"/>
          </w:tcPr>
          <w:p w14:paraId="2CD1E688" w14:textId="77777777" w:rsidR="004948FE" w:rsidRPr="00DD3D51" w:rsidRDefault="004948FE" w:rsidP="000B01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по отдельному плану</w:t>
            </w:r>
          </w:p>
        </w:tc>
      </w:tr>
    </w:tbl>
    <w:p w14:paraId="224D7830" w14:textId="77777777" w:rsidR="005E0437" w:rsidRPr="00DD3D51" w:rsidRDefault="005E0437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088B74" w14:textId="77777777" w:rsidR="004501FB" w:rsidRPr="00DD3D51" w:rsidRDefault="004501FB" w:rsidP="004501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«Внешкольные мероприятия»</w:t>
      </w:r>
    </w:p>
    <w:tbl>
      <w:tblPr>
        <w:tblStyle w:val="a6"/>
        <w:tblW w:w="15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7"/>
        <w:gridCol w:w="1951"/>
        <w:gridCol w:w="2543"/>
        <w:gridCol w:w="3686"/>
        <w:gridCol w:w="1812"/>
      </w:tblGrid>
      <w:tr w:rsidR="004501FB" w:rsidRPr="00DD3D51" w14:paraId="5E70F90F" w14:textId="77777777" w:rsidTr="000B010E">
        <w:tc>
          <w:tcPr>
            <w:tcW w:w="5287" w:type="dxa"/>
          </w:tcPr>
          <w:p w14:paraId="0FDA9598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14:paraId="4FA9A163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39A14382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AA7A552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0C7E257E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501FB" w:rsidRPr="00DD3D51" w14:paraId="5AEC894F" w14:textId="77777777" w:rsidTr="000B010E">
        <w:tc>
          <w:tcPr>
            <w:tcW w:w="5287" w:type="dxa"/>
          </w:tcPr>
          <w:p w14:paraId="2F0FADAF" w14:textId="77777777" w:rsidR="004501FB" w:rsidRPr="00DD3D51" w:rsidRDefault="004501FB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951" w:type="dxa"/>
          </w:tcPr>
          <w:p w14:paraId="0786E85F" w14:textId="1909DEA8" w:rsidR="004501FB" w:rsidRPr="00DD3D51" w:rsidRDefault="004501FB" w:rsidP="007B51D4">
            <w:pPr>
              <w:jc w:val="center"/>
            </w:pPr>
            <w:r w:rsidRPr="00DD3D51">
              <w:rPr>
                <w:color w:val="000000"/>
              </w:rPr>
              <w:t>1-</w:t>
            </w:r>
            <w:r w:rsidR="007B51D4">
              <w:rPr>
                <w:color w:val="000000"/>
              </w:rPr>
              <w:t>9</w:t>
            </w:r>
            <w:r w:rsidRPr="00DD3D51">
              <w:rPr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5D8D3729" w14:textId="77777777" w:rsidR="004501FB" w:rsidRPr="00DD3D51" w:rsidRDefault="004501FB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8A1802" w14:textId="3DE9E407" w:rsidR="004501FB" w:rsidRPr="00DD3D51" w:rsidRDefault="004501FB" w:rsidP="007B51D4">
            <w:r w:rsidRPr="00DD3D51">
              <w:t>Классные руководители 1-</w:t>
            </w:r>
            <w:r w:rsidR="007B51D4">
              <w:t>9</w:t>
            </w:r>
            <w:r w:rsidRPr="00DD3D51">
              <w:t xml:space="preserve">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05C7BEBA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1FB" w:rsidRPr="00DD3D51" w14:paraId="6580F9DA" w14:textId="77777777" w:rsidTr="000B010E">
        <w:tc>
          <w:tcPr>
            <w:tcW w:w="5287" w:type="dxa"/>
          </w:tcPr>
          <w:p w14:paraId="3F5C8E31" w14:textId="77777777" w:rsidR="004501FB" w:rsidRPr="00DD3D51" w:rsidRDefault="004501FB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Экскурсии, походы выходного дня (в музей,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951" w:type="dxa"/>
          </w:tcPr>
          <w:p w14:paraId="5CC7B641" w14:textId="2A550013" w:rsidR="004501FB" w:rsidRPr="00DD3D51" w:rsidRDefault="004501FB" w:rsidP="007B51D4">
            <w:pPr>
              <w:jc w:val="center"/>
            </w:pPr>
            <w:r w:rsidRPr="00DD3D51">
              <w:rPr>
                <w:color w:val="000000"/>
              </w:rPr>
              <w:t>1-</w:t>
            </w:r>
            <w:r w:rsidR="007B51D4">
              <w:rPr>
                <w:color w:val="000000"/>
              </w:rPr>
              <w:t>9</w:t>
            </w:r>
            <w:r w:rsidRPr="00DD3D51">
              <w:rPr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74A7CE40" w14:textId="77777777" w:rsidR="004501FB" w:rsidRPr="00DD3D51" w:rsidRDefault="004501FB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4A06A01" w14:textId="67047F19" w:rsidR="004501FB" w:rsidRPr="00DD3D51" w:rsidRDefault="004501FB" w:rsidP="007B51D4">
            <w:r w:rsidRPr="00DD3D51">
              <w:t>Классные руководители 1-</w:t>
            </w:r>
            <w:r w:rsidR="007B51D4">
              <w:t>9</w:t>
            </w:r>
            <w:r w:rsidRPr="00DD3D51">
              <w:t xml:space="preserve">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90F92D5" w14:textId="77777777" w:rsidR="004501FB" w:rsidRPr="00DD3D51" w:rsidRDefault="004501FB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FDFF6E" w14:textId="77777777" w:rsidR="004501FB" w:rsidRPr="00DD3D51" w:rsidRDefault="004501FB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3C7E0" w14:textId="1F10F6A6" w:rsidR="007B51D4" w:rsidRPr="00DD3D51" w:rsidRDefault="007B51D4" w:rsidP="007B51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>
        <w:rPr>
          <w:rFonts w:ascii="Times New Roman" w:hAnsi="Times New Roman" w:cs="Times New Roman"/>
          <w:b/>
          <w:sz w:val="24"/>
          <w:szCs w:val="24"/>
        </w:rPr>
        <w:t>Школьное казачество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7"/>
        <w:gridCol w:w="1951"/>
        <w:gridCol w:w="2543"/>
        <w:gridCol w:w="3686"/>
        <w:gridCol w:w="1812"/>
      </w:tblGrid>
      <w:tr w:rsidR="007B51D4" w:rsidRPr="00DD3D51" w14:paraId="3BAD9CC3" w14:textId="77777777" w:rsidTr="004023A4">
        <w:tc>
          <w:tcPr>
            <w:tcW w:w="5287" w:type="dxa"/>
          </w:tcPr>
          <w:p w14:paraId="43878F1A" w14:textId="77777777" w:rsidR="007B51D4" w:rsidRPr="00DD3D51" w:rsidRDefault="007B51D4" w:rsidP="004023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14:paraId="4289B129" w14:textId="77777777" w:rsidR="007B51D4" w:rsidRPr="00DD3D51" w:rsidRDefault="007B51D4" w:rsidP="004023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375E4E22" w14:textId="77777777" w:rsidR="007B51D4" w:rsidRPr="00DD3D51" w:rsidRDefault="007B51D4" w:rsidP="004023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7E838D5" w14:textId="77777777" w:rsidR="007B51D4" w:rsidRPr="00DD3D51" w:rsidRDefault="007B51D4" w:rsidP="004023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2D90BFC" w14:textId="77777777" w:rsidR="007B51D4" w:rsidRPr="00DD3D51" w:rsidRDefault="007B51D4" w:rsidP="004023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B51D4" w:rsidRPr="00DD3D51" w14:paraId="19AE7EB0" w14:textId="77777777" w:rsidTr="004023A4">
        <w:tc>
          <w:tcPr>
            <w:tcW w:w="5287" w:type="dxa"/>
          </w:tcPr>
          <w:p w14:paraId="0E63B2FE" w14:textId="5D85654B" w:rsidR="007B51D4" w:rsidRPr="00DD3D51" w:rsidRDefault="007B51D4" w:rsidP="00402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поездок, экскурсий по Краснодарскому краю</w:t>
            </w:r>
          </w:p>
        </w:tc>
        <w:tc>
          <w:tcPr>
            <w:tcW w:w="1951" w:type="dxa"/>
          </w:tcPr>
          <w:p w14:paraId="21D67F0F" w14:textId="77777777" w:rsidR="007B51D4" w:rsidRPr="00DD3D51" w:rsidRDefault="007B51D4" w:rsidP="004023A4">
            <w:pPr>
              <w:jc w:val="center"/>
            </w:pPr>
            <w:r w:rsidRPr="00DD3D51">
              <w:rPr>
                <w:color w:val="000000"/>
              </w:rPr>
              <w:t>1-</w:t>
            </w:r>
            <w:r>
              <w:rPr>
                <w:color w:val="000000"/>
              </w:rPr>
              <w:t>9</w:t>
            </w:r>
            <w:r w:rsidRPr="00DD3D51">
              <w:rPr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3CD5328C" w14:textId="77777777" w:rsidR="007B51D4" w:rsidRPr="00DD3D51" w:rsidRDefault="007B51D4" w:rsidP="004023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A01055E" w14:textId="77777777" w:rsidR="007B51D4" w:rsidRPr="00DD3D51" w:rsidRDefault="007B51D4" w:rsidP="004023A4">
            <w:r w:rsidRPr="00DD3D51">
              <w:t>Классные руководители 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437BF30" w14:textId="77777777" w:rsidR="007B51D4" w:rsidRPr="00DD3D51" w:rsidRDefault="007B51D4" w:rsidP="004023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1D4" w:rsidRPr="00DD3D51" w14:paraId="21E564D2" w14:textId="77777777" w:rsidTr="004023A4">
        <w:tc>
          <w:tcPr>
            <w:tcW w:w="5287" w:type="dxa"/>
          </w:tcPr>
          <w:p w14:paraId="563EEF4B" w14:textId="76E7BCBD" w:rsidR="007B51D4" w:rsidRPr="00DD3D51" w:rsidRDefault="007B51D4" w:rsidP="007B51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</w:t>
            </w:r>
            <w:proofErr w:type="spellStart"/>
            <w:r>
              <w:rPr>
                <w:color w:val="000000"/>
              </w:rPr>
              <w:t>внекаласных</w:t>
            </w:r>
            <w:proofErr w:type="spellEnd"/>
            <w:r>
              <w:rPr>
                <w:color w:val="000000"/>
              </w:rPr>
              <w:t xml:space="preserve"> мероприятий казачьей </w:t>
            </w:r>
            <w:r>
              <w:rPr>
                <w:color w:val="000000"/>
              </w:rPr>
              <w:lastRenderedPageBreak/>
              <w:t>направленности</w:t>
            </w:r>
          </w:p>
        </w:tc>
        <w:tc>
          <w:tcPr>
            <w:tcW w:w="1951" w:type="dxa"/>
          </w:tcPr>
          <w:p w14:paraId="476EE36B" w14:textId="77777777" w:rsidR="007B51D4" w:rsidRPr="00DD3D51" w:rsidRDefault="007B51D4" w:rsidP="004023A4">
            <w:pPr>
              <w:jc w:val="center"/>
            </w:pPr>
            <w:r w:rsidRPr="00DD3D51">
              <w:rPr>
                <w:color w:val="000000"/>
              </w:rPr>
              <w:lastRenderedPageBreak/>
              <w:t>1-</w:t>
            </w:r>
            <w:r>
              <w:rPr>
                <w:color w:val="000000"/>
              </w:rPr>
              <w:t>9</w:t>
            </w:r>
            <w:r w:rsidRPr="00DD3D51">
              <w:rPr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04174B2E" w14:textId="77777777" w:rsidR="007B51D4" w:rsidRPr="00DD3D51" w:rsidRDefault="007B51D4" w:rsidP="004023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CABC5E2" w14:textId="77777777" w:rsidR="007B51D4" w:rsidRPr="00DD3D51" w:rsidRDefault="007B51D4" w:rsidP="004023A4">
            <w:r w:rsidRPr="00DD3D51">
              <w:t>Классные руководители 1-</w:t>
            </w:r>
            <w:r>
              <w:t>9</w:t>
            </w:r>
            <w:r w:rsidRPr="00DD3D51">
              <w:t xml:space="preserve"> </w:t>
            </w:r>
            <w:r w:rsidRPr="00DD3D51">
              <w:lastRenderedPageBreak/>
              <w:t>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4D31BFC" w14:textId="77777777" w:rsidR="007B51D4" w:rsidRPr="00DD3D51" w:rsidRDefault="007B51D4" w:rsidP="004023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3CF3A1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lastRenderedPageBreak/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Самоуправление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7277F0F9" w14:textId="77777777" w:rsidTr="00154A23">
        <w:tc>
          <w:tcPr>
            <w:tcW w:w="5387" w:type="dxa"/>
          </w:tcPr>
          <w:p w14:paraId="335B4B1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505BB47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6926817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542467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A971E7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A3086" w:rsidRPr="00DD3D51" w14:paraId="23211ED6" w14:textId="77777777" w:rsidTr="00154A23">
        <w:tc>
          <w:tcPr>
            <w:tcW w:w="5387" w:type="dxa"/>
          </w:tcPr>
          <w:p w14:paraId="7E64806E" w14:textId="77777777" w:rsidR="002A3086" w:rsidRPr="00DD3D51" w:rsidRDefault="002A3086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акции «22 июня День Памяти и скорби»</w:t>
            </w:r>
          </w:p>
        </w:tc>
        <w:tc>
          <w:tcPr>
            <w:tcW w:w="1985" w:type="dxa"/>
          </w:tcPr>
          <w:p w14:paraId="70A00574" w14:textId="7635A27B" w:rsidR="002A3086" w:rsidRPr="00DD3D51" w:rsidRDefault="002A3086" w:rsidP="002A3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45FE18F8" w14:textId="1D1CC0EC" w:rsidR="002A3086" w:rsidRPr="00DD3D51" w:rsidRDefault="002A3086" w:rsidP="006975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010B63D" w14:textId="174CD6E8" w:rsidR="002A3086" w:rsidRPr="00DD3D51" w:rsidRDefault="002A3086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4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753406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53406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753406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53406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C2C1B53" w14:textId="77777777" w:rsidR="002A3086" w:rsidRPr="00DD3D51" w:rsidRDefault="002A3086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086" w:rsidRPr="00DD3D51" w14:paraId="3D541ECB" w14:textId="77777777" w:rsidTr="00154A23">
        <w:tc>
          <w:tcPr>
            <w:tcW w:w="5387" w:type="dxa"/>
          </w:tcPr>
          <w:p w14:paraId="7E244C3E" w14:textId="556468F1" w:rsidR="002A3086" w:rsidRPr="00DD3D51" w:rsidRDefault="002A3086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акция «Свеча памяти»</w:t>
            </w:r>
          </w:p>
        </w:tc>
        <w:tc>
          <w:tcPr>
            <w:tcW w:w="1985" w:type="dxa"/>
          </w:tcPr>
          <w:p w14:paraId="518DD065" w14:textId="65900AA0" w:rsidR="002A3086" w:rsidRPr="00DD3D51" w:rsidRDefault="002A3086" w:rsidP="002A3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4880A5DB" w14:textId="7543E0B0" w:rsidR="002A3086" w:rsidRPr="00DD3D51" w:rsidRDefault="002A3086" w:rsidP="006975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A67A35F" w14:textId="389A6BAC" w:rsidR="002A3086" w:rsidRPr="00DD3D51" w:rsidRDefault="002A3086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753406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53406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753406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53406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4F31AB3" w14:textId="77777777" w:rsidR="002A3086" w:rsidRPr="00DD3D51" w:rsidRDefault="002A3086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086" w:rsidRPr="00DD3D51" w14:paraId="124FB1B8" w14:textId="77777777" w:rsidTr="00154A23">
        <w:tc>
          <w:tcPr>
            <w:tcW w:w="5387" w:type="dxa"/>
          </w:tcPr>
          <w:p w14:paraId="5CB9AEF7" w14:textId="6F3F8F5E" w:rsidR="002A3086" w:rsidRDefault="002A3086" w:rsidP="00812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Посещение подшефных ветеранов</w:t>
            </w:r>
          </w:p>
        </w:tc>
        <w:tc>
          <w:tcPr>
            <w:tcW w:w="1985" w:type="dxa"/>
          </w:tcPr>
          <w:p w14:paraId="5A7A1524" w14:textId="7D246D75" w:rsidR="002A3086" w:rsidRPr="00DD3D51" w:rsidRDefault="002A3086" w:rsidP="002A3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1889F6FF" w14:textId="6CC43510" w:rsidR="002A3086" w:rsidRPr="00DD3D51" w:rsidRDefault="002A3086" w:rsidP="00812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FD56435" w14:textId="7A217034" w:rsidR="002A3086" w:rsidRPr="00DD3D51" w:rsidRDefault="002A3086" w:rsidP="00812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34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753406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53406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753406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753406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87241B6" w14:textId="77777777" w:rsidR="002A3086" w:rsidRPr="00DD3D51" w:rsidRDefault="002A3086" w:rsidP="00812B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9CF5BC" w14:textId="77777777" w:rsidR="00BD53E9" w:rsidRDefault="00BD53E9" w:rsidP="002A308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1E8BFC93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2A53BEED" w14:textId="77777777" w:rsidTr="00154A23">
        <w:tc>
          <w:tcPr>
            <w:tcW w:w="5387" w:type="dxa"/>
          </w:tcPr>
          <w:p w14:paraId="7B654D9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785FABC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094D8AB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ECE985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6B64A7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27D03189" w14:textId="77777777" w:rsidTr="00154A23">
        <w:tc>
          <w:tcPr>
            <w:tcW w:w="5387" w:type="dxa"/>
          </w:tcPr>
          <w:p w14:paraId="69D0621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Организация поездок, экскурсий в период организации летних каникул</w:t>
            </w:r>
          </w:p>
        </w:tc>
        <w:tc>
          <w:tcPr>
            <w:tcW w:w="1985" w:type="dxa"/>
          </w:tcPr>
          <w:p w14:paraId="7A4EE317" w14:textId="096C12D8" w:rsidR="00154A23" w:rsidRPr="00DD3D51" w:rsidRDefault="00B45B95" w:rsidP="002A3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A30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3F6ADD0C" w14:textId="1F95B377" w:rsidR="00154A23" w:rsidRPr="00DD3D51" w:rsidRDefault="00154A23" w:rsidP="006975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20.08.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1AEDA39" w14:textId="287AFE74" w:rsidR="00154A23" w:rsidRPr="00DD3D51" w:rsidRDefault="00154A23" w:rsidP="002A3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 w:rsidR="002A30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BF66D6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091DD2" w14:textId="77777777" w:rsidR="00CA69D0" w:rsidRDefault="00CA69D0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A054F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541B428D" w14:textId="77777777" w:rsidTr="00154A23">
        <w:tc>
          <w:tcPr>
            <w:tcW w:w="5387" w:type="dxa"/>
          </w:tcPr>
          <w:p w14:paraId="7A3AA9F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3798970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73E7612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E860A8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74F9BDD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1A3B9AD8" w14:textId="77777777" w:rsidTr="00154A23">
        <w:tc>
          <w:tcPr>
            <w:tcW w:w="5387" w:type="dxa"/>
          </w:tcPr>
          <w:p w14:paraId="34D5103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Трудоустройство учащихся</w:t>
            </w:r>
          </w:p>
        </w:tc>
        <w:tc>
          <w:tcPr>
            <w:tcW w:w="1985" w:type="dxa"/>
          </w:tcPr>
          <w:p w14:paraId="6CDAC9AA" w14:textId="7D7CFBB0" w:rsidR="00154A23" w:rsidRPr="00DD3D51" w:rsidRDefault="002A3086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9" w:type="dxa"/>
          </w:tcPr>
          <w:p w14:paraId="207782DC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3E3EE64" w14:textId="6002216A" w:rsidR="00154A23" w:rsidRPr="00DD3D51" w:rsidRDefault="00154A23" w:rsidP="002A30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="002A3086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2A3086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A3D3C3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AFFEFF" w14:textId="77777777" w:rsidR="00CA69D0" w:rsidRDefault="00CA69D0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67520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«Школьные медиа»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350011A1" w14:textId="77777777" w:rsidTr="00154A23">
        <w:tc>
          <w:tcPr>
            <w:tcW w:w="5387" w:type="dxa"/>
          </w:tcPr>
          <w:p w14:paraId="2358031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027BB1F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5E665EE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854143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C9897AF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</w:t>
            </w: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выполнении</w:t>
            </w:r>
          </w:p>
        </w:tc>
      </w:tr>
      <w:tr w:rsidR="00CB6121" w:rsidRPr="00DD3D51" w14:paraId="60187C2C" w14:textId="77777777" w:rsidTr="00154A23">
        <w:tc>
          <w:tcPr>
            <w:tcW w:w="5387" w:type="dxa"/>
          </w:tcPr>
          <w:p w14:paraId="5EB12D78" w14:textId="3E9052E2" w:rsidR="00CB6121" w:rsidRPr="00DD3D51" w:rsidRDefault="00CB6121" w:rsidP="00CB61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985" w:type="dxa"/>
          </w:tcPr>
          <w:p w14:paraId="4E2A4895" w14:textId="4F32D232" w:rsidR="00CB6121" w:rsidRPr="00DD3D51" w:rsidRDefault="00CB6121" w:rsidP="002A3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472F5CDC" w14:textId="5E4AAB77" w:rsidR="00CB6121" w:rsidRPr="00DD3D51" w:rsidRDefault="00CB6121" w:rsidP="006975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30.08.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F0A50DD" w14:textId="3388E61C" w:rsidR="00CB6121" w:rsidRPr="00DD3D51" w:rsidRDefault="00CB6121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8B251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B2511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8B251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B2511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9CD3289" w14:textId="77777777" w:rsidR="00CB6121" w:rsidRPr="00DD3D51" w:rsidRDefault="00CB6121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121" w:rsidRPr="00DD3D51" w14:paraId="4D00CAAA" w14:textId="77777777" w:rsidTr="00154A23">
        <w:tc>
          <w:tcPr>
            <w:tcW w:w="5387" w:type="dxa"/>
          </w:tcPr>
          <w:p w14:paraId="26608BFD" w14:textId="77777777" w:rsidR="00CB6121" w:rsidRPr="00DD3D51" w:rsidRDefault="00CB6121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</w:t>
            </w:r>
          </w:p>
        </w:tc>
        <w:tc>
          <w:tcPr>
            <w:tcW w:w="1985" w:type="dxa"/>
          </w:tcPr>
          <w:p w14:paraId="60E720E1" w14:textId="77777777" w:rsidR="00CB6121" w:rsidRPr="00DD3D51" w:rsidRDefault="00CB6121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DE54BE1" w14:textId="4286E945" w:rsidR="00CB6121" w:rsidRPr="00DD3D51" w:rsidRDefault="00CB6121" w:rsidP="006975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до 30.08.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09CBF0C" w14:textId="1806D126" w:rsidR="00CB6121" w:rsidRPr="00DD3D51" w:rsidRDefault="00CB6121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8B251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B2511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8B2511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B2511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859EDB4" w14:textId="77777777" w:rsidR="00CB6121" w:rsidRPr="00DD3D51" w:rsidRDefault="00CB6121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26BAA8C" w14:textId="77777777" w:rsidR="00CA69D0" w:rsidRDefault="00CA69D0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A834A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575B0" w:rsidRPr="00DD3D51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3884319D" w14:textId="77777777" w:rsidTr="00154A23">
        <w:tc>
          <w:tcPr>
            <w:tcW w:w="5387" w:type="dxa"/>
          </w:tcPr>
          <w:p w14:paraId="620BA43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73A6E4B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64A1E09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131775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1BC1BD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1DFE6EF0" w14:textId="77777777" w:rsidTr="00154A23">
        <w:tc>
          <w:tcPr>
            <w:tcW w:w="5387" w:type="dxa"/>
          </w:tcPr>
          <w:p w14:paraId="42702435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Участие в школьной экологической акции «Зелёная волна»</w:t>
            </w:r>
          </w:p>
          <w:p w14:paraId="6329ECBA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Работа отрядов «Парки Кубани», «Лесничество»</w:t>
            </w:r>
          </w:p>
        </w:tc>
        <w:tc>
          <w:tcPr>
            <w:tcW w:w="1985" w:type="dxa"/>
          </w:tcPr>
          <w:p w14:paraId="5A6B95DA" w14:textId="7FDBAC4A" w:rsidR="00154A23" w:rsidRPr="00DD3D51" w:rsidRDefault="00154A23" w:rsidP="00CB6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CB61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14:paraId="6C60B6D1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5525BF9" w14:textId="4DA4197F" w:rsidR="00154A23" w:rsidRPr="00DD3D51" w:rsidRDefault="00CB6121" w:rsidP="00CB61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Ю.А. Виноградова, 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4A23" w:rsidRPr="00DD3D51">
              <w:rPr>
                <w:rFonts w:ascii="Times New Roman" w:hAnsi="Times New Roman" w:cs="Times New Roman"/>
                <w:sz w:val="24"/>
                <w:szCs w:val="24"/>
              </w:rPr>
              <w:t>ссов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39F369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4F2C17B" w14:textId="77777777" w:rsidR="00161BBA" w:rsidRPr="00DD3D51" w:rsidRDefault="00161BBA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F572C9" w14:textId="77777777" w:rsidR="00B57C66" w:rsidRDefault="00B57C66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16075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933FC4" w:rsidRPr="00DD3D51">
        <w:rPr>
          <w:rFonts w:ascii="Times New Roman" w:hAnsi="Times New Roman" w:cs="Times New Roman"/>
          <w:b/>
          <w:sz w:val="24"/>
          <w:szCs w:val="24"/>
        </w:rPr>
        <w:t xml:space="preserve">Взаимодействие с </w:t>
      </w:r>
      <w:proofErr w:type="spellStart"/>
      <w:r w:rsidR="00933FC4" w:rsidRPr="00DD3D51">
        <w:rPr>
          <w:rFonts w:ascii="Times New Roman" w:hAnsi="Times New Roman" w:cs="Times New Roman"/>
          <w:b/>
          <w:sz w:val="24"/>
          <w:szCs w:val="24"/>
        </w:rPr>
        <w:t>родитеями</w:t>
      </w:r>
      <w:proofErr w:type="spellEnd"/>
      <w:r w:rsidR="00933FC4" w:rsidRPr="00DD3D51">
        <w:rPr>
          <w:rFonts w:ascii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2F7E1987" w14:textId="77777777" w:rsidTr="00154A23">
        <w:tc>
          <w:tcPr>
            <w:tcW w:w="5387" w:type="dxa"/>
          </w:tcPr>
          <w:p w14:paraId="451E67B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3A7E5B42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1C7FC32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C6E704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3D64E13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1EB0D5D8" w14:textId="77777777" w:rsidTr="00154A23">
        <w:tc>
          <w:tcPr>
            <w:tcW w:w="5387" w:type="dxa"/>
          </w:tcPr>
          <w:p w14:paraId="13A615BB" w14:textId="77777777" w:rsidR="00154A23" w:rsidRPr="00DD3D51" w:rsidRDefault="00154A23" w:rsidP="00154A23">
            <w:pPr>
              <w:ind w:right="142"/>
            </w:pPr>
            <w:r w:rsidRPr="00DD3D51">
              <w:t xml:space="preserve">Привлечение родителей к участию в проведении экскурсий учащихся </w:t>
            </w:r>
          </w:p>
        </w:tc>
        <w:tc>
          <w:tcPr>
            <w:tcW w:w="1985" w:type="dxa"/>
          </w:tcPr>
          <w:p w14:paraId="659C578F" w14:textId="775F451F" w:rsidR="00154A23" w:rsidRPr="00DD3D51" w:rsidRDefault="00154A23" w:rsidP="00CB6121">
            <w:pPr>
              <w:ind w:left="142" w:right="140"/>
              <w:jc w:val="center"/>
            </w:pPr>
            <w:r w:rsidRPr="00DD3D51">
              <w:t>1-</w:t>
            </w:r>
            <w:r w:rsidR="00CB6121">
              <w:t xml:space="preserve">9 </w:t>
            </w:r>
            <w:r w:rsidRPr="00DD3D51">
              <w:t xml:space="preserve"> класс</w:t>
            </w:r>
          </w:p>
        </w:tc>
        <w:tc>
          <w:tcPr>
            <w:tcW w:w="2409" w:type="dxa"/>
          </w:tcPr>
          <w:p w14:paraId="39D804BB" w14:textId="77777777" w:rsidR="00154A23" w:rsidRPr="00DD3D51" w:rsidRDefault="00154A23" w:rsidP="00154A23">
            <w:r w:rsidRPr="00DD3D51">
              <w:t> 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F3A5679" w14:textId="77777777" w:rsidR="00154A23" w:rsidRPr="00DD3D51" w:rsidRDefault="00154A23" w:rsidP="00154A23">
            <w:r w:rsidRPr="00DD3D51">
              <w:t>Классные руководители</w:t>
            </w:r>
          </w:p>
          <w:p w14:paraId="6C141FF2" w14:textId="416C0A34" w:rsidR="00154A23" w:rsidRPr="00DD3D51" w:rsidRDefault="00154A23" w:rsidP="00CB6121">
            <w:r w:rsidRPr="00DD3D51">
              <w:t>1-</w:t>
            </w:r>
            <w:r w:rsidR="00CB6121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B1A656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2788B937" w14:textId="77777777" w:rsidTr="00154A23">
        <w:tc>
          <w:tcPr>
            <w:tcW w:w="5387" w:type="dxa"/>
          </w:tcPr>
          <w:p w14:paraId="01088681" w14:textId="77777777" w:rsidR="00154A23" w:rsidRPr="00DD3D51" w:rsidRDefault="00154A23" w:rsidP="00154A23">
            <w:pPr>
              <w:ind w:right="142"/>
              <w:rPr>
                <w:color w:val="000000"/>
                <w:shd w:val="clear" w:color="auto" w:fill="FFFFFF"/>
              </w:rPr>
            </w:pPr>
            <w:r w:rsidRPr="00DD3D51">
              <w:rPr>
                <w:color w:val="000000"/>
                <w:shd w:val="clear" w:color="auto" w:fill="FFFFFF"/>
              </w:rPr>
              <w:t>Инструктажи с родителями «Летние каникулы и их безопасность»</w:t>
            </w:r>
          </w:p>
        </w:tc>
        <w:tc>
          <w:tcPr>
            <w:tcW w:w="1985" w:type="dxa"/>
          </w:tcPr>
          <w:p w14:paraId="3F1CBDD5" w14:textId="1B5632E0" w:rsidR="00154A23" w:rsidRPr="00DD3D51" w:rsidRDefault="00154A23" w:rsidP="00CB6121">
            <w:pPr>
              <w:ind w:left="142" w:right="140"/>
              <w:jc w:val="center"/>
            </w:pPr>
            <w:r w:rsidRPr="00DD3D51">
              <w:t>1-</w:t>
            </w:r>
            <w:r w:rsidR="00CB6121">
              <w:t>9</w:t>
            </w:r>
            <w:r w:rsidRPr="00DD3D51">
              <w:t xml:space="preserve"> класс</w:t>
            </w:r>
          </w:p>
        </w:tc>
        <w:tc>
          <w:tcPr>
            <w:tcW w:w="2409" w:type="dxa"/>
          </w:tcPr>
          <w:p w14:paraId="4CAB6C58" w14:textId="77777777" w:rsidR="00154A23" w:rsidRPr="00DD3D51" w:rsidRDefault="00154A23" w:rsidP="00154A23">
            <w:pPr>
              <w:jc w:val="center"/>
            </w:pPr>
            <w:r w:rsidRPr="00DD3D51"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7685AB6" w14:textId="77777777" w:rsidR="00154A23" w:rsidRPr="00DD3D51" w:rsidRDefault="00154A23" w:rsidP="00154A23">
            <w:r w:rsidRPr="00DD3D51">
              <w:t>Классные руководители</w:t>
            </w:r>
          </w:p>
          <w:p w14:paraId="296CE3CA" w14:textId="1802B372" w:rsidR="00154A23" w:rsidRPr="00DD3D51" w:rsidRDefault="00154A23" w:rsidP="00CB6121">
            <w:r w:rsidRPr="00DD3D51">
              <w:t>1-</w:t>
            </w:r>
            <w:r w:rsidR="00CB6121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16B96E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364DA5" w14:textId="77777777" w:rsidR="00CA69D0" w:rsidRDefault="00CA69D0" w:rsidP="003649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D848B" w14:textId="77777777" w:rsidR="00BD53E9" w:rsidRDefault="00BD53E9" w:rsidP="003649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2748D" w14:textId="77777777" w:rsidR="00364937" w:rsidRPr="00DD3D51" w:rsidRDefault="00364937" w:rsidP="003649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«Социальное партнерство»</w:t>
      </w:r>
    </w:p>
    <w:tbl>
      <w:tblPr>
        <w:tblStyle w:val="a6"/>
        <w:tblW w:w="15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851"/>
        <w:gridCol w:w="2543"/>
        <w:gridCol w:w="3686"/>
        <w:gridCol w:w="1812"/>
      </w:tblGrid>
      <w:tr w:rsidR="00364937" w:rsidRPr="00DD3D51" w14:paraId="33022446" w14:textId="77777777" w:rsidTr="000B010E">
        <w:tc>
          <w:tcPr>
            <w:tcW w:w="5387" w:type="dxa"/>
          </w:tcPr>
          <w:p w14:paraId="5F9E3DEE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51" w:type="dxa"/>
          </w:tcPr>
          <w:p w14:paraId="54BAC533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1C2C2B64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5896A73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3C5B6C9" w14:textId="77777777" w:rsidR="00364937" w:rsidRPr="00DD3D51" w:rsidRDefault="00364937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B6121" w:rsidRPr="00DD3D51" w14:paraId="14854110" w14:textId="77777777" w:rsidTr="000B010E">
        <w:tc>
          <w:tcPr>
            <w:tcW w:w="5387" w:type="dxa"/>
          </w:tcPr>
          <w:p w14:paraId="74365071" w14:textId="77777777" w:rsidR="00CB6121" w:rsidRPr="00DD3D51" w:rsidRDefault="00CB6121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</w:rPr>
            </w:pPr>
            <w:r w:rsidRPr="00DD3D51">
              <w:rPr>
                <w:rFonts w:eastAsia="Calibri"/>
                <w:lang w:eastAsia="en-US"/>
              </w:rPr>
              <w:lastRenderedPageBreak/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851" w:type="dxa"/>
          </w:tcPr>
          <w:p w14:paraId="62B8F609" w14:textId="48BC2F8E" w:rsidR="00CB6121" w:rsidRPr="00DD3D51" w:rsidRDefault="00CB6121" w:rsidP="00CB6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CC3A231" w14:textId="77777777" w:rsidR="00CB6121" w:rsidRPr="00DD3D51" w:rsidRDefault="00CB6121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BAE1300" w14:textId="7EF3250B" w:rsidR="00CB6121" w:rsidRPr="00DD3D51" w:rsidRDefault="00CB6121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8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2A458B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2A458B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2A458B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2A458B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01BC5F0" w14:textId="77777777" w:rsidR="00CB6121" w:rsidRPr="00DD3D51" w:rsidRDefault="00CB6121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121" w:rsidRPr="00DD3D51" w14:paraId="3BBEA261" w14:textId="77777777" w:rsidTr="000B010E">
        <w:tc>
          <w:tcPr>
            <w:tcW w:w="5387" w:type="dxa"/>
          </w:tcPr>
          <w:p w14:paraId="571DB11E" w14:textId="77777777" w:rsidR="00CB6121" w:rsidRPr="00DD3D51" w:rsidRDefault="00CB6121" w:rsidP="000B0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lang w:eastAsia="en-US"/>
              </w:rPr>
            </w:pPr>
            <w:r w:rsidRPr="00DD3D51">
              <w:rPr>
                <w:rFonts w:eastAsia="Calibri"/>
                <w:lang w:eastAsia="en-US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851" w:type="dxa"/>
          </w:tcPr>
          <w:p w14:paraId="2920AF7B" w14:textId="257ACD23" w:rsidR="00CB6121" w:rsidRPr="00DD3D51" w:rsidRDefault="00CB6121" w:rsidP="00CB61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5F8C485" w14:textId="77777777" w:rsidR="00CB6121" w:rsidRPr="00DD3D51" w:rsidRDefault="00CB6121" w:rsidP="000B0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E675BC8" w14:textId="653E3CF7" w:rsidR="00CB6121" w:rsidRPr="00DD3D51" w:rsidRDefault="00CB6121" w:rsidP="000B01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8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2A458B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2A458B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2A458B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2A458B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0E38FFEB" w14:textId="77777777" w:rsidR="00CB6121" w:rsidRPr="00DD3D51" w:rsidRDefault="00CB6121" w:rsidP="000B01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B682C12" w14:textId="77777777" w:rsidR="00CA69D0" w:rsidRDefault="00CA69D0" w:rsidP="00154A2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66F774C" w14:textId="77777777" w:rsidR="00154A23" w:rsidRPr="00DD3D51" w:rsidRDefault="00154A23" w:rsidP="00154A2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Модуль «Профилактика</w:t>
      </w:r>
      <w:r w:rsidR="00351695" w:rsidRPr="00DD3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безопасность</w:t>
      </w:r>
      <w:r w:rsidRPr="00DD3D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6"/>
        <w:tblW w:w="152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7"/>
        <w:gridCol w:w="1951"/>
        <w:gridCol w:w="2543"/>
        <w:gridCol w:w="3686"/>
        <w:gridCol w:w="1812"/>
      </w:tblGrid>
      <w:tr w:rsidR="00154A23" w:rsidRPr="00DD3D51" w14:paraId="76BC56B4" w14:textId="77777777" w:rsidTr="00BA2B7F">
        <w:tc>
          <w:tcPr>
            <w:tcW w:w="5287" w:type="dxa"/>
          </w:tcPr>
          <w:p w14:paraId="7D406065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51" w:type="dxa"/>
          </w:tcPr>
          <w:p w14:paraId="29BEEEF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43" w:type="dxa"/>
          </w:tcPr>
          <w:p w14:paraId="1CE23F5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EA4BCA1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00E5460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154A23" w:rsidRPr="00DD3D51" w14:paraId="5688B3C1" w14:textId="77777777" w:rsidTr="00BA2B7F">
        <w:tc>
          <w:tcPr>
            <w:tcW w:w="15279" w:type="dxa"/>
            <w:gridSpan w:val="5"/>
          </w:tcPr>
          <w:p w14:paraId="32572144" w14:textId="77777777" w:rsidR="00154A23" w:rsidRPr="00DD3D51" w:rsidRDefault="00E27D63" w:rsidP="00154A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дорожно-транспортного травматизма</w:t>
            </w:r>
            <w:r w:rsidR="00154A23"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53A4060B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пожарной безопасности</w:t>
            </w:r>
          </w:p>
        </w:tc>
      </w:tr>
      <w:tr w:rsidR="00154A23" w:rsidRPr="00DD3D51" w14:paraId="7FFF2E58" w14:textId="77777777" w:rsidTr="00BA2B7F">
        <w:tc>
          <w:tcPr>
            <w:tcW w:w="5287" w:type="dxa"/>
          </w:tcPr>
          <w:p w14:paraId="5564D232" w14:textId="77777777" w:rsidR="00154A23" w:rsidRPr="00DD3D51" w:rsidRDefault="00154A23" w:rsidP="00154A23">
            <w:pPr>
              <w:pStyle w:val="Style14"/>
              <w:spacing w:line="298" w:lineRule="exact"/>
              <w:ind w:firstLine="19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D3D51"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работы родительских патрулей по вопросам безопасности дорожного движения, наличия у учащихся светоотражающих элементов.</w:t>
            </w:r>
          </w:p>
        </w:tc>
        <w:tc>
          <w:tcPr>
            <w:tcW w:w="1951" w:type="dxa"/>
          </w:tcPr>
          <w:p w14:paraId="17E0B543" w14:textId="77777777" w:rsidR="00154A23" w:rsidRPr="00DD3D51" w:rsidRDefault="00154A23" w:rsidP="00154A23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1-7 классы</w:t>
            </w:r>
          </w:p>
        </w:tc>
        <w:tc>
          <w:tcPr>
            <w:tcW w:w="2543" w:type="dxa"/>
          </w:tcPr>
          <w:p w14:paraId="229690CD" w14:textId="77777777" w:rsidR="00154A23" w:rsidRPr="00DD3D51" w:rsidRDefault="00154A23" w:rsidP="00154A23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53DCA90" w14:textId="06181ABD" w:rsidR="00154A23" w:rsidRPr="00DD3D51" w:rsidRDefault="00CB6121" w:rsidP="00154A23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E90B1BB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29003D4F" w14:textId="77777777" w:rsidTr="00BA2B7F">
        <w:tc>
          <w:tcPr>
            <w:tcW w:w="5287" w:type="dxa"/>
          </w:tcPr>
          <w:p w14:paraId="7BA1D6E2" w14:textId="77777777" w:rsidR="00154A23" w:rsidRPr="00DD3D51" w:rsidRDefault="00154A23" w:rsidP="00154A23">
            <w:pPr>
              <w:pStyle w:val="Style14"/>
              <w:spacing w:line="298" w:lineRule="exact"/>
              <w:ind w:firstLine="19"/>
              <w:rPr>
                <w:rStyle w:val="FontStyle53"/>
              </w:rPr>
            </w:pPr>
            <w:r w:rsidRPr="00DD3D51">
              <w:rPr>
                <w:rStyle w:val="FontStyle53"/>
              </w:rPr>
              <w:t>Организация и проведение встреч учащихся, педагогов, родителей с сотрудниками ГИБДД и МЧС</w:t>
            </w:r>
          </w:p>
        </w:tc>
        <w:tc>
          <w:tcPr>
            <w:tcW w:w="1951" w:type="dxa"/>
          </w:tcPr>
          <w:p w14:paraId="0ABD921E" w14:textId="1B9B0526" w:rsidR="00154A23" w:rsidRPr="00DD3D51" w:rsidRDefault="00154A23" w:rsidP="00CB6121">
            <w:pPr>
              <w:pStyle w:val="Style18"/>
              <w:widowControl/>
              <w:spacing w:line="302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 w:rsidR="00CB6121">
              <w:rPr>
                <w:rStyle w:val="FontStyle53"/>
              </w:rPr>
              <w:t xml:space="preserve">9 </w:t>
            </w:r>
            <w:r w:rsidRPr="00DD3D51">
              <w:rPr>
                <w:rStyle w:val="FontStyle53"/>
              </w:rPr>
              <w:t>классы</w:t>
            </w:r>
          </w:p>
        </w:tc>
        <w:tc>
          <w:tcPr>
            <w:tcW w:w="2543" w:type="dxa"/>
          </w:tcPr>
          <w:p w14:paraId="259B3FAC" w14:textId="77777777" w:rsidR="00154A23" w:rsidRPr="00DD3D51" w:rsidRDefault="00154A23" w:rsidP="00154A23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8040770" w14:textId="4BE2B3E5" w:rsidR="00154A23" w:rsidRPr="00DD3D51" w:rsidRDefault="00D556F0" w:rsidP="00CB6121">
            <w:pPr>
              <w:pStyle w:val="a3"/>
              <w:rPr>
                <w:rStyle w:val="FontStyle53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  <w:r w:rsidR="00212B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ОБЗР</w:t>
            </w:r>
            <w:proofErr w:type="spellEnd"/>
            <w:r w:rsidR="00154A23"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B61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С.В. Котляров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D9E326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7E7AF46A" w14:textId="77777777" w:rsidTr="00BA2B7F">
        <w:tc>
          <w:tcPr>
            <w:tcW w:w="15279" w:type="dxa"/>
            <w:gridSpan w:val="5"/>
          </w:tcPr>
          <w:p w14:paraId="093CD9C4" w14:textId="77777777" w:rsidR="00154A23" w:rsidRPr="00DD3D51" w:rsidRDefault="00AC0140" w:rsidP="00154A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Профилактика употребления ПАВ, алкоголя, табакокурения</w:t>
            </w:r>
          </w:p>
        </w:tc>
      </w:tr>
      <w:tr w:rsidR="00154A23" w:rsidRPr="00DD3D51" w14:paraId="1CE6F75A" w14:textId="77777777" w:rsidTr="00BA2B7F">
        <w:tc>
          <w:tcPr>
            <w:tcW w:w="5287" w:type="dxa"/>
          </w:tcPr>
          <w:p w14:paraId="4DFF79E6" w14:textId="77777777" w:rsidR="00154A23" w:rsidRPr="00DD3D51" w:rsidRDefault="00154A23" w:rsidP="00154A23">
            <w:pPr>
              <w:jc w:val="both"/>
            </w:pPr>
            <w:r w:rsidRPr="00DD3D51">
              <w:t>Выявление учащихся, склонных к употреблению алкоголя, наркотиков, токсических веществ, табакокурению и постановка их на внутришкольный учет (анкетирование, личные беседы, тренинги, психологическое тестирование и др.)</w:t>
            </w:r>
          </w:p>
        </w:tc>
        <w:tc>
          <w:tcPr>
            <w:tcW w:w="1951" w:type="dxa"/>
          </w:tcPr>
          <w:p w14:paraId="5CF43BE7" w14:textId="7E029431" w:rsidR="00154A23" w:rsidRPr="00DD3D51" w:rsidRDefault="00154A23" w:rsidP="00CB6121">
            <w:pPr>
              <w:jc w:val="center"/>
            </w:pPr>
            <w:r w:rsidRPr="00DD3D51">
              <w:t>1-</w:t>
            </w:r>
            <w:r w:rsidR="00CB6121"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20AAF479" w14:textId="77777777" w:rsidR="00154A23" w:rsidRPr="00DD3D51" w:rsidRDefault="00154A23" w:rsidP="00154A23">
            <w:pPr>
              <w:jc w:val="center"/>
            </w:pPr>
            <w:r w:rsidRPr="00DD3D51"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4ECB5AF" w14:textId="01CF63C0" w:rsidR="00154A23" w:rsidRPr="00DD3D51" w:rsidRDefault="00CB6121" w:rsidP="00154A23">
            <w:pPr>
              <w:jc w:val="both"/>
            </w:pPr>
            <w:r w:rsidRPr="00460C80">
              <w:t xml:space="preserve">Заместитель директора по УВР Е.С. </w:t>
            </w:r>
            <w:proofErr w:type="spellStart"/>
            <w:r w:rsidRPr="00460C80">
              <w:t>Клеймёнова</w:t>
            </w:r>
            <w:proofErr w:type="spellEnd"/>
            <w:r w:rsidRPr="00460C80">
              <w:t xml:space="preserve">, социальный педагог Н.Е. </w:t>
            </w:r>
            <w:proofErr w:type="spellStart"/>
            <w:r w:rsidRPr="00460C80">
              <w:t>Клеймёнова</w:t>
            </w:r>
            <w:proofErr w:type="spellEnd"/>
            <w:r w:rsidRPr="00460C80">
              <w:t>, педагог-психолог Ю.А. Виноградова, классные руководители 1-9 классов</w:t>
            </w:r>
            <w:r w:rsidRPr="00DD3D51">
              <w:rPr>
                <w:rStyle w:val="FontStyle53"/>
              </w:rPr>
              <w:t xml:space="preserve"> 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802C25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08D12AC9" w14:textId="77777777" w:rsidTr="00BA2B7F">
        <w:tc>
          <w:tcPr>
            <w:tcW w:w="5287" w:type="dxa"/>
          </w:tcPr>
          <w:p w14:paraId="63ABE686" w14:textId="77777777" w:rsidR="00154A23" w:rsidRPr="00DD3D51" w:rsidRDefault="00154A23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рейдов на территории микрорайона школы педагогических работников</w:t>
            </w:r>
          </w:p>
        </w:tc>
        <w:tc>
          <w:tcPr>
            <w:tcW w:w="1951" w:type="dxa"/>
          </w:tcPr>
          <w:p w14:paraId="54B790AC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21360934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10BC6E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2BD9D8BE" w14:textId="6BD9582F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F3F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14:paraId="5F5CC88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Штаб ВР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058635F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2B88E92F" w14:textId="77777777" w:rsidTr="00BA2B7F">
        <w:tc>
          <w:tcPr>
            <w:tcW w:w="5287" w:type="dxa"/>
          </w:tcPr>
          <w:p w14:paraId="5B6323A1" w14:textId="77777777" w:rsidR="00154A23" w:rsidRPr="00DD3D51" w:rsidRDefault="00154A23" w:rsidP="00154A23">
            <w:pPr>
              <w:jc w:val="both"/>
              <w:rPr>
                <w:iCs/>
                <w:color w:val="000000"/>
              </w:rPr>
            </w:pPr>
            <w:r w:rsidRPr="00DD3D51">
              <w:lastRenderedPageBreak/>
              <w:t>Консультации родителей по вопросам профилактики курения, употребления алкогольной и др. веществ</w:t>
            </w:r>
          </w:p>
        </w:tc>
        <w:tc>
          <w:tcPr>
            <w:tcW w:w="1951" w:type="dxa"/>
          </w:tcPr>
          <w:p w14:paraId="055AC3B0" w14:textId="5AE08DD4" w:rsidR="00154A23" w:rsidRPr="00DD3D51" w:rsidRDefault="00154A23" w:rsidP="000F3F8D">
            <w:pPr>
              <w:jc w:val="center"/>
              <w:rPr>
                <w:iCs/>
                <w:color w:val="000000"/>
              </w:rPr>
            </w:pPr>
            <w:r w:rsidRPr="00DD3D51">
              <w:rPr>
                <w:iCs/>
                <w:color w:val="000000"/>
              </w:rPr>
              <w:t>5-</w:t>
            </w:r>
            <w:r w:rsidR="000F3F8D">
              <w:rPr>
                <w:iCs/>
                <w:color w:val="000000"/>
              </w:rPr>
              <w:t>9</w:t>
            </w:r>
            <w:r w:rsidRPr="00DD3D51">
              <w:rPr>
                <w:iCs/>
                <w:color w:val="000000"/>
              </w:rPr>
              <w:t xml:space="preserve"> классы</w:t>
            </w:r>
          </w:p>
        </w:tc>
        <w:tc>
          <w:tcPr>
            <w:tcW w:w="2543" w:type="dxa"/>
          </w:tcPr>
          <w:p w14:paraId="0611F582" w14:textId="77777777" w:rsidR="00154A23" w:rsidRPr="00DD3D51" w:rsidRDefault="00154A23" w:rsidP="00154A23">
            <w:pPr>
              <w:jc w:val="center"/>
              <w:rPr>
                <w:rStyle w:val="FontStyle53"/>
              </w:rPr>
            </w:pPr>
            <w:r w:rsidRPr="00DD3D51"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925FDC2" w14:textId="6F195FE9" w:rsidR="00154A23" w:rsidRPr="00DD3D51" w:rsidRDefault="000F3F8D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184B7B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FBD" w:rsidRPr="00DD3D51" w14:paraId="7B6FEE16" w14:textId="77777777" w:rsidTr="00BA2B7F">
        <w:tc>
          <w:tcPr>
            <w:tcW w:w="15279" w:type="dxa"/>
            <w:gridSpan w:val="5"/>
          </w:tcPr>
          <w:p w14:paraId="3E6673A9" w14:textId="77777777" w:rsidR="00F86FBD" w:rsidRPr="00DD3D51" w:rsidRDefault="00F86FBD" w:rsidP="00F86FB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рискованного поведения</w:t>
            </w:r>
          </w:p>
        </w:tc>
      </w:tr>
      <w:tr w:rsidR="00A0314F" w:rsidRPr="00DD3D51" w14:paraId="71E21179" w14:textId="77777777" w:rsidTr="00BA2B7F">
        <w:tc>
          <w:tcPr>
            <w:tcW w:w="5287" w:type="dxa"/>
          </w:tcPr>
          <w:p w14:paraId="100DBE14" w14:textId="77777777" w:rsidR="00A0314F" w:rsidRPr="00DD3D51" w:rsidRDefault="00A0314F" w:rsidP="001810DB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Мониторинги: СПТ,</w:t>
            </w:r>
            <w:r w:rsidR="001810DB" w:rsidRPr="00DD3D51">
              <w:rPr>
                <w:sz w:val="24"/>
                <w:szCs w:val="24"/>
              </w:rPr>
              <w:t xml:space="preserve"> психоэмоционального состояния</w:t>
            </w:r>
          </w:p>
        </w:tc>
        <w:tc>
          <w:tcPr>
            <w:tcW w:w="1951" w:type="dxa"/>
          </w:tcPr>
          <w:p w14:paraId="7A41B0F2" w14:textId="360CF310" w:rsidR="00A0314F" w:rsidRPr="00DD3D51" w:rsidRDefault="00A0314F" w:rsidP="000F3F8D">
            <w:pPr>
              <w:pStyle w:val="ab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 w:rsidR="000F3F8D"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452E3025" w14:textId="77777777" w:rsidR="00A0314F" w:rsidRPr="00DD3D51" w:rsidRDefault="00A0314F" w:rsidP="000A7BB9">
            <w:pPr>
              <w:pStyle w:val="ab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Согласно плану работы социально-психологической службы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345E938" w14:textId="7C8AC9A4" w:rsidR="00A0314F" w:rsidRPr="00DD3D51" w:rsidRDefault="000F3F8D" w:rsidP="000A7BB9">
            <w:pPr>
              <w:pStyle w:val="ab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460C80">
              <w:rPr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60C80">
              <w:rPr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60C80">
              <w:rPr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C10F70A" w14:textId="77777777" w:rsidR="00A0314F" w:rsidRPr="00DD3D51" w:rsidRDefault="00A0314F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1E0C" w:rsidRPr="00DD3D51" w14:paraId="11BA6967" w14:textId="77777777" w:rsidTr="00BA2B7F">
        <w:tc>
          <w:tcPr>
            <w:tcW w:w="15279" w:type="dxa"/>
            <w:gridSpan w:val="5"/>
          </w:tcPr>
          <w:p w14:paraId="08C53CCE" w14:textId="77777777" w:rsidR="00D41E0C" w:rsidRPr="00DD3D51" w:rsidRDefault="00D41E0C" w:rsidP="00D41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самовольного ухода детей из школы, дома</w:t>
            </w:r>
          </w:p>
        </w:tc>
      </w:tr>
      <w:tr w:rsidR="00E97BC6" w:rsidRPr="00DD3D51" w14:paraId="2E649297" w14:textId="77777777" w:rsidTr="00BA2B7F">
        <w:tc>
          <w:tcPr>
            <w:tcW w:w="5287" w:type="dxa"/>
          </w:tcPr>
          <w:p w14:paraId="376A6198" w14:textId="77777777" w:rsidR="00E97BC6" w:rsidRPr="00DD3D51" w:rsidRDefault="00E97BC6" w:rsidP="00576CD1">
            <w:pPr>
              <w:jc w:val="both"/>
            </w:pPr>
            <w:r w:rsidRPr="00DD3D51">
              <w:t>Вовлечение несовершеннолетних, склонных к самовольным уходам, состоящим на учете в КДН, ПДН в спортивные секции, кружки, детские организации в летний период</w:t>
            </w:r>
          </w:p>
        </w:tc>
        <w:tc>
          <w:tcPr>
            <w:tcW w:w="1951" w:type="dxa"/>
          </w:tcPr>
          <w:p w14:paraId="072EE182" w14:textId="77777777" w:rsidR="00E97BC6" w:rsidRPr="00DD3D51" w:rsidRDefault="00E97BC6" w:rsidP="00576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2C8DF12C" w14:textId="77777777" w:rsidR="00E97BC6" w:rsidRPr="00DD3D51" w:rsidRDefault="00E97BC6" w:rsidP="00576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C6A009F" w14:textId="77777777" w:rsidR="00E97BC6" w:rsidRPr="00DD3D51" w:rsidRDefault="00E97BC6" w:rsidP="00576C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69A6B338" w14:textId="43CECD82" w:rsidR="00E97BC6" w:rsidRPr="00DD3D51" w:rsidRDefault="000F3F8D" w:rsidP="00576CD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B3654EB" w14:textId="77777777" w:rsidR="00E97BC6" w:rsidRPr="00DD3D51" w:rsidRDefault="00E97BC6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62C95E8E" w14:textId="77777777" w:rsidTr="00BA2B7F">
        <w:tc>
          <w:tcPr>
            <w:tcW w:w="15279" w:type="dxa"/>
            <w:gridSpan w:val="5"/>
          </w:tcPr>
          <w:p w14:paraId="63586ED0" w14:textId="77777777" w:rsidR="00951F71" w:rsidRPr="00DD3D51" w:rsidRDefault="00951F71" w:rsidP="00951F71">
            <w:pPr>
              <w:pStyle w:val="a9"/>
              <w:jc w:val="center"/>
              <w:rPr>
                <w:b/>
              </w:rPr>
            </w:pPr>
            <w:r w:rsidRPr="00DD3D51">
              <w:rPr>
                <w:b/>
              </w:rPr>
              <w:t>П</w:t>
            </w:r>
            <w:r w:rsidR="00F03831" w:rsidRPr="00DD3D51">
              <w:rPr>
                <w:b/>
              </w:rPr>
              <w:t>рофилакти</w:t>
            </w:r>
            <w:r w:rsidRPr="00DD3D51">
              <w:rPr>
                <w:b/>
              </w:rPr>
              <w:t xml:space="preserve">ческая работа по предупреждению жестокого обращения с детьми, </w:t>
            </w:r>
          </w:p>
          <w:p w14:paraId="52A01819" w14:textId="77777777" w:rsidR="00154A23" w:rsidRPr="00DD3D51" w:rsidRDefault="00951F71" w:rsidP="00951F71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преступлений против половой неприкосновенности</w:t>
            </w:r>
          </w:p>
        </w:tc>
      </w:tr>
      <w:tr w:rsidR="00154A23" w:rsidRPr="00DD3D51" w14:paraId="339194C5" w14:textId="77777777" w:rsidTr="00BA2B7F">
        <w:tc>
          <w:tcPr>
            <w:tcW w:w="5287" w:type="dxa"/>
          </w:tcPr>
          <w:p w14:paraId="623D67DE" w14:textId="77777777" w:rsidR="00154A23" w:rsidRPr="00DD3D51" w:rsidRDefault="00154A23" w:rsidP="00154A23">
            <w:pPr>
              <w:jc w:val="both"/>
            </w:pPr>
            <w:r w:rsidRPr="00DD3D51">
              <w:t>Вовлечение несовершеннолетних, склонных к самовольным уходам, состоящим на учете в КДН, ПДН в спортивные секции, кружки, детские организации</w:t>
            </w:r>
          </w:p>
        </w:tc>
        <w:tc>
          <w:tcPr>
            <w:tcW w:w="1951" w:type="dxa"/>
          </w:tcPr>
          <w:p w14:paraId="68C69A45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2619351D" w14:textId="77777777" w:rsidR="00154A23" w:rsidRPr="00DD3D51" w:rsidRDefault="00154A23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0177087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14:paraId="0E44C077" w14:textId="1E63C806" w:rsidR="00154A23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E984B66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8D" w:rsidRPr="00DD3D51" w14:paraId="082169C1" w14:textId="77777777" w:rsidTr="00BA2B7F">
        <w:tc>
          <w:tcPr>
            <w:tcW w:w="5287" w:type="dxa"/>
          </w:tcPr>
          <w:p w14:paraId="73052833" w14:textId="77777777" w:rsidR="000F3F8D" w:rsidRPr="00DD3D51" w:rsidRDefault="000F3F8D" w:rsidP="00F03831">
            <w:pPr>
              <w:jc w:val="both"/>
            </w:pPr>
            <w:proofErr w:type="gramStart"/>
            <w:r w:rsidRPr="00DD3D51">
              <w:t>Проведение индивидуального собеседования с обучающимися и выявления случаев жестокого обращения с ними</w:t>
            </w:r>
            <w:proofErr w:type="gramEnd"/>
          </w:p>
        </w:tc>
        <w:tc>
          <w:tcPr>
            <w:tcW w:w="1951" w:type="dxa"/>
          </w:tcPr>
          <w:p w14:paraId="27E4162E" w14:textId="1DC7B128" w:rsidR="000F3F8D" w:rsidRPr="00DD3D51" w:rsidRDefault="000F3F8D" w:rsidP="000F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74339AAE" w14:textId="77777777" w:rsidR="000F3F8D" w:rsidRPr="00DD3D51" w:rsidRDefault="000F3F8D" w:rsidP="00F03831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7AC1F959" w14:textId="77777777" w:rsidR="000F3F8D" w:rsidRPr="00DD3D51" w:rsidRDefault="000F3F8D" w:rsidP="00F0383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E87BA26" w14:textId="5080D2C4" w:rsidR="000F3F8D" w:rsidRPr="00DD3D51" w:rsidRDefault="000F3F8D" w:rsidP="00F03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6A5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1C6A5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1C6A5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1C6A5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1C6A5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7FD3685" w14:textId="77777777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8D" w:rsidRPr="00DD3D51" w14:paraId="622452FF" w14:textId="77777777" w:rsidTr="00BA2B7F">
        <w:tc>
          <w:tcPr>
            <w:tcW w:w="5287" w:type="dxa"/>
          </w:tcPr>
          <w:p w14:paraId="04E2D800" w14:textId="77777777" w:rsidR="000F3F8D" w:rsidRPr="00DD3D51" w:rsidRDefault="000F3F8D" w:rsidP="00F03831">
            <w:pPr>
              <w:jc w:val="both"/>
            </w:pPr>
            <w:r w:rsidRPr="00DD3D51">
              <w:t>Организация встреч обучающихся с инспектором ПДН, специалистами служб и ведомств профилактики</w:t>
            </w:r>
          </w:p>
        </w:tc>
        <w:tc>
          <w:tcPr>
            <w:tcW w:w="1951" w:type="dxa"/>
          </w:tcPr>
          <w:p w14:paraId="0D852509" w14:textId="1A668B9A" w:rsidR="000F3F8D" w:rsidRPr="00DD3D51" w:rsidRDefault="000F3F8D" w:rsidP="000F3F8D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47EA841D" w14:textId="77777777" w:rsidR="000F3F8D" w:rsidRPr="00DD3D51" w:rsidRDefault="000F3F8D" w:rsidP="00F03831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  <w:p w14:paraId="0ADB2F12" w14:textId="77777777" w:rsidR="000F3F8D" w:rsidRPr="00DD3D51" w:rsidRDefault="000F3F8D" w:rsidP="00F03831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5A9738C" w14:textId="3CD9055B" w:rsidR="000F3F8D" w:rsidRPr="00DD3D51" w:rsidRDefault="000F3F8D" w:rsidP="00F03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6A5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1C6A5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1C6A5F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1C6A5F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1C6A5F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0C28991" w14:textId="77777777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8D" w:rsidRPr="00DD3D51" w14:paraId="27A1B8C6" w14:textId="77777777" w:rsidTr="00BA2B7F">
        <w:tc>
          <w:tcPr>
            <w:tcW w:w="5287" w:type="dxa"/>
          </w:tcPr>
          <w:p w14:paraId="2690D9E1" w14:textId="77777777" w:rsidR="000F3F8D" w:rsidRPr="00DD3D51" w:rsidRDefault="000F3F8D" w:rsidP="00F03831">
            <w:pPr>
              <w:jc w:val="both"/>
            </w:pPr>
            <w:r w:rsidRPr="00DD3D51">
              <w:lastRenderedPageBreak/>
              <w:t xml:space="preserve">Контроль за посещением </w:t>
            </w:r>
            <w:proofErr w:type="gramStart"/>
            <w:r w:rsidRPr="00DD3D51">
              <w:t>обучающимися</w:t>
            </w:r>
            <w:proofErr w:type="gramEnd"/>
            <w:r w:rsidRPr="00DD3D51">
              <w:t xml:space="preserve"> школы и оперативное принятие мер по выяснению причины пропуска занятий, связанные с применением насилия или давления со стороны родителей</w:t>
            </w:r>
          </w:p>
        </w:tc>
        <w:tc>
          <w:tcPr>
            <w:tcW w:w="1951" w:type="dxa"/>
          </w:tcPr>
          <w:p w14:paraId="1E034D07" w14:textId="6C831AFD" w:rsidR="000F3F8D" w:rsidRPr="00DD3D51" w:rsidRDefault="000F3F8D" w:rsidP="000F3F8D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7FAED989" w14:textId="77777777" w:rsidR="000F3F8D" w:rsidRPr="00DD3D51" w:rsidRDefault="000F3F8D" w:rsidP="00F03831">
            <w:pPr>
              <w:pStyle w:val="Style18"/>
              <w:widowControl/>
              <w:spacing w:line="293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1DC4E5C" w14:textId="0719412A" w:rsidR="000F3F8D" w:rsidRPr="00DD3D51" w:rsidRDefault="000F3F8D" w:rsidP="00F03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9C4518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9C4518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9C4518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9C4518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BB70759" w14:textId="77777777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8D" w:rsidRPr="00DD3D51" w14:paraId="1C670709" w14:textId="77777777" w:rsidTr="00BA2B7F">
        <w:tc>
          <w:tcPr>
            <w:tcW w:w="5287" w:type="dxa"/>
          </w:tcPr>
          <w:p w14:paraId="023A5CCC" w14:textId="77777777" w:rsidR="000F3F8D" w:rsidRPr="00DD3D51" w:rsidRDefault="000F3F8D" w:rsidP="00F03831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Посещение на дому обучающихся, имеющих проблемы в семье. Изучение семейных отношений.</w:t>
            </w:r>
          </w:p>
        </w:tc>
        <w:tc>
          <w:tcPr>
            <w:tcW w:w="1951" w:type="dxa"/>
          </w:tcPr>
          <w:p w14:paraId="1406C1EC" w14:textId="6B3D3B02" w:rsidR="000F3F8D" w:rsidRPr="00DD3D51" w:rsidRDefault="000F3F8D" w:rsidP="000F3F8D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24A3CF9" w14:textId="77777777" w:rsidR="000F3F8D" w:rsidRPr="00DD3D51" w:rsidRDefault="000F3F8D" w:rsidP="00F03831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511FCD0" w14:textId="77248908" w:rsidR="000F3F8D" w:rsidRPr="00DD3D51" w:rsidRDefault="000F3F8D" w:rsidP="00F03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9C4518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9C4518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9C4518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9C4518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E1CA808" w14:textId="77777777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8D" w:rsidRPr="00DD3D51" w14:paraId="4C1A1504" w14:textId="77777777" w:rsidTr="00BA2B7F">
        <w:tc>
          <w:tcPr>
            <w:tcW w:w="5287" w:type="dxa"/>
          </w:tcPr>
          <w:p w14:paraId="3785ACBA" w14:textId="77777777" w:rsidR="000F3F8D" w:rsidRPr="00DD3D51" w:rsidRDefault="000F3F8D" w:rsidP="00F03831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Психолого - педагогическая диагностика</w:t>
            </w:r>
          </w:p>
          <w:p w14:paraId="1E4027DA" w14:textId="77777777" w:rsidR="000F3F8D" w:rsidRPr="00DD3D51" w:rsidRDefault="000F3F8D" w:rsidP="00F03831">
            <w:pPr>
              <w:pStyle w:val="ab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семейного микроклимата, детско - родительских отношений, а также выявление обучающихся, склонных к проявлению жестокости и насилия.</w:t>
            </w:r>
          </w:p>
        </w:tc>
        <w:tc>
          <w:tcPr>
            <w:tcW w:w="1951" w:type="dxa"/>
          </w:tcPr>
          <w:p w14:paraId="1E45863A" w14:textId="5318006B" w:rsidR="000F3F8D" w:rsidRPr="00DD3D51" w:rsidRDefault="000F3F8D" w:rsidP="000F3F8D">
            <w:pPr>
              <w:pStyle w:val="ab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9</w:t>
            </w:r>
            <w:r w:rsidRPr="00DD3D51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C3B231A" w14:textId="77777777" w:rsidR="000F3F8D" w:rsidRPr="00DD3D51" w:rsidRDefault="000F3F8D" w:rsidP="00F03831">
            <w:pPr>
              <w:pStyle w:val="ab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DD3D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3BE99F4" w14:textId="429B0A38" w:rsidR="000F3F8D" w:rsidRPr="00DD3D51" w:rsidRDefault="000F3F8D" w:rsidP="00F038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9C4518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9C4518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9C4518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9C4518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224E2B5" w14:textId="77777777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8D" w:rsidRPr="00DD3D51" w14:paraId="5D5452ED" w14:textId="77777777" w:rsidTr="00BA2B7F">
        <w:tc>
          <w:tcPr>
            <w:tcW w:w="5287" w:type="dxa"/>
          </w:tcPr>
          <w:p w14:paraId="1FA51D70" w14:textId="77777777" w:rsidR="000F3F8D" w:rsidRPr="00DD3D51" w:rsidRDefault="000F3F8D" w:rsidP="00154A23">
            <w:pPr>
              <w:pStyle w:val="Style14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Установление причин и условий, способствующих нахождению несовершеннолетних, выявленных в общественных местах без сопровождения родителей (законных представителей)</w:t>
            </w:r>
          </w:p>
        </w:tc>
        <w:tc>
          <w:tcPr>
            <w:tcW w:w="1951" w:type="dxa"/>
          </w:tcPr>
          <w:p w14:paraId="1C670325" w14:textId="32D0DFE3" w:rsidR="000F3F8D" w:rsidRPr="00DD3D51" w:rsidRDefault="000F3F8D" w:rsidP="000F3F8D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36F0516C" w14:textId="77777777" w:rsidR="000F3F8D" w:rsidRPr="00DD3D51" w:rsidRDefault="000F3F8D" w:rsidP="00154A23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A49866A" w14:textId="4EF73572" w:rsidR="000F3F8D" w:rsidRPr="00DD3D51" w:rsidRDefault="000F3F8D" w:rsidP="00154A23">
            <w:pPr>
              <w:pStyle w:val="Style18"/>
              <w:widowControl/>
              <w:spacing w:line="293" w:lineRule="exact"/>
              <w:jc w:val="left"/>
              <w:rPr>
                <w:rStyle w:val="FontStyle53"/>
              </w:rPr>
            </w:pPr>
            <w:r w:rsidRPr="009C4518">
              <w:rPr>
                <w:rFonts w:ascii="Times New Roman" w:hAnsi="Times New Roman"/>
              </w:rPr>
              <w:t xml:space="preserve">Заместитель директора по УВР Е.С. </w:t>
            </w:r>
            <w:proofErr w:type="spellStart"/>
            <w:r w:rsidRPr="009C4518">
              <w:rPr>
                <w:rFonts w:ascii="Times New Roman" w:hAnsi="Times New Roman"/>
              </w:rPr>
              <w:t>Клеймёнова</w:t>
            </w:r>
            <w:proofErr w:type="spellEnd"/>
            <w:r w:rsidRPr="009C4518">
              <w:rPr>
                <w:rFonts w:ascii="Times New Roman" w:hAnsi="Times New Roman"/>
              </w:rPr>
              <w:t xml:space="preserve">, социальный педагог Н.Е. </w:t>
            </w:r>
            <w:proofErr w:type="spellStart"/>
            <w:r w:rsidRPr="009C4518">
              <w:rPr>
                <w:rFonts w:ascii="Times New Roman" w:hAnsi="Times New Roman"/>
              </w:rPr>
              <w:t>Клеймёнова</w:t>
            </w:r>
            <w:proofErr w:type="spellEnd"/>
            <w:r w:rsidRPr="009C4518">
              <w:rPr>
                <w:rFonts w:ascii="Times New Roman" w:hAnsi="Times New Roman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51B6652D" w14:textId="77777777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5EA9FD54" w14:textId="77777777" w:rsidTr="00BA2B7F">
        <w:tc>
          <w:tcPr>
            <w:tcW w:w="5287" w:type="dxa"/>
          </w:tcPr>
          <w:p w14:paraId="06FE374D" w14:textId="77777777" w:rsidR="00154A23" w:rsidRPr="00DD3D51" w:rsidRDefault="00154A23" w:rsidP="00154A23">
            <w:pPr>
              <w:pStyle w:val="Style14"/>
              <w:widowControl/>
              <w:spacing w:line="298" w:lineRule="exact"/>
              <w:ind w:left="5" w:hanging="5"/>
              <w:rPr>
                <w:rStyle w:val="FontStyle53"/>
              </w:rPr>
            </w:pPr>
            <w:r w:rsidRPr="00DD3D51">
              <w:rPr>
                <w:rStyle w:val="FontStyle53"/>
              </w:rPr>
              <w:t>Организация обследования семей, находящихся в социально опасном положении или трудной жизненной ситуации, обучающихся, состоящих на профилактическом учете, в учебный период  и в праздничные дни, каникулярное время в целях оказания помощи несовершеннолетним, воспитывающимся в таких семьях, предупреждения жестокого обращения и иных преступлений в отношении них</w:t>
            </w:r>
          </w:p>
        </w:tc>
        <w:tc>
          <w:tcPr>
            <w:tcW w:w="1951" w:type="dxa"/>
          </w:tcPr>
          <w:p w14:paraId="619C3959" w14:textId="77777777" w:rsidR="00154A23" w:rsidRPr="00DD3D51" w:rsidRDefault="00154A23" w:rsidP="00154A23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обучающиеся ВШУ</w:t>
            </w:r>
          </w:p>
          <w:p w14:paraId="4150E3E6" w14:textId="77777777" w:rsidR="00154A23" w:rsidRPr="00DD3D51" w:rsidRDefault="00154A23" w:rsidP="00154A23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Style w:val="FontStyle53"/>
              </w:rPr>
              <w:t>семьи, находящиеся в СОП или ТЖС, состоящих на ВШУ</w:t>
            </w:r>
          </w:p>
        </w:tc>
        <w:tc>
          <w:tcPr>
            <w:tcW w:w="2543" w:type="dxa"/>
          </w:tcPr>
          <w:p w14:paraId="5743BCDB" w14:textId="77777777" w:rsidR="00154A23" w:rsidRPr="00DD3D51" w:rsidRDefault="00154A23" w:rsidP="00154A23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AFEC204" w14:textId="76927DC9" w:rsidR="00154A23" w:rsidRPr="00DD3D51" w:rsidRDefault="000F3F8D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460C80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A65CE58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646" w:rsidRPr="00DD3D51" w14:paraId="04613811" w14:textId="77777777" w:rsidTr="00BA2B7F">
        <w:tc>
          <w:tcPr>
            <w:tcW w:w="5287" w:type="dxa"/>
          </w:tcPr>
          <w:p w14:paraId="3A6866EB" w14:textId="77777777" w:rsidR="00AC1646" w:rsidRPr="00DD3D51" w:rsidRDefault="00AC1646" w:rsidP="00576CD1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DD3D51">
              <w:rPr>
                <w:rStyle w:val="FontStyle53"/>
              </w:rPr>
              <w:t xml:space="preserve">Проведение разъяснительных бесед, просветительских лекций с обучающимися и их родителями по проблемам предупреждения </w:t>
            </w:r>
            <w:r w:rsidRPr="00DD3D51">
              <w:rPr>
                <w:rStyle w:val="FontStyle53"/>
              </w:rPr>
              <w:lastRenderedPageBreak/>
              <w:t>преступлений против половой неприкосновенности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951" w:type="dxa"/>
          </w:tcPr>
          <w:p w14:paraId="52411252" w14:textId="639DF954" w:rsidR="00AC1646" w:rsidRPr="00DD3D51" w:rsidRDefault="00AC1646" w:rsidP="000F3F8D">
            <w:pPr>
              <w:pStyle w:val="Style18"/>
              <w:widowControl/>
              <w:spacing w:line="302" w:lineRule="exact"/>
              <w:rPr>
                <w:rStyle w:val="FontStyle53"/>
                <w:color w:val="FF0000"/>
              </w:rPr>
            </w:pPr>
            <w:r w:rsidRPr="00DD3D51">
              <w:rPr>
                <w:rStyle w:val="FontStyle53"/>
              </w:rPr>
              <w:lastRenderedPageBreak/>
              <w:t>1-</w:t>
            </w:r>
            <w:r w:rsidR="000F3F8D"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2568C289" w14:textId="77777777" w:rsidR="00AC1646" w:rsidRPr="00DD3D51" w:rsidRDefault="00AC1646" w:rsidP="00576CD1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8BCD052" w14:textId="48198F4D" w:rsidR="00AC1646" w:rsidRPr="00DD3D51" w:rsidRDefault="000F3F8D" w:rsidP="00576CD1">
            <w:pPr>
              <w:pStyle w:val="Style18"/>
              <w:widowControl/>
              <w:tabs>
                <w:tab w:val="left" w:pos="1991"/>
              </w:tabs>
              <w:spacing w:line="298" w:lineRule="exact"/>
              <w:jc w:val="both"/>
              <w:rPr>
                <w:rStyle w:val="FontStyle53"/>
              </w:rPr>
            </w:pPr>
            <w:r w:rsidRPr="00460C80">
              <w:rPr>
                <w:rFonts w:ascii="Times New Roman" w:hAnsi="Times New Roman"/>
              </w:rPr>
              <w:t xml:space="preserve">Заместитель директора по УВР Е.С. </w:t>
            </w:r>
            <w:proofErr w:type="spellStart"/>
            <w:r w:rsidRPr="00460C80">
              <w:rPr>
                <w:rFonts w:ascii="Times New Roman" w:hAnsi="Times New Roman"/>
              </w:rPr>
              <w:t>Клеймёнова</w:t>
            </w:r>
            <w:proofErr w:type="spellEnd"/>
            <w:r w:rsidRPr="00460C80">
              <w:rPr>
                <w:rFonts w:ascii="Times New Roman" w:hAnsi="Times New Roman"/>
              </w:rPr>
              <w:t xml:space="preserve">, социальный педагог Н.Е. </w:t>
            </w:r>
            <w:proofErr w:type="spellStart"/>
            <w:r w:rsidRPr="00460C80">
              <w:rPr>
                <w:rFonts w:ascii="Times New Roman" w:hAnsi="Times New Roman"/>
              </w:rPr>
              <w:t>Клеймёнова</w:t>
            </w:r>
            <w:proofErr w:type="spellEnd"/>
            <w:r w:rsidRPr="00460C80">
              <w:rPr>
                <w:rFonts w:ascii="Times New Roman" w:hAnsi="Times New Roman"/>
              </w:rPr>
              <w:t xml:space="preserve">, </w:t>
            </w:r>
            <w:r w:rsidRPr="00460C80">
              <w:rPr>
                <w:rFonts w:ascii="Times New Roman" w:hAnsi="Times New Roman"/>
              </w:rPr>
              <w:lastRenderedPageBreak/>
              <w:t>педагог-психолог Ю.А. Виноградова, классные руководители 1-9 классов</w:t>
            </w:r>
          </w:p>
          <w:p w14:paraId="1E908E17" w14:textId="77777777" w:rsidR="00AC1646" w:rsidRPr="00DD3D51" w:rsidRDefault="00AC1646" w:rsidP="00576C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AA7D9F4" w14:textId="77777777" w:rsidR="00AC1646" w:rsidRPr="00DD3D51" w:rsidRDefault="00AC1646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30974046" w14:textId="77777777" w:rsidTr="00BA2B7F">
        <w:tc>
          <w:tcPr>
            <w:tcW w:w="15279" w:type="dxa"/>
            <w:gridSpan w:val="5"/>
          </w:tcPr>
          <w:p w14:paraId="20B09029" w14:textId="77777777" w:rsidR="00154A23" w:rsidRPr="00DD3D51" w:rsidRDefault="00811AC4" w:rsidP="00154A23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lastRenderedPageBreak/>
              <w:t>Профилактика безнадзорности и правонарушений</w:t>
            </w:r>
          </w:p>
        </w:tc>
      </w:tr>
      <w:tr w:rsidR="000F3F8D" w:rsidRPr="00DD3D51" w14:paraId="6E20AFDF" w14:textId="77777777" w:rsidTr="00BA2B7F">
        <w:tc>
          <w:tcPr>
            <w:tcW w:w="5287" w:type="dxa"/>
          </w:tcPr>
          <w:p w14:paraId="35898CEE" w14:textId="77777777" w:rsidR="000F3F8D" w:rsidRPr="00DD3D51" w:rsidRDefault="000F3F8D" w:rsidP="00154A23">
            <w:pPr>
              <w:jc w:val="both"/>
            </w:pPr>
            <w:r w:rsidRPr="00DD3D51">
              <w:t>Мониторинг правонарушений, преступлений и нарушений Закона № 1539 учащимися.</w:t>
            </w:r>
          </w:p>
        </w:tc>
        <w:tc>
          <w:tcPr>
            <w:tcW w:w="1951" w:type="dxa"/>
          </w:tcPr>
          <w:p w14:paraId="78F05595" w14:textId="77777777" w:rsidR="000F3F8D" w:rsidRPr="00DD3D51" w:rsidRDefault="000F3F8D" w:rsidP="00154A23">
            <w:pPr>
              <w:jc w:val="center"/>
            </w:pPr>
          </w:p>
        </w:tc>
        <w:tc>
          <w:tcPr>
            <w:tcW w:w="2543" w:type="dxa"/>
          </w:tcPr>
          <w:p w14:paraId="37102E24" w14:textId="77777777" w:rsidR="000F3F8D" w:rsidRPr="00DD3D51" w:rsidRDefault="000F3F8D" w:rsidP="00154A23">
            <w:pPr>
              <w:jc w:val="center"/>
            </w:pPr>
            <w:r w:rsidRPr="00DD3D51"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1F457FB" w14:textId="65F072BC" w:rsidR="000F3F8D" w:rsidRPr="00DD3D51" w:rsidRDefault="000F3F8D" w:rsidP="00154A23">
            <w:r w:rsidRPr="00D83F9A">
              <w:t xml:space="preserve">Заместитель директора по УВР Е.С. </w:t>
            </w:r>
            <w:proofErr w:type="spellStart"/>
            <w:r w:rsidRPr="00D83F9A">
              <w:t>Клеймёнова</w:t>
            </w:r>
            <w:proofErr w:type="spellEnd"/>
            <w:r w:rsidRPr="00D83F9A">
              <w:t xml:space="preserve">, социальный педагог Н.Е. </w:t>
            </w:r>
            <w:proofErr w:type="spellStart"/>
            <w:r w:rsidRPr="00D83F9A">
              <w:t>Клеймёнова</w:t>
            </w:r>
            <w:proofErr w:type="spellEnd"/>
            <w:r w:rsidRPr="00D83F9A"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35E004B0" w14:textId="77777777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8D" w:rsidRPr="00DD3D51" w14:paraId="69152A0D" w14:textId="77777777" w:rsidTr="00BA2B7F">
        <w:tc>
          <w:tcPr>
            <w:tcW w:w="5287" w:type="dxa"/>
          </w:tcPr>
          <w:p w14:paraId="7707F957" w14:textId="77777777" w:rsidR="000F3F8D" w:rsidRPr="00DD3D51" w:rsidRDefault="000F3F8D" w:rsidP="00154A23">
            <w:pPr>
              <w:jc w:val="both"/>
            </w:pPr>
            <w:r w:rsidRPr="00DD3D51">
              <w:t>Выявление и учёт обучающихся, не приступивших к занятиям в школе. Принятие мер по возвращению детей к обучению.</w:t>
            </w:r>
          </w:p>
        </w:tc>
        <w:tc>
          <w:tcPr>
            <w:tcW w:w="1951" w:type="dxa"/>
          </w:tcPr>
          <w:p w14:paraId="07F57E36" w14:textId="77777777" w:rsidR="000F3F8D" w:rsidRPr="00DD3D51" w:rsidRDefault="000F3F8D" w:rsidP="00154A23">
            <w:pPr>
              <w:jc w:val="center"/>
            </w:pPr>
            <w:r w:rsidRPr="00DD3D51">
              <w:t>классные руководители</w:t>
            </w:r>
          </w:p>
          <w:p w14:paraId="6FF79DFA" w14:textId="3BF9CB45" w:rsidR="000F3F8D" w:rsidRPr="00DD3D51" w:rsidRDefault="000F3F8D" w:rsidP="000F3F8D">
            <w:pPr>
              <w:jc w:val="center"/>
            </w:pPr>
            <w:r w:rsidRPr="00DD3D51">
              <w:t>1-</w:t>
            </w:r>
            <w:r>
              <w:t>9</w:t>
            </w:r>
            <w:r w:rsidRPr="00DD3D51">
              <w:t xml:space="preserve"> классов</w:t>
            </w:r>
          </w:p>
        </w:tc>
        <w:tc>
          <w:tcPr>
            <w:tcW w:w="2543" w:type="dxa"/>
          </w:tcPr>
          <w:p w14:paraId="09748126" w14:textId="77777777" w:rsidR="000F3F8D" w:rsidRPr="00DD3D51" w:rsidRDefault="000F3F8D" w:rsidP="00154A23">
            <w:pPr>
              <w:jc w:val="center"/>
            </w:pPr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18E7CE6" w14:textId="546E8677" w:rsidR="000F3F8D" w:rsidRPr="00DD3D51" w:rsidRDefault="000F3F8D" w:rsidP="00154A23">
            <w:r w:rsidRPr="00D83F9A">
              <w:t xml:space="preserve">Заместитель директора по УВР Е.С. </w:t>
            </w:r>
            <w:proofErr w:type="spellStart"/>
            <w:r w:rsidRPr="00D83F9A">
              <w:t>Клеймёнова</w:t>
            </w:r>
            <w:proofErr w:type="spellEnd"/>
            <w:r w:rsidRPr="00D83F9A">
              <w:t xml:space="preserve">, социальный педагог Н.Е. </w:t>
            </w:r>
            <w:proofErr w:type="spellStart"/>
            <w:r w:rsidRPr="00D83F9A">
              <w:t>Клеймёнова</w:t>
            </w:r>
            <w:proofErr w:type="spellEnd"/>
            <w:r w:rsidRPr="00D83F9A"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525A30F6" w14:textId="77777777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8D" w:rsidRPr="00DD3D51" w14:paraId="52E6A2B0" w14:textId="77777777" w:rsidTr="00BA2B7F">
        <w:tc>
          <w:tcPr>
            <w:tcW w:w="5287" w:type="dxa"/>
          </w:tcPr>
          <w:p w14:paraId="6BFB3479" w14:textId="77777777" w:rsidR="000F3F8D" w:rsidRPr="00DD3D51" w:rsidRDefault="000F3F8D" w:rsidP="00154A23">
            <w:pPr>
              <w:jc w:val="both"/>
            </w:pPr>
            <w:r w:rsidRPr="00DD3D51">
              <w:t>Посещение семей в СОП, ТЖС, детей,  состоящих на учете, обучающихся с целью изучения жилищно-бытовых условий, характера взаимоотношений в семьях, особенностей семейного воспитания детей.</w:t>
            </w:r>
          </w:p>
        </w:tc>
        <w:tc>
          <w:tcPr>
            <w:tcW w:w="1951" w:type="dxa"/>
          </w:tcPr>
          <w:p w14:paraId="1F18FA8C" w14:textId="5C819485" w:rsidR="000F3F8D" w:rsidRPr="00DD3D51" w:rsidRDefault="000F3F8D" w:rsidP="000F3F8D">
            <w:pPr>
              <w:jc w:val="center"/>
            </w:pPr>
            <w:r w:rsidRPr="00DD3D51">
              <w:t>1-</w:t>
            </w:r>
            <w:r>
              <w:t>9</w:t>
            </w:r>
            <w:r w:rsidRPr="00DD3D51">
              <w:t xml:space="preserve"> класс</w:t>
            </w:r>
          </w:p>
        </w:tc>
        <w:tc>
          <w:tcPr>
            <w:tcW w:w="2543" w:type="dxa"/>
          </w:tcPr>
          <w:p w14:paraId="1C50989D" w14:textId="77777777" w:rsidR="000F3F8D" w:rsidRPr="00DD3D51" w:rsidRDefault="000F3F8D" w:rsidP="00154A23">
            <w:pPr>
              <w:jc w:val="center"/>
            </w:pPr>
            <w:r w:rsidRPr="00DD3D51"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B004277" w14:textId="6068B2C5" w:rsidR="000F3F8D" w:rsidRPr="00DD3D51" w:rsidRDefault="000F3F8D" w:rsidP="00154A23">
            <w:r w:rsidRPr="00D83F9A">
              <w:t xml:space="preserve">Заместитель директора по УВР Е.С. </w:t>
            </w:r>
            <w:proofErr w:type="spellStart"/>
            <w:r w:rsidRPr="00D83F9A">
              <w:t>Клеймёнова</w:t>
            </w:r>
            <w:proofErr w:type="spellEnd"/>
            <w:r w:rsidRPr="00D83F9A">
              <w:t xml:space="preserve">, социальный педагог Н.Е. </w:t>
            </w:r>
            <w:proofErr w:type="spellStart"/>
            <w:r w:rsidRPr="00D83F9A">
              <w:t>Клеймёнова</w:t>
            </w:r>
            <w:proofErr w:type="spellEnd"/>
            <w:r w:rsidRPr="00D83F9A"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4029A4F" w14:textId="77777777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8D" w:rsidRPr="00DD3D51" w14:paraId="0AEB5261" w14:textId="77777777" w:rsidTr="00BA2B7F">
        <w:tc>
          <w:tcPr>
            <w:tcW w:w="5287" w:type="dxa"/>
          </w:tcPr>
          <w:p w14:paraId="74FC198B" w14:textId="77777777" w:rsidR="000F3F8D" w:rsidRPr="00DD3D51" w:rsidRDefault="000F3F8D" w:rsidP="00154A23">
            <w:pPr>
              <w:jc w:val="both"/>
            </w:pPr>
            <w:r w:rsidRPr="00DD3D51">
              <w:t>Работа школьного совета профилактики</w:t>
            </w:r>
          </w:p>
        </w:tc>
        <w:tc>
          <w:tcPr>
            <w:tcW w:w="1951" w:type="dxa"/>
          </w:tcPr>
          <w:p w14:paraId="066CE103" w14:textId="0BC3AB2C" w:rsidR="000F3F8D" w:rsidRPr="00DD3D51" w:rsidRDefault="000F3F8D" w:rsidP="000F3F8D">
            <w:pPr>
              <w:jc w:val="center"/>
            </w:pPr>
            <w:r w:rsidRPr="00DD3D51">
              <w:t>1-</w:t>
            </w:r>
            <w:r>
              <w:t>9</w:t>
            </w:r>
            <w:r w:rsidRPr="00DD3D51">
              <w:t xml:space="preserve"> классы</w:t>
            </w:r>
          </w:p>
        </w:tc>
        <w:tc>
          <w:tcPr>
            <w:tcW w:w="2543" w:type="dxa"/>
          </w:tcPr>
          <w:p w14:paraId="1A00D8C7" w14:textId="71845452" w:rsidR="000F3F8D" w:rsidRPr="00DD3D51" w:rsidRDefault="000F3F8D" w:rsidP="00154A23">
            <w:pPr>
              <w:jc w:val="center"/>
            </w:pPr>
            <w:r w:rsidRPr="00DD3D51">
              <w:t>Июнь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B557BB7" w14:textId="12B6A43C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3F9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D83F9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83F9A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D83F9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D83F9A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977FB29" w14:textId="77777777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79038604" w14:textId="77777777" w:rsidTr="00BA2B7F">
        <w:tc>
          <w:tcPr>
            <w:tcW w:w="15279" w:type="dxa"/>
            <w:gridSpan w:val="5"/>
          </w:tcPr>
          <w:p w14:paraId="00C3F7BC" w14:textId="77777777" w:rsidR="00154A23" w:rsidRPr="00DD3D51" w:rsidRDefault="00B618E6" w:rsidP="00154A23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Профилактика суицидального поведения (жизнестойкость)</w:t>
            </w:r>
          </w:p>
        </w:tc>
      </w:tr>
      <w:tr w:rsidR="000F3F8D" w:rsidRPr="00DD3D51" w14:paraId="05C7DD0B" w14:textId="77777777" w:rsidTr="00BA2B7F">
        <w:tc>
          <w:tcPr>
            <w:tcW w:w="5287" w:type="dxa"/>
          </w:tcPr>
          <w:p w14:paraId="1739336E" w14:textId="77777777" w:rsidR="000F3F8D" w:rsidRPr="00DD3D51" w:rsidRDefault="000F3F8D" w:rsidP="00154A23">
            <w:pPr>
              <w:jc w:val="both"/>
            </w:pPr>
            <w:r w:rsidRPr="00DD3D51">
              <w:t>Регулярное посещение учащихся по месту жительства с целью привлечения родителей, опекунов к более конструктивному и внимательному воспитанию своих детей</w:t>
            </w:r>
          </w:p>
        </w:tc>
        <w:tc>
          <w:tcPr>
            <w:tcW w:w="1951" w:type="dxa"/>
          </w:tcPr>
          <w:p w14:paraId="0876B83D" w14:textId="77777777" w:rsidR="000F3F8D" w:rsidRPr="00DD3D51" w:rsidRDefault="000F3F8D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4D86B541" w14:textId="77777777" w:rsidR="000F3F8D" w:rsidRPr="00DD3D51" w:rsidRDefault="000F3F8D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1BA80FD" w14:textId="1FBB5469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584B6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584B6A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584B6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584B6A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1AF36073" w14:textId="77777777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8D" w:rsidRPr="00DD3D51" w14:paraId="16F11F1B" w14:textId="77777777" w:rsidTr="00BA2B7F">
        <w:tc>
          <w:tcPr>
            <w:tcW w:w="5287" w:type="dxa"/>
          </w:tcPr>
          <w:p w14:paraId="5F77AA7D" w14:textId="77777777" w:rsidR="000F3F8D" w:rsidRPr="00DD3D51" w:rsidRDefault="000F3F8D" w:rsidP="00154A23">
            <w:pPr>
              <w:pStyle w:val="TableParagraph"/>
              <w:spacing w:line="256" w:lineRule="exact"/>
              <w:ind w:left="0"/>
              <w:jc w:val="both"/>
            </w:pPr>
            <w:r w:rsidRPr="00DD3D51">
              <w:lastRenderedPageBreak/>
              <w:t>Организация реабилитационных мероприятий для несовершеннолетних и их семей, оказавшихся в сложной жизненной ситуации</w:t>
            </w:r>
          </w:p>
        </w:tc>
        <w:tc>
          <w:tcPr>
            <w:tcW w:w="1951" w:type="dxa"/>
          </w:tcPr>
          <w:p w14:paraId="0CD45FCB" w14:textId="77777777" w:rsidR="000F3F8D" w:rsidRPr="00DD3D51" w:rsidRDefault="000F3F8D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14:paraId="4A6BB52E" w14:textId="77777777" w:rsidR="000F3F8D" w:rsidRPr="00DD3D51" w:rsidRDefault="000F3F8D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46A3204" w14:textId="0FF20D9A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4B6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584B6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584B6A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584B6A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584B6A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90D8696" w14:textId="77777777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17D4D880" w14:textId="77777777" w:rsidTr="00BA2B7F">
        <w:tc>
          <w:tcPr>
            <w:tcW w:w="15279" w:type="dxa"/>
            <w:gridSpan w:val="5"/>
          </w:tcPr>
          <w:p w14:paraId="3B4316F7" w14:textId="77777777" w:rsidR="00154A23" w:rsidRPr="00DD3D51" w:rsidRDefault="008D5A46" w:rsidP="00154A23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Интернет-безопасность (кибербезопасность)</w:t>
            </w:r>
          </w:p>
        </w:tc>
      </w:tr>
      <w:tr w:rsidR="000F3F8D" w:rsidRPr="00DD3D51" w14:paraId="67D8FF71" w14:textId="77777777" w:rsidTr="00BA2B7F">
        <w:tc>
          <w:tcPr>
            <w:tcW w:w="5287" w:type="dxa"/>
          </w:tcPr>
          <w:p w14:paraId="5B826703" w14:textId="77777777" w:rsidR="000F3F8D" w:rsidRPr="00DD3D51" w:rsidRDefault="000F3F8D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1951" w:type="dxa"/>
          </w:tcPr>
          <w:p w14:paraId="34B6C6FE" w14:textId="320C43C1" w:rsidR="000F3F8D" w:rsidRPr="00DD3D51" w:rsidRDefault="000F3F8D" w:rsidP="000F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43" w:type="dxa"/>
          </w:tcPr>
          <w:p w14:paraId="62FCBD23" w14:textId="77777777" w:rsidR="000F3F8D" w:rsidRPr="00DD3D51" w:rsidRDefault="000F3F8D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3FE7B7A" w14:textId="1A685665" w:rsidR="000F3F8D" w:rsidRPr="00DD3D51" w:rsidRDefault="000F3F8D" w:rsidP="00154A2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8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8C6288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C6288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8C6288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C6288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4D3AE78" w14:textId="77777777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8D" w:rsidRPr="00DD3D51" w14:paraId="2AC3B4C9" w14:textId="77777777" w:rsidTr="00BA2B7F">
        <w:tc>
          <w:tcPr>
            <w:tcW w:w="5287" w:type="dxa"/>
          </w:tcPr>
          <w:p w14:paraId="0ACC87B1" w14:textId="77777777" w:rsidR="000F3F8D" w:rsidRPr="00DD3D51" w:rsidRDefault="000F3F8D" w:rsidP="00154A23">
            <w:pPr>
              <w:pStyle w:val="Style14"/>
              <w:widowControl/>
              <w:spacing w:line="293" w:lineRule="exact"/>
              <w:ind w:left="5" w:hanging="5"/>
              <w:rPr>
                <w:rStyle w:val="FontStyle53"/>
              </w:rPr>
            </w:pPr>
            <w:r w:rsidRPr="00DD3D51">
              <w:rPr>
                <w:rStyle w:val="FontStyle53"/>
              </w:rPr>
              <w:t>Проведение разъяснительных бесед, просветительских лекций с обучающимися и их родителями по проблемам предупреждения преступлений несовершеннолетних, в том числе преступлений, совершенных с использованием информационно-телекоммуникационной сети «Интернет».</w:t>
            </w:r>
          </w:p>
        </w:tc>
        <w:tc>
          <w:tcPr>
            <w:tcW w:w="1951" w:type="dxa"/>
          </w:tcPr>
          <w:p w14:paraId="637E4B85" w14:textId="7EF9393F" w:rsidR="000F3F8D" w:rsidRPr="00DD3D51" w:rsidRDefault="000F3F8D" w:rsidP="000F3F8D">
            <w:pPr>
              <w:pStyle w:val="Style18"/>
              <w:widowControl/>
              <w:spacing w:line="302" w:lineRule="exact"/>
              <w:rPr>
                <w:rStyle w:val="FontStyle53"/>
                <w:color w:val="FF0000"/>
              </w:rPr>
            </w:pPr>
            <w:r w:rsidRPr="00DD3D51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DD3D51">
              <w:rPr>
                <w:rStyle w:val="FontStyle53"/>
              </w:rPr>
              <w:t xml:space="preserve"> классы</w:t>
            </w:r>
          </w:p>
        </w:tc>
        <w:tc>
          <w:tcPr>
            <w:tcW w:w="2543" w:type="dxa"/>
          </w:tcPr>
          <w:p w14:paraId="7F240C52" w14:textId="77777777" w:rsidR="000F3F8D" w:rsidRPr="00DD3D51" w:rsidRDefault="000F3F8D" w:rsidP="00154A23">
            <w:pPr>
              <w:pStyle w:val="Style18"/>
              <w:widowControl/>
              <w:spacing w:line="298" w:lineRule="exact"/>
              <w:rPr>
                <w:rStyle w:val="FontStyle53"/>
              </w:rPr>
            </w:pPr>
            <w:r w:rsidRPr="00DD3D51">
              <w:rPr>
                <w:rFonts w:ascii="Times New Roman" w:hAnsi="Times New Roman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728DD2E" w14:textId="2FC72F11" w:rsidR="000F3F8D" w:rsidRPr="00DD3D51" w:rsidRDefault="000F3F8D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8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Е.С. </w:t>
            </w:r>
            <w:proofErr w:type="spellStart"/>
            <w:r w:rsidRPr="008C6288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C6288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Н.Е. </w:t>
            </w:r>
            <w:proofErr w:type="spellStart"/>
            <w:r w:rsidRPr="008C6288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8C6288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5B9FA49" w14:textId="77777777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36291577" w14:textId="77777777" w:rsidTr="00BA2B7F">
        <w:trPr>
          <w:trHeight w:val="377"/>
        </w:trPr>
        <w:tc>
          <w:tcPr>
            <w:tcW w:w="15279" w:type="dxa"/>
            <w:gridSpan w:val="5"/>
          </w:tcPr>
          <w:p w14:paraId="30FB5CEF" w14:textId="77777777" w:rsidR="00154A23" w:rsidRPr="00DD3D51" w:rsidRDefault="006154B7" w:rsidP="00154A23">
            <w:pPr>
              <w:pStyle w:val="Default"/>
              <w:jc w:val="center"/>
              <w:rPr>
                <w:b/>
              </w:rPr>
            </w:pPr>
            <w:r w:rsidRPr="00DD3D51">
              <w:rPr>
                <w:b/>
              </w:rPr>
              <w:t>Профилактика терроризма и экстремизма</w:t>
            </w:r>
          </w:p>
        </w:tc>
      </w:tr>
      <w:tr w:rsidR="00154A23" w:rsidRPr="00DD3D51" w14:paraId="1D9968C7" w14:textId="77777777" w:rsidTr="00BA2B7F">
        <w:tc>
          <w:tcPr>
            <w:tcW w:w="5287" w:type="dxa"/>
          </w:tcPr>
          <w:p w14:paraId="61294B7F" w14:textId="1E5667AB" w:rsidR="00154A23" w:rsidRPr="00DD3D51" w:rsidRDefault="00154A23" w:rsidP="00154A23">
            <w:pPr>
              <w:jc w:val="both"/>
            </w:pPr>
            <w:r w:rsidRPr="00DD3D51">
              <w:t>Рассмотрение на заседаниях при администрации, штаба воспитательной работы вопросов  профилактики  проявлений экстремизма, в т.ч. в сети Интернет</w:t>
            </w:r>
          </w:p>
        </w:tc>
        <w:tc>
          <w:tcPr>
            <w:tcW w:w="1951" w:type="dxa"/>
          </w:tcPr>
          <w:p w14:paraId="08423C1A" w14:textId="77777777" w:rsidR="00154A23" w:rsidRPr="00DD3D51" w:rsidRDefault="00154A23" w:rsidP="00154A23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педагогический коллектив</w:t>
            </w:r>
          </w:p>
          <w:p w14:paraId="700879AC" w14:textId="77777777" w:rsidR="00154A23" w:rsidRPr="00DD3D51" w:rsidRDefault="00154A23" w:rsidP="00154A23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DD3D51">
              <w:rPr>
                <w:rStyle w:val="FontStyle53"/>
              </w:rPr>
              <w:t>администрация школы, члены ШВР и Совета профилактики, классные руководители</w:t>
            </w:r>
          </w:p>
        </w:tc>
        <w:tc>
          <w:tcPr>
            <w:tcW w:w="2543" w:type="dxa"/>
          </w:tcPr>
          <w:p w14:paraId="1030BF96" w14:textId="77777777" w:rsidR="00154A23" w:rsidRPr="00DD3D51" w:rsidRDefault="00154A23" w:rsidP="00154A23">
            <w:pPr>
              <w:jc w:val="center"/>
            </w:pPr>
            <w:r w:rsidRPr="00DD3D51"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5493C3F" w14:textId="5ADAA062" w:rsidR="00154A23" w:rsidRPr="00DD3D51" w:rsidRDefault="000F3F8D" w:rsidP="00154A23">
            <w:pPr>
              <w:jc w:val="both"/>
            </w:pPr>
            <w:r w:rsidRPr="00460C80">
              <w:t xml:space="preserve">Заместитель директора по УВР Е.С. </w:t>
            </w:r>
            <w:proofErr w:type="spellStart"/>
            <w:r w:rsidRPr="00460C80">
              <w:t>Клеймёнова</w:t>
            </w:r>
            <w:proofErr w:type="spellEnd"/>
            <w:r w:rsidRPr="00460C80">
              <w:t xml:space="preserve">, социальный педагог Н.Е. </w:t>
            </w:r>
            <w:proofErr w:type="spellStart"/>
            <w:r w:rsidRPr="00460C80">
              <w:t>Клеймёнова</w:t>
            </w:r>
            <w:proofErr w:type="spellEnd"/>
            <w:r w:rsidRPr="00460C80"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5991A79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4A23" w:rsidRPr="00DD3D51" w14:paraId="6421A75F" w14:textId="77777777" w:rsidTr="00BA2B7F">
        <w:tc>
          <w:tcPr>
            <w:tcW w:w="15279" w:type="dxa"/>
            <w:gridSpan w:val="5"/>
          </w:tcPr>
          <w:p w14:paraId="21556573" w14:textId="77777777" w:rsidR="00154A23" w:rsidRPr="00DD3D51" w:rsidRDefault="003A7346" w:rsidP="00154A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proofErr w:type="spellStart"/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буллинга</w:t>
            </w:r>
            <w:proofErr w:type="spellEnd"/>
          </w:p>
        </w:tc>
      </w:tr>
      <w:tr w:rsidR="000F3F8D" w:rsidRPr="00DD3D51" w14:paraId="32046137" w14:textId="77777777" w:rsidTr="00BA2B7F">
        <w:tc>
          <w:tcPr>
            <w:tcW w:w="5287" w:type="dxa"/>
          </w:tcPr>
          <w:p w14:paraId="7A1EC2FF" w14:textId="77777777" w:rsidR="000F3F8D" w:rsidRPr="00DD3D51" w:rsidRDefault="000F3F8D" w:rsidP="00154A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Организовать работу «почты доверия» для сообщения случаев </w:t>
            </w:r>
            <w:proofErr w:type="spellStart"/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D3D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кибербуллинга</w:t>
            </w:r>
            <w:proofErr w:type="spellEnd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</w:tcPr>
          <w:p w14:paraId="092BA887" w14:textId="29671846" w:rsidR="000F3F8D" w:rsidRPr="00DD3D51" w:rsidRDefault="000F3F8D" w:rsidP="000F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AECE821" w14:textId="77777777" w:rsidR="000F3F8D" w:rsidRPr="00DD3D51" w:rsidRDefault="000F3F8D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4DE172" w14:textId="6912052A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0B42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Н.Е. </w:t>
            </w:r>
            <w:proofErr w:type="spellStart"/>
            <w:r w:rsidRPr="00A40B42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A40B42">
              <w:rPr>
                <w:rFonts w:ascii="Times New Roman" w:hAnsi="Times New Roman" w:cs="Times New Roman"/>
                <w:sz w:val="24"/>
                <w:szCs w:val="24"/>
              </w:rPr>
              <w:t>, педагог-психолог 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7FCE8D01" w14:textId="77777777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F8D" w:rsidRPr="00DD3D51" w14:paraId="03F376E6" w14:textId="77777777" w:rsidTr="00BA2B7F">
        <w:tc>
          <w:tcPr>
            <w:tcW w:w="5287" w:type="dxa"/>
          </w:tcPr>
          <w:p w14:paraId="6D124C93" w14:textId="77777777" w:rsidR="000F3F8D" w:rsidRPr="00DD3D51" w:rsidRDefault="000F3F8D" w:rsidP="00154A23">
            <w:pPr>
              <w:jc w:val="both"/>
              <w:rPr>
                <w:color w:val="000000"/>
              </w:rPr>
            </w:pPr>
            <w:r w:rsidRPr="00DD3D51">
              <w:rPr>
                <w:color w:val="000000"/>
              </w:rPr>
              <w:t>Индивидуальные консультации обучающихся</w:t>
            </w:r>
          </w:p>
          <w:p w14:paraId="72109C2F" w14:textId="77777777" w:rsidR="000F3F8D" w:rsidRPr="00DD3D51" w:rsidRDefault="000F3F8D" w:rsidP="00154A23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(по результатам диагностики, общение со </w:t>
            </w:r>
            <w:r w:rsidRPr="00DD3D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сверстниками, детско-родительские отношения, конфликты).</w:t>
            </w:r>
          </w:p>
        </w:tc>
        <w:tc>
          <w:tcPr>
            <w:tcW w:w="1951" w:type="dxa"/>
          </w:tcPr>
          <w:p w14:paraId="0244AFCA" w14:textId="6F1767E4" w:rsidR="000F3F8D" w:rsidRPr="00DD3D51" w:rsidRDefault="000F3F8D" w:rsidP="000F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20187D79" w14:textId="77777777" w:rsidR="000F3F8D" w:rsidRPr="00DD3D51" w:rsidRDefault="000F3F8D" w:rsidP="00154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8B0749B" w14:textId="553F365E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0B42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Н.Е. </w:t>
            </w:r>
            <w:proofErr w:type="spellStart"/>
            <w:r w:rsidRPr="00A40B42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 w:rsidRPr="00A40B42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педагог-психолог </w:t>
            </w:r>
            <w:r w:rsidRPr="00A40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Ю.А. Виноградова, классные руководители 1-9 классов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4762843" w14:textId="77777777" w:rsidR="000F3F8D" w:rsidRPr="00DD3D51" w:rsidRDefault="000F3F8D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B7F" w:rsidRPr="00DD3D51" w14:paraId="5C79995B" w14:textId="77777777" w:rsidTr="00BA2B7F">
        <w:tc>
          <w:tcPr>
            <w:tcW w:w="15279" w:type="dxa"/>
            <w:gridSpan w:val="5"/>
          </w:tcPr>
          <w:p w14:paraId="2E24FFE4" w14:textId="77777777" w:rsidR="00BA2B7F" w:rsidRPr="00DD3D51" w:rsidRDefault="00BA2B7F" w:rsidP="002A7A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Противопожарная безопасность</w:t>
            </w:r>
          </w:p>
        </w:tc>
      </w:tr>
      <w:tr w:rsidR="00BA2B7F" w:rsidRPr="00DD3D51" w14:paraId="05944449" w14:textId="77777777" w:rsidTr="00BA2B7F">
        <w:tc>
          <w:tcPr>
            <w:tcW w:w="5287" w:type="dxa"/>
          </w:tcPr>
          <w:p w14:paraId="3FFD157F" w14:textId="77777777" w:rsidR="00BA2B7F" w:rsidRPr="00DD3D51" w:rsidRDefault="00BA2B7F" w:rsidP="002A7AE2">
            <w:pPr>
              <w:jc w:val="both"/>
            </w:pPr>
            <w:r w:rsidRPr="00DD3D51">
              <w:t>Проведение бесед по обеспечению безопасности жизни обучающихся детей и подростков (противопожарная безопасность) во время работы летних площадок, летнего лагеря дневного пребывания.</w:t>
            </w:r>
          </w:p>
        </w:tc>
        <w:tc>
          <w:tcPr>
            <w:tcW w:w="1951" w:type="dxa"/>
          </w:tcPr>
          <w:p w14:paraId="6B2E7004" w14:textId="57DAEA3C" w:rsidR="00BA2B7F" w:rsidRPr="00DD3D51" w:rsidRDefault="00BA2B7F" w:rsidP="000F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F3F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6F8C4336" w14:textId="77777777" w:rsidR="00BA2B7F" w:rsidRPr="00DD3D51" w:rsidRDefault="00BA2B7F" w:rsidP="002A7AE2">
            <w:pPr>
              <w:jc w:val="center"/>
            </w:pPr>
            <w:r w:rsidRPr="00DD3D51"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2FB4EE6" w14:textId="77777777" w:rsidR="00BA2B7F" w:rsidRPr="00DD3D51" w:rsidRDefault="00BA2B7F" w:rsidP="002A7A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площадок, руководитель ЛДП.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2E0EB721" w14:textId="77777777" w:rsidR="00BA2B7F" w:rsidRPr="00DD3D51" w:rsidRDefault="00BA2B7F" w:rsidP="002A7A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B7F" w:rsidRPr="00DD3D51" w14:paraId="143CADB3" w14:textId="77777777" w:rsidTr="00BA2B7F">
        <w:tc>
          <w:tcPr>
            <w:tcW w:w="5287" w:type="dxa"/>
          </w:tcPr>
          <w:p w14:paraId="240C4916" w14:textId="77777777" w:rsidR="00BA2B7F" w:rsidRPr="00DD3D51" w:rsidRDefault="00BA2B7F" w:rsidP="002A7AE2">
            <w:pPr>
              <w:jc w:val="both"/>
            </w:pPr>
            <w:r w:rsidRPr="00DD3D51">
              <w:t>Проведение инструктажа по правилам поведения (противопожарная безопасность) во время работы летних площадок, летнего лагеря дневного пребывания.</w:t>
            </w:r>
          </w:p>
        </w:tc>
        <w:tc>
          <w:tcPr>
            <w:tcW w:w="1951" w:type="dxa"/>
          </w:tcPr>
          <w:p w14:paraId="065C9D0C" w14:textId="61EC7981" w:rsidR="00BA2B7F" w:rsidRPr="00DD3D51" w:rsidRDefault="00BA2B7F" w:rsidP="000F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F3F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2A0196D9" w14:textId="77777777" w:rsidR="00BA2B7F" w:rsidRPr="00DD3D51" w:rsidRDefault="00BA2B7F" w:rsidP="002A7AE2">
            <w:pPr>
              <w:jc w:val="center"/>
            </w:pPr>
            <w:r w:rsidRPr="00DD3D51"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A04D33C" w14:textId="77777777" w:rsidR="00BA2B7F" w:rsidRPr="00DD3D51" w:rsidRDefault="00BA2B7F" w:rsidP="002A7A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площадок, руководитель ЛДП.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46285474" w14:textId="77777777" w:rsidR="00BA2B7F" w:rsidRPr="00DD3D51" w:rsidRDefault="00BA2B7F" w:rsidP="002A7A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B7F" w:rsidRPr="00DD3D51" w14:paraId="1B6BAAA1" w14:textId="77777777" w:rsidTr="00BA2B7F">
        <w:tc>
          <w:tcPr>
            <w:tcW w:w="15279" w:type="dxa"/>
            <w:gridSpan w:val="5"/>
          </w:tcPr>
          <w:p w14:paraId="76E07168" w14:textId="77777777" w:rsidR="00BA2B7F" w:rsidRPr="00DD3D51" w:rsidRDefault="00BA2B7F" w:rsidP="002A7AE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воде</w:t>
            </w:r>
          </w:p>
        </w:tc>
      </w:tr>
      <w:tr w:rsidR="00BA2B7F" w:rsidRPr="00DD3D51" w14:paraId="1D598598" w14:textId="77777777" w:rsidTr="00BA2B7F">
        <w:tc>
          <w:tcPr>
            <w:tcW w:w="5287" w:type="dxa"/>
          </w:tcPr>
          <w:p w14:paraId="0C7DA21B" w14:textId="77777777" w:rsidR="00BA2B7F" w:rsidRPr="00DD3D51" w:rsidRDefault="00BA2B7F" w:rsidP="002A7AE2">
            <w:pPr>
              <w:jc w:val="both"/>
            </w:pPr>
            <w:r w:rsidRPr="00DD3D51">
              <w:t>Проведение инструктажа по правилам поведения (правила поведения на воде) во время работы летних площадок, летнего лагеря дневного пребывания.</w:t>
            </w:r>
          </w:p>
        </w:tc>
        <w:tc>
          <w:tcPr>
            <w:tcW w:w="1951" w:type="dxa"/>
          </w:tcPr>
          <w:p w14:paraId="4AC0A174" w14:textId="7C19BD25" w:rsidR="00BA2B7F" w:rsidRPr="00DD3D51" w:rsidRDefault="00BA2B7F" w:rsidP="000F3F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F3F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43" w:type="dxa"/>
          </w:tcPr>
          <w:p w14:paraId="5AFEA918" w14:textId="77777777" w:rsidR="00BA2B7F" w:rsidRPr="00DD3D51" w:rsidRDefault="00BA2B7F" w:rsidP="002A7AE2">
            <w:pPr>
              <w:jc w:val="center"/>
            </w:pPr>
            <w:r w:rsidRPr="00DD3D51"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6A9E245" w14:textId="77777777" w:rsidR="00BA2B7F" w:rsidRPr="00DD3D51" w:rsidRDefault="00BA2B7F" w:rsidP="002A7A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площадок, руководитель ЛДП.</w:t>
            </w:r>
          </w:p>
        </w:tc>
        <w:tc>
          <w:tcPr>
            <w:tcW w:w="1812" w:type="dxa"/>
            <w:tcBorders>
              <w:left w:val="single" w:sz="4" w:space="0" w:color="auto"/>
            </w:tcBorders>
          </w:tcPr>
          <w:p w14:paraId="6E5A6820" w14:textId="77777777" w:rsidR="00BA2B7F" w:rsidRPr="00DD3D51" w:rsidRDefault="00BA2B7F" w:rsidP="002A7AE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66D656" w14:textId="77777777" w:rsidR="00697559" w:rsidRPr="00DD3D51" w:rsidRDefault="00697559" w:rsidP="00154A23">
      <w:pPr>
        <w:pStyle w:val="TableParagraph"/>
        <w:tabs>
          <w:tab w:val="left" w:pos="273"/>
        </w:tabs>
        <w:spacing w:line="275" w:lineRule="exact"/>
        <w:ind w:left="272"/>
        <w:jc w:val="center"/>
        <w:rPr>
          <w:b/>
          <w:color w:val="000000" w:themeColor="text1"/>
        </w:rPr>
      </w:pPr>
    </w:p>
    <w:p w14:paraId="1A396AF9" w14:textId="77777777" w:rsidR="00154A23" w:rsidRPr="00DD3D51" w:rsidRDefault="00154A23" w:rsidP="00154A23">
      <w:pPr>
        <w:pStyle w:val="TableParagraph"/>
        <w:tabs>
          <w:tab w:val="left" w:pos="273"/>
        </w:tabs>
        <w:spacing w:line="275" w:lineRule="exact"/>
        <w:ind w:left="272"/>
        <w:jc w:val="center"/>
        <w:rPr>
          <w:rFonts w:eastAsia="Batang"/>
          <w:b/>
          <w:color w:val="000000" w:themeColor="text1"/>
          <w:w w:val="0"/>
          <w:kern w:val="2"/>
          <w:lang w:eastAsia="ko-KR"/>
        </w:rPr>
      </w:pPr>
      <w:r w:rsidRPr="00DD3D51">
        <w:rPr>
          <w:b/>
          <w:color w:val="000000" w:themeColor="text1"/>
        </w:rPr>
        <w:t>Модуль «</w:t>
      </w:r>
      <w:r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Дет</w:t>
      </w:r>
      <w:r w:rsidR="00B93473"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ские общественные объединения</w:t>
      </w:r>
      <w:r w:rsidRPr="00DD3D51">
        <w:rPr>
          <w:rFonts w:eastAsia="Batang"/>
          <w:b/>
          <w:color w:val="000000" w:themeColor="text1"/>
          <w:w w:val="0"/>
          <w:kern w:val="2"/>
          <w:lang w:eastAsia="ko-KR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154A23" w:rsidRPr="00DD3D51" w14:paraId="2D3325FB" w14:textId="77777777" w:rsidTr="00BA2B7F">
        <w:tc>
          <w:tcPr>
            <w:tcW w:w="5387" w:type="dxa"/>
          </w:tcPr>
          <w:p w14:paraId="27C9A21C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7D5CC2DE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6AACAF6A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DD25D94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A5D0270" w14:textId="77777777" w:rsidR="00154A23" w:rsidRPr="00DD3D51" w:rsidRDefault="00154A23" w:rsidP="00154A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625FD4" w:rsidRPr="00DD3D51" w14:paraId="48714FFA" w14:textId="77777777" w:rsidTr="00BA2B7F">
        <w:tc>
          <w:tcPr>
            <w:tcW w:w="5387" w:type="dxa"/>
          </w:tcPr>
          <w:p w14:paraId="5962BFEF" w14:textId="24B875E6" w:rsidR="00625FD4" w:rsidRPr="00DD3D51" w:rsidRDefault="00625FD4" w:rsidP="00625FD4">
            <w:pPr>
              <w:tabs>
                <w:tab w:val="left" w:pos="215"/>
              </w:tabs>
              <w:jc w:val="both"/>
            </w:pPr>
            <w:r w:rsidRPr="00DD3D51">
              <w:t>Работа Волонтерского отряда «</w:t>
            </w:r>
            <w:r w:rsidR="000F3F8D">
              <w:t>Новые Тимуровцы</w:t>
            </w:r>
            <w:r w:rsidRPr="00DD3D51">
              <w:t>»</w:t>
            </w:r>
          </w:p>
          <w:p w14:paraId="05507BBE" w14:textId="77777777" w:rsidR="00625FD4" w:rsidRPr="00DD3D51" w:rsidRDefault="00625FD4" w:rsidP="00625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A7D49A" w14:textId="3C6A22A5" w:rsidR="00625FD4" w:rsidRPr="00DD3D51" w:rsidRDefault="00625FD4" w:rsidP="00625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Волонтёрский отряд</w:t>
            </w:r>
          </w:p>
        </w:tc>
        <w:tc>
          <w:tcPr>
            <w:tcW w:w="2409" w:type="dxa"/>
          </w:tcPr>
          <w:p w14:paraId="70941B11" w14:textId="4EBFE038" w:rsidR="00625FD4" w:rsidRPr="00DD3D51" w:rsidRDefault="00625FD4" w:rsidP="00625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CDF5694" w14:textId="68DE1859" w:rsidR="00625FD4" w:rsidRPr="00DD3D51" w:rsidRDefault="00625FD4" w:rsidP="00625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  <w:r w:rsidR="000F3F8D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="000F3F8D"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F097244" w14:textId="77777777" w:rsidR="00625FD4" w:rsidRPr="00DD3D51" w:rsidRDefault="00625FD4" w:rsidP="00625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D4" w:rsidRPr="00DD3D51" w14:paraId="6D2B6081" w14:textId="77777777" w:rsidTr="00BA2B7F">
        <w:tc>
          <w:tcPr>
            <w:tcW w:w="5387" w:type="dxa"/>
          </w:tcPr>
          <w:p w14:paraId="51F3BD77" w14:textId="54A89762" w:rsidR="00625FD4" w:rsidRPr="00DD3D51" w:rsidRDefault="00570741" w:rsidP="00625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</w:t>
            </w:r>
            <w:r w:rsidR="00625FD4">
              <w:rPr>
                <w:rFonts w:ascii="Times New Roman" w:hAnsi="Times New Roman" w:cs="Times New Roman"/>
                <w:sz w:val="24"/>
                <w:szCs w:val="24"/>
              </w:rPr>
              <w:t>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Юннатская страница», посвященная Дню эколога</w:t>
            </w:r>
          </w:p>
        </w:tc>
        <w:tc>
          <w:tcPr>
            <w:tcW w:w="1985" w:type="dxa"/>
          </w:tcPr>
          <w:p w14:paraId="0EB86EA0" w14:textId="72436AB7" w:rsidR="00625FD4" w:rsidRPr="00DD3D51" w:rsidRDefault="000F3F8D" w:rsidP="00625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атаманов школы</w:t>
            </w:r>
          </w:p>
        </w:tc>
        <w:tc>
          <w:tcPr>
            <w:tcW w:w="2409" w:type="dxa"/>
          </w:tcPr>
          <w:p w14:paraId="5478B548" w14:textId="6B79C0E9" w:rsidR="00625FD4" w:rsidRPr="00DD3D51" w:rsidRDefault="00570741" w:rsidP="00625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42550FB" w14:textId="09DDCF08" w:rsidR="00625FD4" w:rsidRPr="00DD3D51" w:rsidRDefault="00570741" w:rsidP="000F3F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0F3F8D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0F3F8D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6A0AD76" w14:textId="77777777" w:rsidR="00625FD4" w:rsidRPr="00DD3D51" w:rsidRDefault="00625FD4" w:rsidP="00625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D4" w:rsidRPr="00DD3D51" w14:paraId="6F714F2F" w14:textId="77777777" w:rsidTr="00BA2B7F">
        <w:tc>
          <w:tcPr>
            <w:tcW w:w="5387" w:type="dxa"/>
          </w:tcPr>
          <w:p w14:paraId="3422307F" w14:textId="77777777" w:rsidR="00625FD4" w:rsidRPr="00DD3D51" w:rsidRDefault="00625FD4" w:rsidP="00625FD4">
            <w:pPr>
              <w:shd w:val="clear" w:color="auto" w:fill="FFFFFF"/>
            </w:pPr>
            <w:r w:rsidRPr="00DD3D51">
              <w:t>Мероприятия, посвященные 6 июня – Дню русского языка</w:t>
            </w:r>
          </w:p>
        </w:tc>
        <w:tc>
          <w:tcPr>
            <w:tcW w:w="1985" w:type="dxa"/>
          </w:tcPr>
          <w:p w14:paraId="1EAB46E4" w14:textId="77777777" w:rsidR="00625FD4" w:rsidRPr="00DD3D51" w:rsidRDefault="00625FD4" w:rsidP="00625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Актив Движения Первых</w:t>
            </w:r>
          </w:p>
        </w:tc>
        <w:tc>
          <w:tcPr>
            <w:tcW w:w="2409" w:type="dxa"/>
          </w:tcPr>
          <w:p w14:paraId="2BCB48A2" w14:textId="10353C63" w:rsidR="00625FD4" w:rsidRPr="00DD3D51" w:rsidRDefault="00625FD4" w:rsidP="00625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06.06.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0AE4459" w14:textId="6717DB78" w:rsidR="00625FD4" w:rsidRPr="00DD3D51" w:rsidRDefault="00625FD4" w:rsidP="00C37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  <w:r w:rsidR="00C37642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="00C37642"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880C77A" w14:textId="77777777" w:rsidR="00625FD4" w:rsidRPr="00DD3D51" w:rsidRDefault="00625FD4" w:rsidP="00625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BDE" w:rsidRPr="00DD3D51" w14:paraId="7B806D46" w14:textId="77777777" w:rsidTr="00BA2B7F">
        <w:tc>
          <w:tcPr>
            <w:tcW w:w="5387" w:type="dxa"/>
          </w:tcPr>
          <w:p w14:paraId="7632D761" w14:textId="25A9B06F" w:rsidR="00812BDE" w:rsidRPr="00DD3D51" w:rsidRDefault="00812BDE" w:rsidP="00812BDE">
            <w:pPr>
              <w:shd w:val="clear" w:color="auto" w:fill="FFFFFF"/>
            </w:pPr>
            <w:r>
              <w:rPr>
                <w:color w:val="000000"/>
              </w:rPr>
              <w:t>Мероприятие «9 августа -День физкультурника»</w:t>
            </w:r>
          </w:p>
        </w:tc>
        <w:tc>
          <w:tcPr>
            <w:tcW w:w="1985" w:type="dxa"/>
          </w:tcPr>
          <w:p w14:paraId="177DA0C6" w14:textId="79E24725" w:rsidR="00812BDE" w:rsidRPr="00DD3D51" w:rsidRDefault="00812BDE" w:rsidP="00812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Движения Первых</w:t>
            </w:r>
          </w:p>
        </w:tc>
        <w:tc>
          <w:tcPr>
            <w:tcW w:w="2409" w:type="dxa"/>
          </w:tcPr>
          <w:p w14:paraId="498D7B36" w14:textId="78D058D0" w:rsidR="00812BDE" w:rsidRPr="00DD3D51" w:rsidRDefault="00812BDE" w:rsidP="00812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3BC91B2" w14:textId="7DF3D580" w:rsidR="00812BDE" w:rsidRPr="00DD3D51" w:rsidRDefault="00812BDE" w:rsidP="00C37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2BD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воспитанию и взаимодействию с детскими общественными объединениями </w:t>
            </w:r>
            <w:r w:rsidR="00C37642">
              <w:rPr>
                <w:rFonts w:ascii="Times New Roman" w:hAnsi="Times New Roman" w:cs="Times New Roman"/>
                <w:sz w:val="24"/>
                <w:szCs w:val="24"/>
              </w:rPr>
              <w:t xml:space="preserve">О.Н. </w:t>
            </w:r>
            <w:proofErr w:type="spellStart"/>
            <w:r w:rsidR="00C37642">
              <w:rPr>
                <w:rFonts w:ascii="Times New Roman" w:hAnsi="Times New Roman" w:cs="Times New Roman"/>
                <w:sz w:val="24"/>
                <w:szCs w:val="24"/>
              </w:rPr>
              <w:t>Анискина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42E33A8" w14:textId="77777777" w:rsidR="00812BDE" w:rsidRPr="00DD3D51" w:rsidRDefault="00812BDE" w:rsidP="00812B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D4" w:rsidRPr="00DD3D51" w14:paraId="62586BB4" w14:textId="77777777" w:rsidTr="00BA2B7F">
        <w:tc>
          <w:tcPr>
            <w:tcW w:w="5387" w:type="dxa"/>
          </w:tcPr>
          <w:p w14:paraId="4AC3CA46" w14:textId="497CAB06" w:rsidR="00625FD4" w:rsidRPr="00DD3D51" w:rsidRDefault="00625FD4" w:rsidP="00625FD4">
            <w:pPr>
              <w:shd w:val="clear" w:color="auto" w:fill="FFFFFF"/>
            </w:pPr>
            <w:r>
              <w:t>Участие во Всероссийской акции «Мы-граждане России»</w:t>
            </w:r>
          </w:p>
        </w:tc>
        <w:tc>
          <w:tcPr>
            <w:tcW w:w="1985" w:type="dxa"/>
          </w:tcPr>
          <w:p w14:paraId="5433BEE3" w14:textId="480C5D3F" w:rsidR="00625FD4" w:rsidRPr="00DD3D51" w:rsidRDefault="00C37642" w:rsidP="00625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атаманов школы</w:t>
            </w:r>
          </w:p>
        </w:tc>
        <w:tc>
          <w:tcPr>
            <w:tcW w:w="2409" w:type="dxa"/>
          </w:tcPr>
          <w:p w14:paraId="602EF40A" w14:textId="6ED9F465" w:rsidR="00625FD4" w:rsidRPr="00DD3D51" w:rsidRDefault="00625FD4" w:rsidP="00625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</w:t>
            </w:r>
            <w:r w:rsidR="00232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454FADA" w14:textId="58F45D36" w:rsidR="00625FD4" w:rsidRPr="00DD3D51" w:rsidRDefault="00625FD4" w:rsidP="00C37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671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C37642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C37642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B284128" w14:textId="77777777" w:rsidR="00625FD4" w:rsidRPr="00DD3D51" w:rsidRDefault="00625FD4" w:rsidP="00625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D4" w:rsidRPr="00DD3D51" w14:paraId="55BA7234" w14:textId="77777777" w:rsidTr="00BA2B7F">
        <w:tc>
          <w:tcPr>
            <w:tcW w:w="5387" w:type="dxa"/>
          </w:tcPr>
          <w:p w14:paraId="68F7C34B" w14:textId="77777777" w:rsidR="00625FD4" w:rsidRPr="00DD3D51" w:rsidRDefault="00625FD4" w:rsidP="00625FD4">
            <w:pPr>
              <w:shd w:val="clear" w:color="auto" w:fill="FFFFFF"/>
            </w:pPr>
            <w:r w:rsidRPr="00DD3D51">
              <w:rPr>
                <w:color w:val="000000"/>
              </w:rPr>
              <w:lastRenderedPageBreak/>
              <w:t>Участие в мероприятиях, посвященных Дню России</w:t>
            </w:r>
          </w:p>
        </w:tc>
        <w:tc>
          <w:tcPr>
            <w:tcW w:w="1985" w:type="dxa"/>
          </w:tcPr>
          <w:p w14:paraId="040C12F4" w14:textId="77777777" w:rsidR="00625FD4" w:rsidRPr="00DD3D51" w:rsidRDefault="00625FD4" w:rsidP="00625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proofErr w:type="spellStart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  <w:tc>
          <w:tcPr>
            <w:tcW w:w="2409" w:type="dxa"/>
          </w:tcPr>
          <w:p w14:paraId="5E3FD409" w14:textId="586C809D" w:rsidR="00625FD4" w:rsidRPr="00DD3D51" w:rsidRDefault="00625FD4" w:rsidP="00625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12.06.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1B63C5A" w14:textId="2E00F5B1" w:rsidR="00625FD4" w:rsidRPr="00DD3D51" w:rsidRDefault="00C37642" w:rsidP="00625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ОБЗР С.В.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73635CA" w14:textId="77777777" w:rsidR="00625FD4" w:rsidRPr="00DD3D51" w:rsidRDefault="00625FD4" w:rsidP="00625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FD4" w:rsidRPr="00DD3D51" w14:paraId="49923316" w14:textId="77777777" w:rsidTr="00BA2B7F">
        <w:tc>
          <w:tcPr>
            <w:tcW w:w="5387" w:type="dxa"/>
          </w:tcPr>
          <w:p w14:paraId="6CBC1D57" w14:textId="60291588" w:rsidR="00625FD4" w:rsidRPr="00DD3D51" w:rsidRDefault="00625FD4" w:rsidP="00625FD4">
            <w:pPr>
              <w:shd w:val="clear" w:color="auto" w:fill="FFFFFF"/>
            </w:pPr>
            <w:r w:rsidRPr="00DD3D51">
              <w:rPr>
                <w:color w:val="000000"/>
              </w:rPr>
              <w:t>Участие во Всероссийской акции «Свеча памяти»</w:t>
            </w:r>
            <w:r w:rsidR="002328FC">
              <w:rPr>
                <w:color w:val="000000"/>
              </w:rPr>
              <w:t>, посвященная Дню памяти скорби</w:t>
            </w:r>
          </w:p>
        </w:tc>
        <w:tc>
          <w:tcPr>
            <w:tcW w:w="1985" w:type="dxa"/>
          </w:tcPr>
          <w:p w14:paraId="07BE7464" w14:textId="77777777" w:rsidR="00625FD4" w:rsidRPr="00DD3D51" w:rsidRDefault="00625FD4" w:rsidP="00625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proofErr w:type="spellStart"/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2409" w:type="dxa"/>
          </w:tcPr>
          <w:p w14:paraId="3083D574" w14:textId="682462B7" w:rsidR="00625FD4" w:rsidRPr="00DD3D51" w:rsidRDefault="00625FD4" w:rsidP="00625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22.06.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CA094AA" w14:textId="091D5E6B" w:rsidR="00625FD4" w:rsidRPr="00DD3D51" w:rsidRDefault="00C37642" w:rsidP="00625F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ОБЗР С.В.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7740936" w14:textId="77777777" w:rsidR="00625FD4" w:rsidRPr="00DD3D51" w:rsidRDefault="00625FD4" w:rsidP="00625F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BDE" w:rsidRPr="00DD3D51" w14:paraId="3D4BFD0D" w14:textId="77777777" w:rsidTr="00BA2B7F">
        <w:tc>
          <w:tcPr>
            <w:tcW w:w="5387" w:type="dxa"/>
          </w:tcPr>
          <w:p w14:paraId="120B76F7" w14:textId="2555B236" w:rsidR="00812BDE" w:rsidRPr="00DD3D51" w:rsidRDefault="00812BDE" w:rsidP="00812BDE">
            <w:pPr>
              <w:shd w:val="clear" w:color="auto" w:fill="FFFFFF"/>
              <w:rPr>
                <w:color w:val="000000"/>
              </w:rPr>
            </w:pPr>
            <w:r w:rsidRPr="008072D1">
              <w:rPr>
                <w:color w:val="000000"/>
              </w:rPr>
              <w:t xml:space="preserve">Мероприятие </w:t>
            </w:r>
            <w:r>
              <w:rPr>
                <w:color w:val="000000"/>
              </w:rPr>
              <w:t>«</w:t>
            </w:r>
            <w:r w:rsidRPr="008072D1">
              <w:rPr>
                <w:color w:val="000000"/>
              </w:rPr>
              <w:t>День Государственного флага Российской Федерации</w:t>
            </w:r>
            <w:r>
              <w:rPr>
                <w:color w:val="000000"/>
              </w:rPr>
              <w:t>»</w:t>
            </w:r>
          </w:p>
        </w:tc>
        <w:tc>
          <w:tcPr>
            <w:tcW w:w="1985" w:type="dxa"/>
          </w:tcPr>
          <w:p w14:paraId="5CDFA6E3" w14:textId="63A28FEA" w:rsidR="00812BDE" w:rsidRPr="00DD3D51" w:rsidRDefault="00812BDE" w:rsidP="00812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Движения Первых</w:t>
            </w:r>
          </w:p>
        </w:tc>
        <w:tc>
          <w:tcPr>
            <w:tcW w:w="2409" w:type="dxa"/>
          </w:tcPr>
          <w:p w14:paraId="0B124569" w14:textId="6E77FD17" w:rsidR="00812BDE" w:rsidRPr="00DD3D51" w:rsidRDefault="00812BDE" w:rsidP="00812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6FD72AF" w14:textId="4AAC2951" w:rsidR="00812BDE" w:rsidRPr="00DD3D51" w:rsidRDefault="00812BDE" w:rsidP="00C37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t xml:space="preserve">Советник директора по воспитанию и взаимодействию с детскими общественными объединениями </w:t>
            </w:r>
            <w:r w:rsidR="00C37642">
              <w:t xml:space="preserve">О.Н. </w:t>
            </w:r>
            <w:proofErr w:type="spellStart"/>
            <w:r w:rsidR="00C37642">
              <w:t>Анискина</w:t>
            </w:r>
            <w:proofErr w:type="spellEnd"/>
            <w:r w:rsidRPr="00DD3D51">
              <w:t>, классные руководители 1-</w:t>
            </w:r>
            <w:r w:rsidR="00C37642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4257D7D" w14:textId="77777777" w:rsidR="00812BDE" w:rsidRPr="00DD3D51" w:rsidRDefault="00812BDE" w:rsidP="00812B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BDE" w:rsidRPr="00DD3D51" w14:paraId="0B7CA2B9" w14:textId="77777777" w:rsidTr="00BA2B7F">
        <w:tc>
          <w:tcPr>
            <w:tcW w:w="5387" w:type="dxa"/>
          </w:tcPr>
          <w:p w14:paraId="08BE9E00" w14:textId="69B0B121" w:rsidR="00812BDE" w:rsidRPr="00DD3D51" w:rsidRDefault="00812BDE" w:rsidP="00812BD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Флешмоб, посвященный Дню молодежи</w:t>
            </w:r>
          </w:p>
        </w:tc>
        <w:tc>
          <w:tcPr>
            <w:tcW w:w="1985" w:type="dxa"/>
          </w:tcPr>
          <w:p w14:paraId="13C012A9" w14:textId="0025A190" w:rsidR="00812BDE" w:rsidRPr="00DD3D51" w:rsidRDefault="00C37642" w:rsidP="00812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атаманов школы</w:t>
            </w:r>
          </w:p>
        </w:tc>
        <w:tc>
          <w:tcPr>
            <w:tcW w:w="2409" w:type="dxa"/>
          </w:tcPr>
          <w:p w14:paraId="4A989AC3" w14:textId="15AB4678" w:rsidR="00812BDE" w:rsidRPr="00DD3D51" w:rsidRDefault="00812BDE" w:rsidP="00812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B75FB9C" w14:textId="13C4B1B6" w:rsidR="00812BDE" w:rsidRPr="00DD3D51" w:rsidRDefault="00812BDE" w:rsidP="00C37642">
            <w:pPr>
              <w:pStyle w:val="a3"/>
            </w:pPr>
            <w:r w:rsidRPr="002328F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C37642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C37642"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8428888" w14:textId="77777777" w:rsidR="00812BDE" w:rsidRPr="00DD3D51" w:rsidRDefault="00812BDE" w:rsidP="00812B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BDE" w:rsidRPr="00DD3D51" w14:paraId="05C12C69" w14:textId="77777777" w:rsidTr="00BA2B7F">
        <w:tc>
          <w:tcPr>
            <w:tcW w:w="5387" w:type="dxa"/>
          </w:tcPr>
          <w:p w14:paraId="580EE326" w14:textId="6BBFF449" w:rsidR="00812BDE" w:rsidRPr="008072D1" w:rsidRDefault="00812BDE" w:rsidP="00812BDE">
            <w:pPr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Киннолекторий</w:t>
            </w:r>
            <w:proofErr w:type="spellEnd"/>
            <w:r>
              <w:rPr>
                <w:color w:val="000000"/>
              </w:rPr>
              <w:t xml:space="preserve"> «История возникновения кино», посвященный Дню Российского кино</w:t>
            </w:r>
          </w:p>
        </w:tc>
        <w:tc>
          <w:tcPr>
            <w:tcW w:w="1985" w:type="dxa"/>
          </w:tcPr>
          <w:p w14:paraId="4E2D10A8" w14:textId="2FF4E6C6" w:rsidR="00812BDE" w:rsidRDefault="00812BDE" w:rsidP="00812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Активисты Движения Первых</w:t>
            </w:r>
          </w:p>
        </w:tc>
        <w:tc>
          <w:tcPr>
            <w:tcW w:w="2409" w:type="dxa"/>
          </w:tcPr>
          <w:p w14:paraId="31E4CD6E" w14:textId="09A5BC99" w:rsidR="00812BDE" w:rsidRDefault="00812BDE" w:rsidP="00812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1A9CAFB" w14:textId="7C1C3AF0" w:rsidR="00812BDE" w:rsidRPr="00DD3D51" w:rsidRDefault="00812BDE" w:rsidP="00C37642">
            <w:r w:rsidRPr="00812BDE">
              <w:t xml:space="preserve">Советник директора по воспитанию и взаимодействию с детскими общественными объединениями </w:t>
            </w:r>
            <w:r w:rsidR="00C37642">
              <w:t xml:space="preserve">О.Н. </w:t>
            </w:r>
            <w:proofErr w:type="spellStart"/>
            <w:r w:rsidR="00C37642">
              <w:t>Анискина</w:t>
            </w:r>
            <w:proofErr w:type="spellEnd"/>
            <w:r w:rsidRPr="00812BDE">
              <w:t>, классные руководители 1-</w:t>
            </w:r>
            <w:r w:rsidR="00C37642">
              <w:t>9</w:t>
            </w:r>
            <w:r w:rsidRPr="00812BDE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9DCC6BD" w14:textId="77777777" w:rsidR="00812BDE" w:rsidRPr="00DD3D51" w:rsidRDefault="00812BDE" w:rsidP="00812B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BDE" w:rsidRPr="00DD3D51" w14:paraId="606CAADB" w14:textId="77777777" w:rsidTr="00BA2B7F">
        <w:tc>
          <w:tcPr>
            <w:tcW w:w="5387" w:type="dxa"/>
          </w:tcPr>
          <w:p w14:paraId="6A9C481C" w14:textId="77777777" w:rsidR="00812BDE" w:rsidRPr="00DD3D51" w:rsidRDefault="00812BDE" w:rsidP="00812BDE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DD3D51">
              <w:rPr>
                <w:color w:val="000000"/>
                <w:shd w:val="clear" w:color="auto" w:fill="FFFFFF"/>
              </w:rPr>
              <w:t>Участие во Всероссийских проектах по активностям РДДМ</w:t>
            </w:r>
          </w:p>
        </w:tc>
        <w:tc>
          <w:tcPr>
            <w:tcW w:w="1985" w:type="dxa"/>
          </w:tcPr>
          <w:p w14:paraId="088759EE" w14:textId="4CE69BFC" w:rsidR="00812BDE" w:rsidRPr="00DD3D51" w:rsidRDefault="00812BDE" w:rsidP="00655895">
            <w:r w:rsidRPr="00DD3D51">
              <w:t>1-</w:t>
            </w:r>
            <w:r w:rsidR="00655895">
              <w:t xml:space="preserve">9 </w:t>
            </w:r>
            <w:r w:rsidRPr="00DD3D51">
              <w:t xml:space="preserve"> классы</w:t>
            </w:r>
          </w:p>
        </w:tc>
        <w:tc>
          <w:tcPr>
            <w:tcW w:w="2409" w:type="dxa"/>
          </w:tcPr>
          <w:p w14:paraId="4B91A753" w14:textId="77777777" w:rsidR="00812BDE" w:rsidRPr="00DD3D51" w:rsidRDefault="00812BDE" w:rsidP="00812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DCCE6E8" w14:textId="52A4757F" w:rsidR="00812BDE" w:rsidRPr="00DD3D51" w:rsidRDefault="00812BDE" w:rsidP="00655895">
            <w:r w:rsidRPr="00DD3D51">
              <w:t xml:space="preserve">Советник директора по воспитанию и взаимодействию с детскими общественными объединениями </w:t>
            </w:r>
            <w:r w:rsidR="00655895">
              <w:t xml:space="preserve">О.Н. </w:t>
            </w:r>
            <w:proofErr w:type="spellStart"/>
            <w:r w:rsidR="00655895">
              <w:t>Анискина</w:t>
            </w:r>
            <w:proofErr w:type="spellEnd"/>
            <w:r w:rsidRPr="00DD3D51">
              <w:t>, классные руководители 1-</w:t>
            </w:r>
            <w:r w:rsidR="00655895">
              <w:t>9</w:t>
            </w:r>
            <w:r w:rsidRPr="00DD3D51">
              <w:t xml:space="preserve"> классов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8C31E43" w14:textId="77777777" w:rsidR="00812BDE" w:rsidRPr="00DD3D51" w:rsidRDefault="00812BDE" w:rsidP="00812B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E38E71" w14:textId="77777777" w:rsidR="00BD53E9" w:rsidRPr="00DD3D51" w:rsidRDefault="00BD53E9" w:rsidP="005235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DC5AB3" w14:textId="0F5CDBF8" w:rsidR="00E0603D" w:rsidRPr="00DD3D51" w:rsidRDefault="00E0603D" w:rsidP="00E060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r w:rsidR="004A6FED">
        <w:rPr>
          <w:rFonts w:ascii="Times New Roman" w:hAnsi="Times New Roman" w:cs="Times New Roman"/>
          <w:b/>
          <w:sz w:val="24"/>
          <w:szCs w:val="24"/>
        </w:rPr>
        <w:t>Школьные музей</w:t>
      </w:r>
      <w:r w:rsidRPr="00DD3D5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E0603D" w:rsidRPr="00DD3D51" w14:paraId="715B83DC" w14:textId="77777777" w:rsidTr="00576CD1">
        <w:tc>
          <w:tcPr>
            <w:tcW w:w="5387" w:type="dxa"/>
          </w:tcPr>
          <w:p w14:paraId="1F9029BF" w14:textId="77777777" w:rsidR="00E0603D" w:rsidRPr="00DD3D51" w:rsidRDefault="00E0603D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789E3802" w14:textId="77777777" w:rsidR="00E0603D" w:rsidRPr="00DD3D51" w:rsidRDefault="00E0603D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68D7AAB2" w14:textId="77777777" w:rsidR="00E0603D" w:rsidRPr="00DD3D51" w:rsidRDefault="00E0603D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4BC662D" w14:textId="77777777" w:rsidR="00E0603D" w:rsidRPr="00DD3D51" w:rsidRDefault="00E0603D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AA89B53" w14:textId="77777777" w:rsidR="00E0603D" w:rsidRPr="00DD3D51" w:rsidRDefault="00E0603D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0603D" w:rsidRPr="00DD3D51" w14:paraId="3E5AC615" w14:textId="77777777" w:rsidTr="00576CD1">
        <w:tc>
          <w:tcPr>
            <w:tcW w:w="5387" w:type="dxa"/>
          </w:tcPr>
          <w:p w14:paraId="5EDE7E6A" w14:textId="77777777" w:rsidR="00E0603D" w:rsidRPr="00DD3D51" w:rsidRDefault="00E0603D" w:rsidP="00576CD1">
            <w:pPr>
              <w:rPr>
                <w:color w:val="1A1A1A" w:themeColor="background1" w:themeShade="1A"/>
              </w:rPr>
            </w:pPr>
            <w:r w:rsidRPr="00DD3D51">
              <w:rPr>
                <w:color w:val="1A1A1A" w:themeColor="background1" w:themeShade="1A"/>
              </w:rPr>
              <w:t>1.Экскурсии обзорные для обучающихся, дошкольников, ветеранов, гостей школы – по предварительному согласованию</w:t>
            </w:r>
          </w:p>
          <w:p w14:paraId="18A48D24" w14:textId="77777777" w:rsidR="00E0603D" w:rsidRPr="00DD3D51" w:rsidRDefault="00E0603D" w:rsidP="00576CD1">
            <w:r w:rsidRPr="00DD3D51">
              <w:t>2.Работа с исторической и научной литературой в библиотеках и архивах</w:t>
            </w:r>
          </w:p>
          <w:p w14:paraId="7BC74F61" w14:textId="77777777" w:rsidR="00E0603D" w:rsidRPr="00DD3D51" w:rsidRDefault="00E0603D" w:rsidP="00576CD1">
            <w:r w:rsidRPr="00DD3D51">
              <w:t>3. Оформление выставок рисунков учащихся к памятным датам.</w:t>
            </w:r>
          </w:p>
          <w:p w14:paraId="283D2A03" w14:textId="77777777" w:rsidR="00E0603D" w:rsidRPr="00DD3D51" w:rsidRDefault="00E0603D" w:rsidP="00576CD1">
            <w:r w:rsidRPr="00DD3D51">
              <w:rPr>
                <w:color w:val="1A1A1A" w:themeColor="background1" w:themeShade="1A"/>
              </w:rPr>
              <w:t>4. Заседания Актива музея</w:t>
            </w:r>
          </w:p>
          <w:p w14:paraId="4D816C9C" w14:textId="77777777" w:rsidR="00E0603D" w:rsidRPr="00DD3D51" w:rsidRDefault="00E0603D" w:rsidP="00576CD1">
            <w:r w:rsidRPr="00DD3D51">
              <w:t>5. Подготовка материалов для школьной газеты и школьного сайта</w:t>
            </w:r>
          </w:p>
        </w:tc>
        <w:tc>
          <w:tcPr>
            <w:tcW w:w="1985" w:type="dxa"/>
          </w:tcPr>
          <w:p w14:paraId="79308D5C" w14:textId="4BF2885E" w:rsidR="00E0603D" w:rsidRPr="00DD3D51" w:rsidRDefault="00E0603D" w:rsidP="00655895">
            <w:r w:rsidRPr="00DD3D51">
              <w:t>1-</w:t>
            </w:r>
            <w:r w:rsidR="00655895">
              <w:t>9</w:t>
            </w:r>
            <w:r w:rsidRPr="00DD3D51">
              <w:t xml:space="preserve"> </w:t>
            </w:r>
            <w:proofErr w:type="spellStart"/>
            <w:r w:rsidRPr="00DD3D51">
              <w:t>класы</w:t>
            </w:r>
            <w:proofErr w:type="spellEnd"/>
          </w:p>
        </w:tc>
        <w:tc>
          <w:tcPr>
            <w:tcW w:w="2409" w:type="dxa"/>
          </w:tcPr>
          <w:p w14:paraId="56AC09D1" w14:textId="77777777" w:rsidR="00E0603D" w:rsidRPr="00DD3D51" w:rsidRDefault="00E0603D" w:rsidP="00576CD1">
            <w:r w:rsidRPr="00DD3D51">
              <w:t>В течение месяца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1017975" w14:textId="108FF98E" w:rsidR="00E0603D" w:rsidRPr="00DD3D51" w:rsidRDefault="00E0603D" w:rsidP="00655895">
            <w:r w:rsidRPr="00DD3D51">
              <w:t xml:space="preserve">Руководитель школьного </w:t>
            </w:r>
            <w:r w:rsidR="00655895">
              <w:t xml:space="preserve">музейного уголка С.А. </w:t>
            </w:r>
            <w:proofErr w:type="spellStart"/>
            <w:r w:rsidR="00655895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09D51DF" w14:textId="77777777" w:rsidR="00E0603D" w:rsidRPr="00DD3D51" w:rsidRDefault="00E0603D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13AE" w:rsidRPr="00DD3D51" w14:paraId="64C6A888" w14:textId="77777777" w:rsidTr="00576CD1">
        <w:tc>
          <w:tcPr>
            <w:tcW w:w="5387" w:type="dxa"/>
          </w:tcPr>
          <w:p w14:paraId="3B6DE6F3" w14:textId="77777777" w:rsidR="00F713AE" w:rsidRPr="00DD3D51" w:rsidRDefault="00F713AE" w:rsidP="00576CD1">
            <w:pPr>
              <w:rPr>
                <w:color w:val="1A1A1A" w:themeColor="background1" w:themeShade="1A"/>
              </w:rPr>
            </w:pPr>
            <w:r w:rsidRPr="00DD3D51">
              <w:rPr>
                <w:color w:val="1A1A1A" w:themeColor="background1" w:themeShade="1A"/>
              </w:rPr>
              <w:lastRenderedPageBreak/>
              <w:t>Музейный урок «День памяти и скорби»</w:t>
            </w:r>
          </w:p>
        </w:tc>
        <w:tc>
          <w:tcPr>
            <w:tcW w:w="1985" w:type="dxa"/>
          </w:tcPr>
          <w:p w14:paraId="0241D185" w14:textId="1CF3C372" w:rsidR="00F713AE" w:rsidRPr="00DD3D51" w:rsidRDefault="00F713AE" w:rsidP="00655895">
            <w:r w:rsidRPr="00DD3D51">
              <w:t>1-</w:t>
            </w:r>
            <w:r w:rsidR="00655895">
              <w:t>9</w:t>
            </w:r>
            <w:r w:rsidRPr="00DD3D51">
              <w:t xml:space="preserve"> </w:t>
            </w:r>
            <w:proofErr w:type="spellStart"/>
            <w:r w:rsidRPr="00DD3D51">
              <w:t>класы</w:t>
            </w:r>
            <w:proofErr w:type="spellEnd"/>
          </w:p>
        </w:tc>
        <w:tc>
          <w:tcPr>
            <w:tcW w:w="2409" w:type="dxa"/>
          </w:tcPr>
          <w:p w14:paraId="320F9B9B" w14:textId="135C9EA2" w:rsidR="00F713AE" w:rsidRPr="00DD3D51" w:rsidRDefault="00F713AE" w:rsidP="00576CD1">
            <w:r w:rsidRPr="00DD3D51">
              <w:t>22.06.</w:t>
            </w:r>
            <w:r w:rsidR="006A3BB8"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BD15D4F" w14:textId="39BF46F6" w:rsidR="00F713AE" w:rsidRPr="00DD3D51" w:rsidRDefault="00F713AE" w:rsidP="00655895">
            <w:r w:rsidRPr="00DD3D51">
              <w:t xml:space="preserve">Руководитель школьного </w:t>
            </w:r>
            <w:r w:rsidR="00655895">
              <w:t xml:space="preserve">музейного уголка С.А. </w:t>
            </w:r>
            <w:proofErr w:type="spellStart"/>
            <w:r w:rsidR="00655895">
              <w:t>Митлаш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9F55B91" w14:textId="77777777" w:rsidR="00F713AE" w:rsidRPr="00DD3D51" w:rsidRDefault="00F713AE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3C67F6" w14:textId="77777777" w:rsidR="00E0603D" w:rsidRPr="00DD3D51" w:rsidRDefault="00E0603D" w:rsidP="00E060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6D1A31" w14:textId="77777777" w:rsidR="00E0603D" w:rsidRPr="00DD3D51" w:rsidRDefault="00E0603D" w:rsidP="00E060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«Школьные театры»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E0603D" w:rsidRPr="00DD3D51" w14:paraId="1E231EE6" w14:textId="77777777" w:rsidTr="00576CD1">
        <w:tc>
          <w:tcPr>
            <w:tcW w:w="5387" w:type="dxa"/>
          </w:tcPr>
          <w:p w14:paraId="50928AC3" w14:textId="77777777" w:rsidR="00E0603D" w:rsidRPr="00DD3D51" w:rsidRDefault="00E0603D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20E24730" w14:textId="77777777" w:rsidR="00E0603D" w:rsidRPr="00DD3D51" w:rsidRDefault="00E0603D" w:rsidP="00576C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23D1C8F1" w14:textId="77777777" w:rsidR="00E0603D" w:rsidRPr="00DD3D51" w:rsidRDefault="00E0603D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2168A7C" w14:textId="77777777" w:rsidR="00E0603D" w:rsidRPr="00DD3D51" w:rsidRDefault="00E0603D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5CB9514" w14:textId="77777777" w:rsidR="00E0603D" w:rsidRPr="00DD3D51" w:rsidRDefault="00E0603D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0603D" w:rsidRPr="00DD3D51" w14:paraId="0C59E06E" w14:textId="77777777" w:rsidTr="00576CD1">
        <w:tc>
          <w:tcPr>
            <w:tcW w:w="5387" w:type="dxa"/>
          </w:tcPr>
          <w:p w14:paraId="44651022" w14:textId="77777777" w:rsidR="00E0603D" w:rsidRPr="00DD3D51" w:rsidRDefault="00576CD1" w:rsidP="00576C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</w:t>
            </w:r>
            <w:r w:rsidR="00695A5C" w:rsidRPr="00DD3D51">
              <w:rPr>
                <w:rFonts w:ascii="Times New Roman" w:hAnsi="Times New Roman" w:cs="Times New Roman"/>
                <w:sz w:val="24"/>
                <w:szCs w:val="24"/>
              </w:rPr>
              <w:t>День знания»</w:t>
            </w:r>
          </w:p>
        </w:tc>
        <w:tc>
          <w:tcPr>
            <w:tcW w:w="1985" w:type="dxa"/>
          </w:tcPr>
          <w:p w14:paraId="7428B321" w14:textId="26DC4066" w:rsidR="00E0603D" w:rsidRPr="00DD3D51" w:rsidRDefault="00E0603D" w:rsidP="00655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558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586CDD77" w14:textId="6EF33ACB" w:rsidR="00E0603D" w:rsidRPr="00DD3D51" w:rsidRDefault="00695A5C" w:rsidP="00576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E0603D" w:rsidRPr="00DD3D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3790E65" w14:textId="26627494" w:rsidR="00E0603D" w:rsidRPr="00DD3D51" w:rsidRDefault="00E0603D" w:rsidP="00655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театра </w:t>
            </w:r>
            <w:proofErr w:type="spellStart"/>
            <w:r w:rsidR="00655895">
              <w:rPr>
                <w:rFonts w:ascii="Times New Roman" w:hAnsi="Times New Roman" w:cs="Times New Roman"/>
                <w:sz w:val="24"/>
                <w:szCs w:val="24"/>
              </w:rPr>
              <w:t>ю.А</w:t>
            </w:r>
            <w:proofErr w:type="spellEnd"/>
            <w:r w:rsidR="00655895">
              <w:rPr>
                <w:rFonts w:ascii="Times New Roman" w:hAnsi="Times New Roman" w:cs="Times New Roman"/>
                <w:sz w:val="24"/>
                <w:szCs w:val="24"/>
              </w:rPr>
              <w:t>. Виноградова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62A35AC" w14:textId="77777777" w:rsidR="00E0603D" w:rsidRPr="00DD3D51" w:rsidRDefault="00E0603D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038060" w14:textId="77777777" w:rsidR="00E0603D" w:rsidRPr="00DD3D51" w:rsidRDefault="00E0603D" w:rsidP="00E060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60C75A" w14:textId="77777777" w:rsidR="00E0603D" w:rsidRPr="00DD3D51" w:rsidRDefault="00E0603D" w:rsidP="00E060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D51"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spellStart"/>
      <w:r w:rsidRPr="00DD3D51">
        <w:rPr>
          <w:rFonts w:ascii="Times New Roman" w:hAnsi="Times New Roman" w:cs="Times New Roman"/>
          <w:b/>
          <w:sz w:val="24"/>
          <w:szCs w:val="24"/>
        </w:rPr>
        <w:t>Школые</w:t>
      </w:r>
      <w:proofErr w:type="spellEnd"/>
      <w:r w:rsidRPr="00DD3D51">
        <w:rPr>
          <w:rFonts w:ascii="Times New Roman" w:hAnsi="Times New Roman" w:cs="Times New Roman"/>
          <w:b/>
          <w:sz w:val="24"/>
          <w:szCs w:val="24"/>
        </w:rPr>
        <w:t xml:space="preserve"> спортивные клубы»</w:t>
      </w:r>
    </w:p>
    <w:tbl>
      <w:tblPr>
        <w:tblStyle w:val="a6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686"/>
        <w:gridCol w:w="1843"/>
      </w:tblGrid>
      <w:tr w:rsidR="00E0603D" w:rsidRPr="00DD3D51" w14:paraId="1636D654" w14:textId="77777777" w:rsidTr="00576CD1">
        <w:tc>
          <w:tcPr>
            <w:tcW w:w="5387" w:type="dxa"/>
          </w:tcPr>
          <w:p w14:paraId="3FCCB7DD" w14:textId="77777777" w:rsidR="00E0603D" w:rsidRPr="00DD3D51" w:rsidRDefault="00E0603D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14:paraId="2BB66FFB" w14:textId="77777777" w:rsidR="00E0603D" w:rsidRPr="00DD3D51" w:rsidRDefault="00E0603D" w:rsidP="00576C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14:paraId="10F2A9BB" w14:textId="77777777" w:rsidR="00E0603D" w:rsidRPr="00DD3D51" w:rsidRDefault="00E0603D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8663197" w14:textId="77777777" w:rsidR="00E0603D" w:rsidRPr="00DD3D51" w:rsidRDefault="00E0603D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38952B6" w14:textId="77777777" w:rsidR="00E0603D" w:rsidRPr="00DD3D51" w:rsidRDefault="00E0603D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E0603D" w:rsidRPr="00DD3D51" w14:paraId="465348B4" w14:textId="77777777" w:rsidTr="00576CD1">
        <w:tc>
          <w:tcPr>
            <w:tcW w:w="5387" w:type="dxa"/>
          </w:tcPr>
          <w:p w14:paraId="50C90F8F" w14:textId="77777777" w:rsidR="00E0603D" w:rsidRPr="00DD3D51" w:rsidRDefault="00E0603D" w:rsidP="00E060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посвященные Дню защиты детей</w:t>
            </w:r>
          </w:p>
        </w:tc>
        <w:tc>
          <w:tcPr>
            <w:tcW w:w="1985" w:type="dxa"/>
          </w:tcPr>
          <w:p w14:paraId="4C66BFE2" w14:textId="063DC8FD" w:rsidR="00E0603D" w:rsidRPr="00DD3D51" w:rsidRDefault="00E0603D" w:rsidP="006558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558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14:paraId="1CDC2043" w14:textId="5C84B469" w:rsidR="00E0603D" w:rsidRPr="00DD3D51" w:rsidRDefault="00E0603D" w:rsidP="00576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  <w:r w:rsidR="006A3BB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3CE780A" w14:textId="3A727E96" w:rsidR="00E0603D" w:rsidRPr="00DD3D51" w:rsidRDefault="00E0603D" w:rsidP="00655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655895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2DFFF55" w14:textId="77777777" w:rsidR="00E0603D" w:rsidRPr="00DD3D51" w:rsidRDefault="00E0603D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6CD1" w:rsidRPr="00DD3D51" w14:paraId="6DA7559B" w14:textId="77777777" w:rsidTr="00576CD1">
        <w:tc>
          <w:tcPr>
            <w:tcW w:w="5387" w:type="dxa"/>
          </w:tcPr>
          <w:p w14:paraId="0418FFA8" w14:textId="77777777" w:rsidR="00576CD1" w:rsidRPr="00DD3D51" w:rsidRDefault="00576CD1" w:rsidP="00E060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гандболу</w:t>
            </w:r>
          </w:p>
        </w:tc>
        <w:tc>
          <w:tcPr>
            <w:tcW w:w="1985" w:type="dxa"/>
          </w:tcPr>
          <w:p w14:paraId="4E14707A" w14:textId="77777777" w:rsidR="00576CD1" w:rsidRPr="00DD3D51" w:rsidRDefault="00576CD1" w:rsidP="00576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4-6 класс</w:t>
            </w:r>
          </w:p>
        </w:tc>
        <w:tc>
          <w:tcPr>
            <w:tcW w:w="2409" w:type="dxa"/>
          </w:tcPr>
          <w:p w14:paraId="012BC4C0" w14:textId="77777777" w:rsidR="00576CD1" w:rsidRPr="00DD3D51" w:rsidRDefault="00576CD1" w:rsidP="00576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727B7B8" w14:textId="21EA8535" w:rsidR="00576CD1" w:rsidRPr="00DD3D51" w:rsidRDefault="00576CD1" w:rsidP="00655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3D5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 </w:t>
            </w:r>
            <w:r w:rsidR="00655895">
              <w:rPr>
                <w:rFonts w:ascii="Times New Roman" w:hAnsi="Times New Roman" w:cs="Times New Roman"/>
                <w:sz w:val="24"/>
                <w:szCs w:val="24"/>
              </w:rPr>
              <w:t>С.В. Котляров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9BFC9A4" w14:textId="77777777" w:rsidR="00576CD1" w:rsidRPr="00DD3D51" w:rsidRDefault="00576CD1" w:rsidP="00576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8C0645" w14:textId="77777777" w:rsidR="005235D1" w:rsidRDefault="005235D1" w:rsidP="00CA69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05168C" w14:textId="77777777" w:rsidR="00655895" w:rsidRDefault="00655895" w:rsidP="00CA69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EDFF7" w14:textId="77777777" w:rsidR="00655895" w:rsidRDefault="00655895" w:rsidP="00CA69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22B7D0" w14:textId="77777777" w:rsidR="00655895" w:rsidRDefault="00655895" w:rsidP="00CA69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25910" w14:textId="207EE711" w:rsidR="00655895" w:rsidRPr="00655895" w:rsidRDefault="00655895" w:rsidP="00CA69D0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655895">
        <w:rPr>
          <w:rFonts w:ascii="Times New Roman" w:hAnsi="Times New Roman" w:cs="Times New Roman"/>
          <w:sz w:val="28"/>
          <w:szCs w:val="24"/>
        </w:rPr>
        <w:t xml:space="preserve">Заместитель директора по УВР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</w:t>
      </w:r>
      <w:r w:rsidRPr="00655895">
        <w:rPr>
          <w:rFonts w:ascii="Times New Roman" w:hAnsi="Times New Roman" w:cs="Times New Roman"/>
          <w:sz w:val="28"/>
          <w:szCs w:val="24"/>
        </w:rPr>
        <w:t xml:space="preserve">Е.С. </w:t>
      </w:r>
      <w:proofErr w:type="spellStart"/>
      <w:r w:rsidRPr="00655895">
        <w:rPr>
          <w:rFonts w:ascii="Times New Roman" w:hAnsi="Times New Roman" w:cs="Times New Roman"/>
          <w:sz w:val="28"/>
          <w:szCs w:val="24"/>
        </w:rPr>
        <w:t>Клеймёнова</w:t>
      </w:r>
      <w:proofErr w:type="spellEnd"/>
    </w:p>
    <w:sectPr w:rsidR="00655895" w:rsidRPr="00655895" w:rsidSect="00834DB5">
      <w:footerReference w:type="default" r:id="rId15"/>
      <w:pgSz w:w="16838" w:h="11906" w:orient="landscape"/>
      <w:pgMar w:top="851" w:right="567" w:bottom="567" w:left="1701" w:header="561" w:footer="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D4A09" w14:textId="77777777" w:rsidR="00D57AAC" w:rsidRDefault="00D57AAC" w:rsidP="00E66049">
      <w:r>
        <w:separator/>
      </w:r>
    </w:p>
  </w:endnote>
  <w:endnote w:type="continuationSeparator" w:id="0">
    <w:p w14:paraId="7192F7AB" w14:textId="77777777" w:rsidR="00D57AAC" w:rsidRDefault="00D57AAC" w:rsidP="00E6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0733820"/>
      <w:docPartObj>
        <w:docPartGallery w:val="Page Numbers (Bottom of Page)"/>
        <w:docPartUnique/>
      </w:docPartObj>
    </w:sdtPr>
    <w:sdtEndPr/>
    <w:sdtContent>
      <w:p w14:paraId="34992AD4" w14:textId="77777777" w:rsidR="004023A4" w:rsidRDefault="004023A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33A">
          <w:rPr>
            <w:noProof/>
          </w:rPr>
          <w:t>2</w:t>
        </w:r>
        <w:r>
          <w:fldChar w:fldCharType="end"/>
        </w:r>
      </w:p>
    </w:sdtContent>
  </w:sdt>
  <w:p w14:paraId="730CDE4E" w14:textId="77777777" w:rsidR="004023A4" w:rsidRDefault="004023A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0C5C5" w14:textId="77777777" w:rsidR="00D57AAC" w:rsidRDefault="00D57AAC" w:rsidP="00E66049">
      <w:r>
        <w:separator/>
      </w:r>
    </w:p>
  </w:footnote>
  <w:footnote w:type="continuationSeparator" w:id="0">
    <w:p w14:paraId="769BCE96" w14:textId="77777777" w:rsidR="00D57AAC" w:rsidRDefault="00D57AAC" w:rsidP="00E66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5CC115C"/>
    <w:multiLevelType w:val="multilevel"/>
    <w:tmpl w:val="65248DE6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432" w:hanging="432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97C16F5"/>
    <w:multiLevelType w:val="multilevel"/>
    <w:tmpl w:val="E93C624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B4E7048"/>
    <w:multiLevelType w:val="hybridMultilevel"/>
    <w:tmpl w:val="73A86092"/>
    <w:lvl w:ilvl="0" w:tplc="3EACAA58">
      <w:numFmt w:val="bullet"/>
      <w:lvlText w:val="-"/>
      <w:lvlJc w:val="left"/>
      <w:pPr>
        <w:ind w:left="128" w:hanging="146"/>
      </w:pPr>
      <w:rPr>
        <w:rFonts w:ascii="Times New Roman" w:eastAsia="Times New Roman" w:hAnsi="Times New Roman" w:cs="Times New Roman" w:hint="default"/>
        <w:w w:val="78"/>
        <w:lang w:val="ru-RU" w:eastAsia="en-US" w:bidi="ar-SA"/>
      </w:rPr>
    </w:lvl>
    <w:lvl w:ilvl="1" w:tplc="91F6F19C">
      <w:numFmt w:val="bullet"/>
      <w:lvlText w:val="•"/>
      <w:lvlJc w:val="left"/>
      <w:pPr>
        <w:ind w:left="599" w:hanging="146"/>
      </w:pPr>
      <w:rPr>
        <w:rFonts w:hint="default"/>
        <w:lang w:val="ru-RU" w:eastAsia="en-US" w:bidi="ar-SA"/>
      </w:rPr>
    </w:lvl>
    <w:lvl w:ilvl="2" w:tplc="6FDCD886">
      <w:numFmt w:val="bullet"/>
      <w:lvlText w:val="•"/>
      <w:lvlJc w:val="left"/>
      <w:pPr>
        <w:ind w:left="1079" w:hanging="146"/>
      </w:pPr>
      <w:rPr>
        <w:rFonts w:hint="default"/>
        <w:lang w:val="ru-RU" w:eastAsia="en-US" w:bidi="ar-SA"/>
      </w:rPr>
    </w:lvl>
    <w:lvl w:ilvl="3" w:tplc="39C6AD28">
      <w:numFmt w:val="bullet"/>
      <w:lvlText w:val="•"/>
      <w:lvlJc w:val="left"/>
      <w:pPr>
        <w:ind w:left="1559" w:hanging="146"/>
      </w:pPr>
      <w:rPr>
        <w:rFonts w:hint="default"/>
        <w:lang w:val="ru-RU" w:eastAsia="en-US" w:bidi="ar-SA"/>
      </w:rPr>
    </w:lvl>
    <w:lvl w:ilvl="4" w:tplc="88CA35D8">
      <w:numFmt w:val="bullet"/>
      <w:lvlText w:val="•"/>
      <w:lvlJc w:val="left"/>
      <w:pPr>
        <w:ind w:left="2039" w:hanging="146"/>
      </w:pPr>
      <w:rPr>
        <w:rFonts w:hint="default"/>
        <w:lang w:val="ru-RU" w:eastAsia="en-US" w:bidi="ar-SA"/>
      </w:rPr>
    </w:lvl>
    <w:lvl w:ilvl="5" w:tplc="25BCEF8A">
      <w:numFmt w:val="bullet"/>
      <w:lvlText w:val="•"/>
      <w:lvlJc w:val="left"/>
      <w:pPr>
        <w:ind w:left="2519" w:hanging="146"/>
      </w:pPr>
      <w:rPr>
        <w:rFonts w:hint="default"/>
        <w:lang w:val="ru-RU" w:eastAsia="en-US" w:bidi="ar-SA"/>
      </w:rPr>
    </w:lvl>
    <w:lvl w:ilvl="6" w:tplc="10C0E3F0">
      <w:numFmt w:val="bullet"/>
      <w:lvlText w:val="•"/>
      <w:lvlJc w:val="left"/>
      <w:pPr>
        <w:ind w:left="2999" w:hanging="146"/>
      </w:pPr>
      <w:rPr>
        <w:rFonts w:hint="default"/>
        <w:lang w:val="ru-RU" w:eastAsia="en-US" w:bidi="ar-SA"/>
      </w:rPr>
    </w:lvl>
    <w:lvl w:ilvl="7" w:tplc="F05C885C">
      <w:numFmt w:val="bullet"/>
      <w:lvlText w:val="•"/>
      <w:lvlJc w:val="left"/>
      <w:pPr>
        <w:ind w:left="3479" w:hanging="146"/>
      </w:pPr>
      <w:rPr>
        <w:rFonts w:hint="default"/>
        <w:lang w:val="ru-RU" w:eastAsia="en-US" w:bidi="ar-SA"/>
      </w:rPr>
    </w:lvl>
    <w:lvl w:ilvl="8" w:tplc="9EFCC51E">
      <w:numFmt w:val="bullet"/>
      <w:lvlText w:val="•"/>
      <w:lvlJc w:val="left"/>
      <w:pPr>
        <w:ind w:left="3959" w:hanging="146"/>
      </w:pPr>
      <w:rPr>
        <w:rFonts w:hint="default"/>
        <w:lang w:val="ru-RU" w:eastAsia="en-US" w:bidi="ar-SA"/>
      </w:rPr>
    </w:lvl>
  </w:abstractNum>
  <w:abstractNum w:abstractNumId="7">
    <w:nsid w:val="10D14E20"/>
    <w:multiLevelType w:val="hybridMultilevel"/>
    <w:tmpl w:val="A5A2A91C"/>
    <w:lvl w:ilvl="0" w:tplc="444815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77C3C"/>
    <w:multiLevelType w:val="hybridMultilevel"/>
    <w:tmpl w:val="94C487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8810B0"/>
    <w:multiLevelType w:val="multilevel"/>
    <w:tmpl w:val="D4B49A4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472D87"/>
    <w:multiLevelType w:val="multilevel"/>
    <w:tmpl w:val="9498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516D62"/>
    <w:multiLevelType w:val="hybridMultilevel"/>
    <w:tmpl w:val="53648D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8C3E6A"/>
    <w:multiLevelType w:val="hybridMultilevel"/>
    <w:tmpl w:val="756C3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A0666E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>
    <w:nsid w:val="2E2A2CA1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>
    <w:nsid w:val="2F312617"/>
    <w:multiLevelType w:val="multilevel"/>
    <w:tmpl w:val="1606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5B7A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>
    <w:nsid w:val="40984453"/>
    <w:multiLevelType w:val="multilevel"/>
    <w:tmpl w:val="D0468A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98C5072"/>
    <w:multiLevelType w:val="hybridMultilevel"/>
    <w:tmpl w:val="F10028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F8204D5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>
    <w:nsid w:val="503E2EA4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">
    <w:nsid w:val="5B93725A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">
    <w:nsid w:val="68816CB7"/>
    <w:multiLevelType w:val="hybridMultilevel"/>
    <w:tmpl w:val="B41E8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923EB"/>
    <w:multiLevelType w:val="multilevel"/>
    <w:tmpl w:val="4634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AB38BE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5">
    <w:nsid w:val="73043E39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6">
    <w:nsid w:val="75964726"/>
    <w:multiLevelType w:val="multilevel"/>
    <w:tmpl w:val="80EC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26"/>
  </w:num>
  <w:num w:numId="5">
    <w:abstractNumId w:val="11"/>
  </w:num>
  <w:num w:numId="6">
    <w:abstractNumId w:val="18"/>
  </w:num>
  <w:num w:numId="7">
    <w:abstractNumId w:val="9"/>
  </w:num>
  <w:num w:numId="8">
    <w:abstractNumId w:val="5"/>
  </w:num>
  <w:num w:numId="9">
    <w:abstractNumId w:val="6"/>
  </w:num>
  <w:num w:numId="10">
    <w:abstractNumId w:val="22"/>
  </w:num>
  <w:num w:numId="11">
    <w:abstractNumId w:val="23"/>
  </w:num>
  <w:num w:numId="1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4"/>
  </w:num>
  <w:num w:numId="14">
    <w:abstractNumId w:val="2"/>
  </w:num>
  <w:num w:numId="15">
    <w:abstractNumId w:val="7"/>
  </w:num>
  <w:num w:numId="16">
    <w:abstractNumId w:val="1"/>
  </w:num>
  <w:num w:numId="17">
    <w:abstractNumId w:val="0"/>
  </w:num>
  <w:num w:numId="18">
    <w:abstractNumId w:val="25"/>
  </w:num>
  <w:num w:numId="19">
    <w:abstractNumId w:val="21"/>
  </w:num>
  <w:num w:numId="20">
    <w:abstractNumId w:val="13"/>
  </w:num>
  <w:num w:numId="21">
    <w:abstractNumId w:val="19"/>
  </w:num>
  <w:num w:numId="22">
    <w:abstractNumId w:val="24"/>
  </w:num>
  <w:num w:numId="23">
    <w:abstractNumId w:val="16"/>
  </w:num>
  <w:num w:numId="24">
    <w:abstractNumId w:val="14"/>
  </w:num>
  <w:num w:numId="25">
    <w:abstractNumId w:val="20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93"/>
    <w:rsid w:val="00000D2E"/>
    <w:rsid w:val="00000E41"/>
    <w:rsid w:val="00002022"/>
    <w:rsid w:val="0001127E"/>
    <w:rsid w:val="0001144E"/>
    <w:rsid w:val="000149C3"/>
    <w:rsid w:val="0001548D"/>
    <w:rsid w:val="00017469"/>
    <w:rsid w:val="000204B4"/>
    <w:rsid w:val="00023C0C"/>
    <w:rsid w:val="00026407"/>
    <w:rsid w:val="00031F8E"/>
    <w:rsid w:val="00036762"/>
    <w:rsid w:val="00043361"/>
    <w:rsid w:val="000440AE"/>
    <w:rsid w:val="0004412A"/>
    <w:rsid w:val="00045DD6"/>
    <w:rsid w:val="000525AD"/>
    <w:rsid w:val="00054A43"/>
    <w:rsid w:val="00056FEE"/>
    <w:rsid w:val="00057E98"/>
    <w:rsid w:val="000615DF"/>
    <w:rsid w:val="00062A99"/>
    <w:rsid w:val="0006430D"/>
    <w:rsid w:val="000658F9"/>
    <w:rsid w:val="00067F2C"/>
    <w:rsid w:val="00071146"/>
    <w:rsid w:val="0007445E"/>
    <w:rsid w:val="000758FD"/>
    <w:rsid w:val="000816D2"/>
    <w:rsid w:val="000904E9"/>
    <w:rsid w:val="000916DA"/>
    <w:rsid w:val="000926F3"/>
    <w:rsid w:val="00093D13"/>
    <w:rsid w:val="0009553E"/>
    <w:rsid w:val="000A33CB"/>
    <w:rsid w:val="000A672E"/>
    <w:rsid w:val="000A7A3B"/>
    <w:rsid w:val="000A7BB9"/>
    <w:rsid w:val="000B010E"/>
    <w:rsid w:val="000B2FE9"/>
    <w:rsid w:val="000B39B6"/>
    <w:rsid w:val="000B4B31"/>
    <w:rsid w:val="000B6754"/>
    <w:rsid w:val="000C45A3"/>
    <w:rsid w:val="000C4943"/>
    <w:rsid w:val="000C52AC"/>
    <w:rsid w:val="000D032A"/>
    <w:rsid w:val="000D127D"/>
    <w:rsid w:val="000D49E6"/>
    <w:rsid w:val="000D4E42"/>
    <w:rsid w:val="000D5121"/>
    <w:rsid w:val="000E1323"/>
    <w:rsid w:val="000E40E4"/>
    <w:rsid w:val="000E48E9"/>
    <w:rsid w:val="000E74BD"/>
    <w:rsid w:val="000F2BEA"/>
    <w:rsid w:val="000F3F8D"/>
    <w:rsid w:val="000F648D"/>
    <w:rsid w:val="000F7CC7"/>
    <w:rsid w:val="001030A9"/>
    <w:rsid w:val="00105510"/>
    <w:rsid w:val="001070F0"/>
    <w:rsid w:val="00112500"/>
    <w:rsid w:val="001132C3"/>
    <w:rsid w:val="00117A3F"/>
    <w:rsid w:val="001218A2"/>
    <w:rsid w:val="00123428"/>
    <w:rsid w:val="00125601"/>
    <w:rsid w:val="00130F26"/>
    <w:rsid w:val="0013306A"/>
    <w:rsid w:val="00134572"/>
    <w:rsid w:val="001347E5"/>
    <w:rsid w:val="00136147"/>
    <w:rsid w:val="0014132A"/>
    <w:rsid w:val="00145A70"/>
    <w:rsid w:val="00145DA4"/>
    <w:rsid w:val="00146F83"/>
    <w:rsid w:val="00151A2E"/>
    <w:rsid w:val="00152C2B"/>
    <w:rsid w:val="00154A23"/>
    <w:rsid w:val="00157EBA"/>
    <w:rsid w:val="0016049A"/>
    <w:rsid w:val="00161BBA"/>
    <w:rsid w:val="00163AAD"/>
    <w:rsid w:val="00165BC4"/>
    <w:rsid w:val="00166113"/>
    <w:rsid w:val="00167D9A"/>
    <w:rsid w:val="00171BBD"/>
    <w:rsid w:val="00172278"/>
    <w:rsid w:val="00175C69"/>
    <w:rsid w:val="001810DB"/>
    <w:rsid w:val="001900C1"/>
    <w:rsid w:val="00194D5E"/>
    <w:rsid w:val="00195D9F"/>
    <w:rsid w:val="0019652D"/>
    <w:rsid w:val="001A032B"/>
    <w:rsid w:val="001A1371"/>
    <w:rsid w:val="001A2197"/>
    <w:rsid w:val="001A3623"/>
    <w:rsid w:val="001A3B12"/>
    <w:rsid w:val="001A3DCA"/>
    <w:rsid w:val="001B4F2A"/>
    <w:rsid w:val="001B54A1"/>
    <w:rsid w:val="001B7AF9"/>
    <w:rsid w:val="001C0A76"/>
    <w:rsid w:val="001C2CCB"/>
    <w:rsid w:val="001C2D4E"/>
    <w:rsid w:val="001C436C"/>
    <w:rsid w:val="001C6086"/>
    <w:rsid w:val="001D7616"/>
    <w:rsid w:val="001E22FF"/>
    <w:rsid w:val="001E3D62"/>
    <w:rsid w:val="001E66BA"/>
    <w:rsid w:val="001F12C2"/>
    <w:rsid w:val="001F30F7"/>
    <w:rsid w:val="001F77A7"/>
    <w:rsid w:val="002001FA"/>
    <w:rsid w:val="002019CE"/>
    <w:rsid w:val="00204081"/>
    <w:rsid w:val="00207610"/>
    <w:rsid w:val="00207642"/>
    <w:rsid w:val="0021073A"/>
    <w:rsid w:val="00210BD2"/>
    <w:rsid w:val="00212B32"/>
    <w:rsid w:val="00222B17"/>
    <w:rsid w:val="002244CA"/>
    <w:rsid w:val="002255D2"/>
    <w:rsid w:val="00225A44"/>
    <w:rsid w:val="002328FC"/>
    <w:rsid w:val="00237A87"/>
    <w:rsid w:val="002433E0"/>
    <w:rsid w:val="00243E93"/>
    <w:rsid w:val="00246BFA"/>
    <w:rsid w:val="00250119"/>
    <w:rsid w:val="00250B99"/>
    <w:rsid w:val="00252601"/>
    <w:rsid w:val="00256A97"/>
    <w:rsid w:val="002577B1"/>
    <w:rsid w:val="00260EBD"/>
    <w:rsid w:val="00262447"/>
    <w:rsid w:val="00263103"/>
    <w:rsid w:val="002667A1"/>
    <w:rsid w:val="00272197"/>
    <w:rsid w:val="00273222"/>
    <w:rsid w:val="00280778"/>
    <w:rsid w:val="002812AC"/>
    <w:rsid w:val="00286927"/>
    <w:rsid w:val="00286FE2"/>
    <w:rsid w:val="00290349"/>
    <w:rsid w:val="0029180B"/>
    <w:rsid w:val="00291DA7"/>
    <w:rsid w:val="00292F96"/>
    <w:rsid w:val="00293EE1"/>
    <w:rsid w:val="002943C6"/>
    <w:rsid w:val="00294C7D"/>
    <w:rsid w:val="002A1D8F"/>
    <w:rsid w:val="002A3086"/>
    <w:rsid w:val="002A4351"/>
    <w:rsid w:val="002A609F"/>
    <w:rsid w:val="002A7274"/>
    <w:rsid w:val="002A7AE2"/>
    <w:rsid w:val="002B2757"/>
    <w:rsid w:val="002B6E56"/>
    <w:rsid w:val="002C1D92"/>
    <w:rsid w:val="002C2206"/>
    <w:rsid w:val="002C2E78"/>
    <w:rsid w:val="002C6882"/>
    <w:rsid w:val="002C6975"/>
    <w:rsid w:val="002C7EF5"/>
    <w:rsid w:val="002D0800"/>
    <w:rsid w:val="002D0DF8"/>
    <w:rsid w:val="002D1954"/>
    <w:rsid w:val="002D1ECA"/>
    <w:rsid w:val="002D357C"/>
    <w:rsid w:val="002D4B41"/>
    <w:rsid w:val="002D53C8"/>
    <w:rsid w:val="002D690A"/>
    <w:rsid w:val="002D7B36"/>
    <w:rsid w:val="002E2A0C"/>
    <w:rsid w:val="002E496A"/>
    <w:rsid w:val="002E544F"/>
    <w:rsid w:val="002E631D"/>
    <w:rsid w:val="002E6EF8"/>
    <w:rsid w:val="002F0586"/>
    <w:rsid w:val="002F1F78"/>
    <w:rsid w:val="002F547B"/>
    <w:rsid w:val="002F6750"/>
    <w:rsid w:val="00302EF6"/>
    <w:rsid w:val="00311D22"/>
    <w:rsid w:val="00314CED"/>
    <w:rsid w:val="00316BF9"/>
    <w:rsid w:val="00321FE8"/>
    <w:rsid w:val="003224B0"/>
    <w:rsid w:val="00326252"/>
    <w:rsid w:val="00327C1E"/>
    <w:rsid w:val="00332751"/>
    <w:rsid w:val="00335BAC"/>
    <w:rsid w:val="00336B58"/>
    <w:rsid w:val="00337653"/>
    <w:rsid w:val="00337CAE"/>
    <w:rsid w:val="003414C5"/>
    <w:rsid w:val="00345593"/>
    <w:rsid w:val="00351695"/>
    <w:rsid w:val="00352804"/>
    <w:rsid w:val="0035545F"/>
    <w:rsid w:val="00357E0E"/>
    <w:rsid w:val="00357E2E"/>
    <w:rsid w:val="003602A5"/>
    <w:rsid w:val="00362EB3"/>
    <w:rsid w:val="003634C8"/>
    <w:rsid w:val="00364937"/>
    <w:rsid w:val="00372644"/>
    <w:rsid w:val="00373B7B"/>
    <w:rsid w:val="003746E8"/>
    <w:rsid w:val="00380DD7"/>
    <w:rsid w:val="003811E9"/>
    <w:rsid w:val="003848DB"/>
    <w:rsid w:val="00386485"/>
    <w:rsid w:val="00386EC1"/>
    <w:rsid w:val="00391893"/>
    <w:rsid w:val="00394468"/>
    <w:rsid w:val="00395AF6"/>
    <w:rsid w:val="00396300"/>
    <w:rsid w:val="003A1702"/>
    <w:rsid w:val="003A7346"/>
    <w:rsid w:val="003B0A7C"/>
    <w:rsid w:val="003C0F83"/>
    <w:rsid w:val="003C2D11"/>
    <w:rsid w:val="003C2F2B"/>
    <w:rsid w:val="003C3302"/>
    <w:rsid w:val="003C3A66"/>
    <w:rsid w:val="003C6846"/>
    <w:rsid w:val="003C7607"/>
    <w:rsid w:val="003D0A36"/>
    <w:rsid w:val="003D13D6"/>
    <w:rsid w:val="003D1A02"/>
    <w:rsid w:val="003D4B0B"/>
    <w:rsid w:val="003D7868"/>
    <w:rsid w:val="003E1378"/>
    <w:rsid w:val="003E1CF6"/>
    <w:rsid w:val="003E352D"/>
    <w:rsid w:val="003E45F8"/>
    <w:rsid w:val="003E5056"/>
    <w:rsid w:val="003E7CDC"/>
    <w:rsid w:val="003F06E8"/>
    <w:rsid w:val="003F1E4B"/>
    <w:rsid w:val="003F4877"/>
    <w:rsid w:val="003F7173"/>
    <w:rsid w:val="0040004A"/>
    <w:rsid w:val="00400F57"/>
    <w:rsid w:val="004023A4"/>
    <w:rsid w:val="00402B97"/>
    <w:rsid w:val="004049AE"/>
    <w:rsid w:val="00405C87"/>
    <w:rsid w:val="00405DB8"/>
    <w:rsid w:val="00410A27"/>
    <w:rsid w:val="00410F6D"/>
    <w:rsid w:val="0041284F"/>
    <w:rsid w:val="004166F1"/>
    <w:rsid w:val="00421BC3"/>
    <w:rsid w:val="00424308"/>
    <w:rsid w:val="0042513E"/>
    <w:rsid w:val="004303BA"/>
    <w:rsid w:val="00431CD8"/>
    <w:rsid w:val="0043300A"/>
    <w:rsid w:val="004335AE"/>
    <w:rsid w:val="0043452A"/>
    <w:rsid w:val="0043527C"/>
    <w:rsid w:val="00443185"/>
    <w:rsid w:val="00444280"/>
    <w:rsid w:val="004501FB"/>
    <w:rsid w:val="0045442E"/>
    <w:rsid w:val="00456F42"/>
    <w:rsid w:val="0045794A"/>
    <w:rsid w:val="004609DB"/>
    <w:rsid w:val="00463136"/>
    <w:rsid w:val="004722BD"/>
    <w:rsid w:val="00476607"/>
    <w:rsid w:val="004820E2"/>
    <w:rsid w:val="0048296E"/>
    <w:rsid w:val="00484780"/>
    <w:rsid w:val="00485056"/>
    <w:rsid w:val="00492DC0"/>
    <w:rsid w:val="004934C1"/>
    <w:rsid w:val="004948FE"/>
    <w:rsid w:val="00494F3A"/>
    <w:rsid w:val="004950DE"/>
    <w:rsid w:val="004A09C8"/>
    <w:rsid w:val="004A438B"/>
    <w:rsid w:val="004A4439"/>
    <w:rsid w:val="004A5E68"/>
    <w:rsid w:val="004A6A6B"/>
    <w:rsid w:val="004A6D9E"/>
    <w:rsid w:val="004A6FED"/>
    <w:rsid w:val="004B2A07"/>
    <w:rsid w:val="004B636A"/>
    <w:rsid w:val="004C421E"/>
    <w:rsid w:val="004C6777"/>
    <w:rsid w:val="004D4382"/>
    <w:rsid w:val="004D63A6"/>
    <w:rsid w:val="004D7578"/>
    <w:rsid w:val="004E0644"/>
    <w:rsid w:val="004E24D9"/>
    <w:rsid w:val="004E3965"/>
    <w:rsid w:val="004E5309"/>
    <w:rsid w:val="004E60C5"/>
    <w:rsid w:val="004F04FE"/>
    <w:rsid w:val="004F3D62"/>
    <w:rsid w:val="004F47B0"/>
    <w:rsid w:val="004F63F9"/>
    <w:rsid w:val="005001DB"/>
    <w:rsid w:val="00501D11"/>
    <w:rsid w:val="005032E0"/>
    <w:rsid w:val="005046C7"/>
    <w:rsid w:val="005114AD"/>
    <w:rsid w:val="00511719"/>
    <w:rsid w:val="005132B4"/>
    <w:rsid w:val="00513AA9"/>
    <w:rsid w:val="005149C2"/>
    <w:rsid w:val="00522F29"/>
    <w:rsid w:val="005235D1"/>
    <w:rsid w:val="00527758"/>
    <w:rsid w:val="00534D4D"/>
    <w:rsid w:val="00535B44"/>
    <w:rsid w:val="00536C5C"/>
    <w:rsid w:val="005402FC"/>
    <w:rsid w:val="005414C0"/>
    <w:rsid w:val="00541E4F"/>
    <w:rsid w:val="005425D9"/>
    <w:rsid w:val="00546C2C"/>
    <w:rsid w:val="005524D8"/>
    <w:rsid w:val="00554CC0"/>
    <w:rsid w:val="005560FF"/>
    <w:rsid w:val="005605FC"/>
    <w:rsid w:val="00561E5A"/>
    <w:rsid w:val="00562F88"/>
    <w:rsid w:val="00565E2F"/>
    <w:rsid w:val="00567783"/>
    <w:rsid w:val="00570741"/>
    <w:rsid w:val="00571B89"/>
    <w:rsid w:val="00572C9B"/>
    <w:rsid w:val="005750B6"/>
    <w:rsid w:val="00576426"/>
    <w:rsid w:val="00576CD1"/>
    <w:rsid w:val="00577A6D"/>
    <w:rsid w:val="00577F85"/>
    <w:rsid w:val="005856E7"/>
    <w:rsid w:val="00586D48"/>
    <w:rsid w:val="00590CCD"/>
    <w:rsid w:val="00591F47"/>
    <w:rsid w:val="005921D9"/>
    <w:rsid w:val="00594EFC"/>
    <w:rsid w:val="00596160"/>
    <w:rsid w:val="00596A51"/>
    <w:rsid w:val="005A0DDD"/>
    <w:rsid w:val="005A2589"/>
    <w:rsid w:val="005A4B37"/>
    <w:rsid w:val="005A649A"/>
    <w:rsid w:val="005A79F3"/>
    <w:rsid w:val="005B07A4"/>
    <w:rsid w:val="005B4024"/>
    <w:rsid w:val="005B4492"/>
    <w:rsid w:val="005C2D8D"/>
    <w:rsid w:val="005C342E"/>
    <w:rsid w:val="005C6C25"/>
    <w:rsid w:val="005D2D8F"/>
    <w:rsid w:val="005D3A16"/>
    <w:rsid w:val="005D512D"/>
    <w:rsid w:val="005D7237"/>
    <w:rsid w:val="005E0437"/>
    <w:rsid w:val="005E0ED6"/>
    <w:rsid w:val="005E4483"/>
    <w:rsid w:val="005E56B6"/>
    <w:rsid w:val="005E70C5"/>
    <w:rsid w:val="005E7341"/>
    <w:rsid w:val="005F3FF9"/>
    <w:rsid w:val="005F4598"/>
    <w:rsid w:val="005F494B"/>
    <w:rsid w:val="005F64B7"/>
    <w:rsid w:val="005F7326"/>
    <w:rsid w:val="00600B37"/>
    <w:rsid w:val="00604BCE"/>
    <w:rsid w:val="0061127C"/>
    <w:rsid w:val="00613B69"/>
    <w:rsid w:val="006154B7"/>
    <w:rsid w:val="00617FAB"/>
    <w:rsid w:val="0062344D"/>
    <w:rsid w:val="00623573"/>
    <w:rsid w:val="0062534B"/>
    <w:rsid w:val="00625FD4"/>
    <w:rsid w:val="00627A50"/>
    <w:rsid w:val="00630DE6"/>
    <w:rsid w:val="0063116B"/>
    <w:rsid w:val="00633CA3"/>
    <w:rsid w:val="006355A2"/>
    <w:rsid w:val="006408C5"/>
    <w:rsid w:val="0065063C"/>
    <w:rsid w:val="00653CB5"/>
    <w:rsid w:val="00655895"/>
    <w:rsid w:val="00660D2B"/>
    <w:rsid w:val="0066410F"/>
    <w:rsid w:val="006659C1"/>
    <w:rsid w:val="00666CD0"/>
    <w:rsid w:val="006670C6"/>
    <w:rsid w:val="00672458"/>
    <w:rsid w:val="00673A9B"/>
    <w:rsid w:val="00675FB1"/>
    <w:rsid w:val="00676EE1"/>
    <w:rsid w:val="00681331"/>
    <w:rsid w:val="00682D51"/>
    <w:rsid w:val="00683DC6"/>
    <w:rsid w:val="0068497E"/>
    <w:rsid w:val="00685C65"/>
    <w:rsid w:val="00685CCF"/>
    <w:rsid w:val="00687696"/>
    <w:rsid w:val="00687DAD"/>
    <w:rsid w:val="00692039"/>
    <w:rsid w:val="00692627"/>
    <w:rsid w:val="0069319B"/>
    <w:rsid w:val="006956BE"/>
    <w:rsid w:val="00695A5C"/>
    <w:rsid w:val="00697559"/>
    <w:rsid w:val="006A32E2"/>
    <w:rsid w:val="006A3BB8"/>
    <w:rsid w:val="006A6272"/>
    <w:rsid w:val="006A6A51"/>
    <w:rsid w:val="006A71C3"/>
    <w:rsid w:val="006B2379"/>
    <w:rsid w:val="006B3D23"/>
    <w:rsid w:val="006B40AC"/>
    <w:rsid w:val="006B7EAD"/>
    <w:rsid w:val="006C1028"/>
    <w:rsid w:val="006C289B"/>
    <w:rsid w:val="006C387D"/>
    <w:rsid w:val="006C3A6F"/>
    <w:rsid w:val="006D322E"/>
    <w:rsid w:val="006D3844"/>
    <w:rsid w:val="006D4222"/>
    <w:rsid w:val="006E4CDF"/>
    <w:rsid w:val="006E60A6"/>
    <w:rsid w:val="006F201E"/>
    <w:rsid w:val="006F20E5"/>
    <w:rsid w:val="006F4926"/>
    <w:rsid w:val="006F6C00"/>
    <w:rsid w:val="00701228"/>
    <w:rsid w:val="007026E5"/>
    <w:rsid w:val="00703B01"/>
    <w:rsid w:val="00703DD9"/>
    <w:rsid w:val="00707F9C"/>
    <w:rsid w:val="00710242"/>
    <w:rsid w:val="007118D6"/>
    <w:rsid w:val="00712F03"/>
    <w:rsid w:val="00715B2A"/>
    <w:rsid w:val="00720661"/>
    <w:rsid w:val="00721A35"/>
    <w:rsid w:val="00721C70"/>
    <w:rsid w:val="00723434"/>
    <w:rsid w:val="00730598"/>
    <w:rsid w:val="00741B6F"/>
    <w:rsid w:val="00743D85"/>
    <w:rsid w:val="007509E6"/>
    <w:rsid w:val="00751165"/>
    <w:rsid w:val="00752558"/>
    <w:rsid w:val="007601BE"/>
    <w:rsid w:val="00761CE2"/>
    <w:rsid w:val="0076365B"/>
    <w:rsid w:val="00763F45"/>
    <w:rsid w:val="007667F9"/>
    <w:rsid w:val="00775EBF"/>
    <w:rsid w:val="007816F5"/>
    <w:rsid w:val="00782462"/>
    <w:rsid w:val="007847DF"/>
    <w:rsid w:val="0078657F"/>
    <w:rsid w:val="007906D5"/>
    <w:rsid w:val="00790ACB"/>
    <w:rsid w:val="0079493C"/>
    <w:rsid w:val="00796621"/>
    <w:rsid w:val="007A02D4"/>
    <w:rsid w:val="007A45D8"/>
    <w:rsid w:val="007A6716"/>
    <w:rsid w:val="007A7C85"/>
    <w:rsid w:val="007B01AD"/>
    <w:rsid w:val="007B22F0"/>
    <w:rsid w:val="007B51D4"/>
    <w:rsid w:val="007B5379"/>
    <w:rsid w:val="007B6BAD"/>
    <w:rsid w:val="007B7201"/>
    <w:rsid w:val="007C1437"/>
    <w:rsid w:val="007C3847"/>
    <w:rsid w:val="007C5015"/>
    <w:rsid w:val="007D1592"/>
    <w:rsid w:val="007D1C3D"/>
    <w:rsid w:val="007D3636"/>
    <w:rsid w:val="007E3D41"/>
    <w:rsid w:val="007E71BA"/>
    <w:rsid w:val="007F0DFA"/>
    <w:rsid w:val="007F2894"/>
    <w:rsid w:val="007F4A3B"/>
    <w:rsid w:val="007F57FB"/>
    <w:rsid w:val="007F5AF0"/>
    <w:rsid w:val="008072D1"/>
    <w:rsid w:val="00811AC4"/>
    <w:rsid w:val="00812BDE"/>
    <w:rsid w:val="00814781"/>
    <w:rsid w:val="0081538C"/>
    <w:rsid w:val="0081543E"/>
    <w:rsid w:val="0082026C"/>
    <w:rsid w:val="00821D84"/>
    <w:rsid w:val="0082420C"/>
    <w:rsid w:val="00827C65"/>
    <w:rsid w:val="008310DB"/>
    <w:rsid w:val="00832992"/>
    <w:rsid w:val="00834DB5"/>
    <w:rsid w:val="008363E4"/>
    <w:rsid w:val="0084006F"/>
    <w:rsid w:val="0084016D"/>
    <w:rsid w:val="00847176"/>
    <w:rsid w:val="0085270C"/>
    <w:rsid w:val="00855564"/>
    <w:rsid w:val="0085732E"/>
    <w:rsid w:val="0086219D"/>
    <w:rsid w:val="0086223D"/>
    <w:rsid w:val="008739CD"/>
    <w:rsid w:val="00874E62"/>
    <w:rsid w:val="00875359"/>
    <w:rsid w:val="00884D5A"/>
    <w:rsid w:val="0089140F"/>
    <w:rsid w:val="00894510"/>
    <w:rsid w:val="00895791"/>
    <w:rsid w:val="00896C51"/>
    <w:rsid w:val="008A2A19"/>
    <w:rsid w:val="008A33F1"/>
    <w:rsid w:val="008A33FD"/>
    <w:rsid w:val="008A4A5F"/>
    <w:rsid w:val="008A55C9"/>
    <w:rsid w:val="008B2C48"/>
    <w:rsid w:val="008C0251"/>
    <w:rsid w:val="008C159E"/>
    <w:rsid w:val="008C1970"/>
    <w:rsid w:val="008C27C6"/>
    <w:rsid w:val="008C3E6C"/>
    <w:rsid w:val="008C3E7A"/>
    <w:rsid w:val="008C5593"/>
    <w:rsid w:val="008D1119"/>
    <w:rsid w:val="008D3DFD"/>
    <w:rsid w:val="008D5A46"/>
    <w:rsid w:val="008E013E"/>
    <w:rsid w:val="008E3163"/>
    <w:rsid w:val="008E3CB6"/>
    <w:rsid w:val="008E7065"/>
    <w:rsid w:val="008E771E"/>
    <w:rsid w:val="008E7C38"/>
    <w:rsid w:val="008F5307"/>
    <w:rsid w:val="008F56DE"/>
    <w:rsid w:val="008F7486"/>
    <w:rsid w:val="00901C0A"/>
    <w:rsid w:val="00902F42"/>
    <w:rsid w:val="00913E23"/>
    <w:rsid w:val="00922C8C"/>
    <w:rsid w:val="00925B36"/>
    <w:rsid w:val="00926B09"/>
    <w:rsid w:val="009339E1"/>
    <w:rsid w:val="00933CD6"/>
    <w:rsid w:val="00933FC4"/>
    <w:rsid w:val="0093505E"/>
    <w:rsid w:val="009356A3"/>
    <w:rsid w:val="00935F79"/>
    <w:rsid w:val="00936571"/>
    <w:rsid w:val="0094086A"/>
    <w:rsid w:val="00940CB8"/>
    <w:rsid w:val="00941531"/>
    <w:rsid w:val="00941A27"/>
    <w:rsid w:val="0094259A"/>
    <w:rsid w:val="00942822"/>
    <w:rsid w:val="009516CB"/>
    <w:rsid w:val="00951F71"/>
    <w:rsid w:val="009540B5"/>
    <w:rsid w:val="009575B0"/>
    <w:rsid w:val="00962391"/>
    <w:rsid w:val="00962755"/>
    <w:rsid w:val="00964CF1"/>
    <w:rsid w:val="009660CB"/>
    <w:rsid w:val="009701C7"/>
    <w:rsid w:val="00981934"/>
    <w:rsid w:val="00993828"/>
    <w:rsid w:val="009944E0"/>
    <w:rsid w:val="009A0270"/>
    <w:rsid w:val="009A0A8E"/>
    <w:rsid w:val="009A1C05"/>
    <w:rsid w:val="009A6515"/>
    <w:rsid w:val="009B1D50"/>
    <w:rsid w:val="009B2B2A"/>
    <w:rsid w:val="009B4364"/>
    <w:rsid w:val="009B5A71"/>
    <w:rsid w:val="009D2406"/>
    <w:rsid w:val="009D69C4"/>
    <w:rsid w:val="009D6D3B"/>
    <w:rsid w:val="009D7DE6"/>
    <w:rsid w:val="009E3587"/>
    <w:rsid w:val="009F2615"/>
    <w:rsid w:val="009F31C9"/>
    <w:rsid w:val="009F32D5"/>
    <w:rsid w:val="009F579C"/>
    <w:rsid w:val="00A0314F"/>
    <w:rsid w:val="00A05783"/>
    <w:rsid w:val="00A05A8F"/>
    <w:rsid w:val="00A10BDB"/>
    <w:rsid w:val="00A13484"/>
    <w:rsid w:val="00A17037"/>
    <w:rsid w:val="00A20FF0"/>
    <w:rsid w:val="00A21A06"/>
    <w:rsid w:val="00A22362"/>
    <w:rsid w:val="00A231D1"/>
    <w:rsid w:val="00A24632"/>
    <w:rsid w:val="00A3016F"/>
    <w:rsid w:val="00A32159"/>
    <w:rsid w:val="00A32735"/>
    <w:rsid w:val="00A4162C"/>
    <w:rsid w:val="00A421F9"/>
    <w:rsid w:val="00A42607"/>
    <w:rsid w:val="00A42857"/>
    <w:rsid w:val="00A5179F"/>
    <w:rsid w:val="00A52368"/>
    <w:rsid w:val="00A61913"/>
    <w:rsid w:val="00A63379"/>
    <w:rsid w:val="00A64063"/>
    <w:rsid w:val="00A7020B"/>
    <w:rsid w:val="00A720D4"/>
    <w:rsid w:val="00A74E2F"/>
    <w:rsid w:val="00A80E57"/>
    <w:rsid w:val="00A815B0"/>
    <w:rsid w:val="00A83709"/>
    <w:rsid w:val="00AA0A61"/>
    <w:rsid w:val="00AA1DB2"/>
    <w:rsid w:val="00AA3E4D"/>
    <w:rsid w:val="00AA436E"/>
    <w:rsid w:val="00AA51F8"/>
    <w:rsid w:val="00AB2AF7"/>
    <w:rsid w:val="00AB6509"/>
    <w:rsid w:val="00AB663E"/>
    <w:rsid w:val="00AC0140"/>
    <w:rsid w:val="00AC10A2"/>
    <w:rsid w:val="00AC1646"/>
    <w:rsid w:val="00AC3AA2"/>
    <w:rsid w:val="00AC5E32"/>
    <w:rsid w:val="00AD2A0C"/>
    <w:rsid w:val="00AD38B0"/>
    <w:rsid w:val="00AD586F"/>
    <w:rsid w:val="00AD58A1"/>
    <w:rsid w:val="00AD7646"/>
    <w:rsid w:val="00AE0C11"/>
    <w:rsid w:val="00AE3712"/>
    <w:rsid w:val="00AE443B"/>
    <w:rsid w:val="00AF1D5B"/>
    <w:rsid w:val="00AF1EE8"/>
    <w:rsid w:val="00AF4993"/>
    <w:rsid w:val="00AF5370"/>
    <w:rsid w:val="00B004FB"/>
    <w:rsid w:val="00B0146A"/>
    <w:rsid w:val="00B03C8A"/>
    <w:rsid w:val="00B040CE"/>
    <w:rsid w:val="00B07827"/>
    <w:rsid w:val="00B11024"/>
    <w:rsid w:val="00B11D92"/>
    <w:rsid w:val="00B158FC"/>
    <w:rsid w:val="00B20929"/>
    <w:rsid w:val="00B239EC"/>
    <w:rsid w:val="00B36464"/>
    <w:rsid w:val="00B433DE"/>
    <w:rsid w:val="00B442A5"/>
    <w:rsid w:val="00B45B95"/>
    <w:rsid w:val="00B4713D"/>
    <w:rsid w:val="00B47B8D"/>
    <w:rsid w:val="00B51981"/>
    <w:rsid w:val="00B52460"/>
    <w:rsid w:val="00B528B6"/>
    <w:rsid w:val="00B5297E"/>
    <w:rsid w:val="00B5392B"/>
    <w:rsid w:val="00B54840"/>
    <w:rsid w:val="00B56B27"/>
    <w:rsid w:val="00B5780C"/>
    <w:rsid w:val="00B57C66"/>
    <w:rsid w:val="00B60AD5"/>
    <w:rsid w:val="00B617A6"/>
    <w:rsid w:val="00B618AB"/>
    <w:rsid w:val="00B618E6"/>
    <w:rsid w:val="00B61984"/>
    <w:rsid w:val="00B64F47"/>
    <w:rsid w:val="00B65562"/>
    <w:rsid w:val="00B6568E"/>
    <w:rsid w:val="00B70A2B"/>
    <w:rsid w:val="00B75848"/>
    <w:rsid w:val="00B830EE"/>
    <w:rsid w:val="00B834A8"/>
    <w:rsid w:val="00B8531A"/>
    <w:rsid w:val="00B9083D"/>
    <w:rsid w:val="00B92A58"/>
    <w:rsid w:val="00B92B67"/>
    <w:rsid w:val="00B93473"/>
    <w:rsid w:val="00B937FF"/>
    <w:rsid w:val="00B97673"/>
    <w:rsid w:val="00BA2B7F"/>
    <w:rsid w:val="00BA69C7"/>
    <w:rsid w:val="00BB2227"/>
    <w:rsid w:val="00BB5473"/>
    <w:rsid w:val="00BB5A9F"/>
    <w:rsid w:val="00BB6DF6"/>
    <w:rsid w:val="00BB761B"/>
    <w:rsid w:val="00BC1731"/>
    <w:rsid w:val="00BC1864"/>
    <w:rsid w:val="00BC493F"/>
    <w:rsid w:val="00BD0637"/>
    <w:rsid w:val="00BD0AAD"/>
    <w:rsid w:val="00BD1B35"/>
    <w:rsid w:val="00BD31E7"/>
    <w:rsid w:val="00BD32AB"/>
    <w:rsid w:val="00BD53E9"/>
    <w:rsid w:val="00BD69B5"/>
    <w:rsid w:val="00BE122C"/>
    <w:rsid w:val="00BE26F7"/>
    <w:rsid w:val="00BE32D7"/>
    <w:rsid w:val="00BE3F1A"/>
    <w:rsid w:val="00BE44AE"/>
    <w:rsid w:val="00BF1378"/>
    <w:rsid w:val="00BF43C9"/>
    <w:rsid w:val="00C0298B"/>
    <w:rsid w:val="00C05CF6"/>
    <w:rsid w:val="00C1069A"/>
    <w:rsid w:val="00C1417C"/>
    <w:rsid w:val="00C1644A"/>
    <w:rsid w:val="00C17A33"/>
    <w:rsid w:val="00C17F65"/>
    <w:rsid w:val="00C32454"/>
    <w:rsid w:val="00C35B8A"/>
    <w:rsid w:val="00C37642"/>
    <w:rsid w:val="00C40CBC"/>
    <w:rsid w:val="00C414B8"/>
    <w:rsid w:val="00C4152B"/>
    <w:rsid w:val="00C446C8"/>
    <w:rsid w:val="00C4546B"/>
    <w:rsid w:val="00C46DD3"/>
    <w:rsid w:val="00C4784E"/>
    <w:rsid w:val="00C55FEA"/>
    <w:rsid w:val="00C56A75"/>
    <w:rsid w:val="00C57F0E"/>
    <w:rsid w:val="00C6112E"/>
    <w:rsid w:val="00C63084"/>
    <w:rsid w:val="00C65E0F"/>
    <w:rsid w:val="00C66AA5"/>
    <w:rsid w:val="00C71696"/>
    <w:rsid w:val="00C73CA0"/>
    <w:rsid w:val="00C7516A"/>
    <w:rsid w:val="00C77D70"/>
    <w:rsid w:val="00C77E72"/>
    <w:rsid w:val="00C844A5"/>
    <w:rsid w:val="00C91DB4"/>
    <w:rsid w:val="00C926AB"/>
    <w:rsid w:val="00C92793"/>
    <w:rsid w:val="00C957CB"/>
    <w:rsid w:val="00C96A83"/>
    <w:rsid w:val="00CA110F"/>
    <w:rsid w:val="00CA2A0F"/>
    <w:rsid w:val="00CA2B70"/>
    <w:rsid w:val="00CA2DDA"/>
    <w:rsid w:val="00CA6583"/>
    <w:rsid w:val="00CA69D0"/>
    <w:rsid w:val="00CA72B2"/>
    <w:rsid w:val="00CB24F4"/>
    <w:rsid w:val="00CB37C1"/>
    <w:rsid w:val="00CB6121"/>
    <w:rsid w:val="00CB7756"/>
    <w:rsid w:val="00CC01B0"/>
    <w:rsid w:val="00CC1E69"/>
    <w:rsid w:val="00CC4E6D"/>
    <w:rsid w:val="00CC5353"/>
    <w:rsid w:val="00CC612A"/>
    <w:rsid w:val="00CD199D"/>
    <w:rsid w:val="00CD22EC"/>
    <w:rsid w:val="00CD32E8"/>
    <w:rsid w:val="00CD47D4"/>
    <w:rsid w:val="00CD4C19"/>
    <w:rsid w:val="00CD54DD"/>
    <w:rsid w:val="00CD6C9B"/>
    <w:rsid w:val="00CE0C8D"/>
    <w:rsid w:val="00CE18F2"/>
    <w:rsid w:val="00CE6DC2"/>
    <w:rsid w:val="00CF1D91"/>
    <w:rsid w:val="00CF261E"/>
    <w:rsid w:val="00D00538"/>
    <w:rsid w:val="00D02580"/>
    <w:rsid w:val="00D02667"/>
    <w:rsid w:val="00D027EA"/>
    <w:rsid w:val="00D05445"/>
    <w:rsid w:val="00D068CB"/>
    <w:rsid w:val="00D0707E"/>
    <w:rsid w:val="00D11D15"/>
    <w:rsid w:val="00D14840"/>
    <w:rsid w:val="00D15EC8"/>
    <w:rsid w:val="00D162D6"/>
    <w:rsid w:val="00D35F50"/>
    <w:rsid w:val="00D360A8"/>
    <w:rsid w:val="00D366D0"/>
    <w:rsid w:val="00D4019C"/>
    <w:rsid w:val="00D41E0C"/>
    <w:rsid w:val="00D43641"/>
    <w:rsid w:val="00D45EC1"/>
    <w:rsid w:val="00D4710C"/>
    <w:rsid w:val="00D508C0"/>
    <w:rsid w:val="00D52E9C"/>
    <w:rsid w:val="00D53119"/>
    <w:rsid w:val="00D5447C"/>
    <w:rsid w:val="00D556F0"/>
    <w:rsid w:val="00D567A1"/>
    <w:rsid w:val="00D57AAC"/>
    <w:rsid w:val="00D62642"/>
    <w:rsid w:val="00D62D18"/>
    <w:rsid w:val="00D63C74"/>
    <w:rsid w:val="00D65F0D"/>
    <w:rsid w:val="00D71AE8"/>
    <w:rsid w:val="00D72638"/>
    <w:rsid w:val="00D7398B"/>
    <w:rsid w:val="00D74A66"/>
    <w:rsid w:val="00D76A9E"/>
    <w:rsid w:val="00D76FB4"/>
    <w:rsid w:val="00D82A01"/>
    <w:rsid w:val="00D856A1"/>
    <w:rsid w:val="00D86684"/>
    <w:rsid w:val="00D9375E"/>
    <w:rsid w:val="00DA0728"/>
    <w:rsid w:val="00DA157F"/>
    <w:rsid w:val="00DA1DD8"/>
    <w:rsid w:val="00DA4319"/>
    <w:rsid w:val="00DA6710"/>
    <w:rsid w:val="00DB343A"/>
    <w:rsid w:val="00DB392B"/>
    <w:rsid w:val="00DB67DA"/>
    <w:rsid w:val="00DC433A"/>
    <w:rsid w:val="00DC6CAB"/>
    <w:rsid w:val="00DC6D3F"/>
    <w:rsid w:val="00DC75E2"/>
    <w:rsid w:val="00DD1E65"/>
    <w:rsid w:val="00DD3D51"/>
    <w:rsid w:val="00DE1EE5"/>
    <w:rsid w:val="00DE21D3"/>
    <w:rsid w:val="00DE4EAE"/>
    <w:rsid w:val="00DF2D69"/>
    <w:rsid w:val="00DF4FDC"/>
    <w:rsid w:val="00E00450"/>
    <w:rsid w:val="00E02578"/>
    <w:rsid w:val="00E03030"/>
    <w:rsid w:val="00E04329"/>
    <w:rsid w:val="00E05758"/>
    <w:rsid w:val="00E0578B"/>
    <w:rsid w:val="00E0603D"/>
    <w:rsid w:val="00E0757D"/>
    <w:rsid w:val="00E12D63"/>
    <w:rsid w:val="00E159A4"/>
    <w:rsid w:val="00E23808"/>
    <w:rsid w:val="00E26918"/>
    <w:rsid w:val="00E27D63"/>
    <w:rsid w:val="00E341E2"/>
    <w:rsid w:val="00E37444"/>
    <w:rsid w:val="00E37BD9"/>
    <w:rsid w:val="00E40DD2"/>
    <w:rsid w:val="00E440A6"/>
    <w:rsid w:val="00E47E15"/>
    <w:rsid w:val="00E519CE"/>
    <w:rsid w:val="00E51AA3"/>
    <w:rsid w:val="00E548B2"/>
    <w:rsid w:val="00E61814"/>
    <w:rsid w:val="00E66049"/>
    <w:rsid w:val="00E74842"/>
    <w:rsid w:val="00E753C3"/>
    <w:rsid w:val="00E75934"/>
    <w:rsid w:val="00E86852"/>
    <w:rsid w:val="00E87DF7"/>
    <w:rsid w:val="00E95EE2"/>
    <w:rsid w:val="00E961F3"/>
    <w:rsid w:val="00E9689B"/>
    <w:rsid w:val="00E97BC6"/>
    <w:rsid w:val="00E97FF9"/>
    <w:rsid w:val="00EA1762"/>
    <w:rsid w:val="00EA1A29"/>
    <w:rsid w:val="00EA2298"/>
    <w:rsid w:val="00EA5ECB"/>
    <w:rsid w:val="00EB2E2E"/>
    <w:rsid w:val="00EB6A89"/>
    <w:rsid w:val="00EC1FAF"/>
    <w:rsid w:val="00ED0919"/>
    <w:rsid w:val="00ED5343"/>
    <w:rsid w:val="00ED57AE"/>
    <w:rsid w:val="00ED5F0F"/>
    <w:rsid w:val="00ED6440"/>
    <w:rsid w:val="00ED7810"/>
    <w:rsid w:val="00EE40E1"/>
    <w:rsid w:val="00EE4811"/>
    <w:rsid w:val="00EE523B"/>
    <w:rsid w:val="00EF09C6"/>
    <w:rsid w:val="00EF1C91"/>
    <w:rsid w:val="00EF3700"/>
    <w:rsid w:val="00EF6259"/>
    <w:rsid w:val="00EF740B"/>
    <w:rsid w:val="00F03831"/>
    <w:rsid w:val="00F07009"/>
    <w:rsid w:val="00F07D5A"/>
    <w:rsid w:val="00F11628"/>
    <w:rsid w:val="00F121FB"/>
    <w:rsid w:val="00F13D1F"/>
    <w:rsid w:val="00F13F08"/>
    <w:rsid w:val="00F20373"/>
    <w:rsid w:val="00F2097B"/>
    <w:rsid w:val="00F24C2A"/>
    <w:rsid w:val="00F30591"/>
    <w:rsid w:val="00F31EC1"/>
    <w:rsid w:val="00F3329A"/>
    <w:rsid w:val="00F355CC"/>
    <w:rsid w:val="00F4241D"/>
    <w:rsid w:val="00F45FE0"/>
    <w:rsid w:val="00F47EA9"/>
    <w:rsid w:val="00F50EAE"/>
    <w:rsid w:val="00F713AE"/>
    <w:rsid w:val="00F720B6"/>
    <w:rsid w:val="00F7227D"/>
    <w:rsid w:val="00F7422A"/>
    <w:rsid w:val="00F743B7"/>
    <w:rsid w:val="00F75120"/>
    <w:rsid w:val="00F77194"/>
    <w:rsid w:val="00F82F5D"/>
    <w:rsid w:val="00F85794"/>
    <w:rsid w:val="00F86089"/>
    <w:rsid w:val="00F86FBD"/>
    <w:rsid w:val="00F90813"/>
    <w:rsid w:val="00F93F76"/>
    <w:rsid w:val="00F9529A"/>
    <w:rsid w:val="00F97F70"/>
    <w:rsid w:val="00FB3E44"/>
    <w:rsid w:val="00FB6152"/>
    <w:rsid w:val="00FB7AB1"/>
    <w:rsid w:val="00FC22C9"/>
    <w:rsid w:val="00FC3BD4"/>
    <w:rsid w:val="00FC6427"/>
    <w:rsid w:val="00FD1938"/>
    <w:rsid w:val="00FD2F78"/>
    <w:rsid w:val="00FD373F"/>
    <w:rsid w:val="00FD61CC"/>
    <w:rsid w:val="00FE2419"/>
    <w:rsid w:val="00FE4D51"/>
    <w:rsid w:val="00FE7381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36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C22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7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279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92793"/>
    <w:pPr>
      <w:widowControl w:val="0"/>
      <w:autoSpaceDE w:val="0"/>
      <w:autoSpaceDN w:val="0"/>
      <w:ind w:left="219" w:firstLine="710"/>
    </w:pPr>
  </w:style>
  <w:style w:type="paragraph" w:customStyle="1" w:styleId="11">
    <w:name w:val="Заголовок 11"/>
    <w:basedOn w:val="a"/>
    <w:uiPriority w:val="1"/>
    <w:qFormat/>
    <w:rsid w:val="00C92793"/>
    <w:pPr>
      <w:widowControl w:val="0"/>
      <w:autoSpaceDE w:val="0"/>
      <w:autoSpaceDN w:val="0"/>
      <w:ind w:left="1706"/>
      <w:outlineLvl w:val="1"/>
    </w:pPr>
    <w:rPr>
      <w:b/>
      <w:bCs/>
      <w:lang w:bidi="ru-RU"/>
    </w:rPr>
  </w:style>
  <w:style w:type="table" w:styleId="a6">
    <w:name w:val="Table Grid"/>
    <w:basedOn w:val="a1"/>
    <w:uiPriority w:val="59"/>
    <w:rsid w:val="00DE1E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2B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Attribute7">
    <w:name w:val="ParaAttribute7"/>
    <w:rsid w:val="005E56B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E56B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494F3A"/>
    <w:pPr>
      <w:ind w:left="720"/>
    </w:pPr>
    <w:rPr>
      <w:rFonts w:eastAsia="Calibri"/>
    </w:rPr>
  </w:style>
  <w:style w:type="character" w:styleId="a7">
    <w:name w:val="Strong"/>
    <w:basedOn w:val="a0"/>
    <w:uiPriority w:val="22"/>
    <w:qFormat/>
    <w:rsid w:val="00BD0637"/>
    <w:rPr>
      <w:b/>
      <w:bCs/>
    </w:rPr>
  </w:style>
  <w:style w:type="character" w:styleId="a8">
    <w:name w:val="Hyperlink"/>
    <w:rsid w:val="00AA0A61"/>
    <w:rPr>
      <w:strike w:val="0"/>
      <w:dstrike w:val="0"/>
      <w:color w:val="0A83BF"/>
      <w:u w:val="none"/>
      <w:effect w:val="none"/>
    </w:rPr>
  </w:style>
  <w:style w:type="paragraph" w:customStyle="1" w:styleId="Style18">
    <w:name w:val="Style18"/>
    <w:basedOn w:val="a"/>
    <w:uiPriority w:val="99"/>
    <w:rsid w:val="00C957CB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Candara" w:hAnsi="Candara"/>
    </w:rPr>
  </w:style>
  <w:style w:type="character" w:customStyle="1" w:styleId="FontStyle53">
    <w:name w:val="Font Style53"/>
    <w:uiPriority w:val="99"/>
    <w:rsid w:val="00C957CB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957CB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Candara" w:hAnsi="Candara"/>
    </w:rPr>
  </w:style>
  <w:style w:type="paragraph" w:customStyle="1" w:styleId="a9">
    <w:name w:val="Стиль"/>
    <w:rsid w:val="005A4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A4B37"/>
    <w:pPr>
      <w:spacing w:before="100" w:beforeAutospacing="1" w:after="100" w:afterAutospacing="1"/>
    </w:pPr>
    <w:rPr>
      <w:rFonts w:eastAsia="Calibri"/>
    </w:rPr>
  </w:style>
  <w:style w:type="paragraph" w:customStyle="1" w:styleId="Style23">
    <w:name w:val="Style23"/>
    <w:basedOn w:val="a"/>
    <w:uiPriority w:val="99"/>
    <w:rsid w:val="00F24C2A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Candara" w:hAnsi="Candara"/>
    </w:rPr>
  </w:style>
  <w:style w:type="character" w:customStyle="1" w:styleId="FontStyle55">
    <w:name w:val="Font Style55"/>
    <w:uiPriority w:val="99"/>
    <w:rsid w:val="000615DF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unhideWhenUsed/>
    <w:rsid w:val="00337CAE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5235D1"/>
    <w:pPr>
      <w:widowControl w:val="0"/>
      <w:autoSpaceDE w:val="0"/>
      <w:autoSpaceDN w:val="0"/>
      <w:ind w:left="97"/>
    </w:pPr>
  </w:style>
  <w:style w:type="character" w:customStyle="1" w:styleId="a4">
    <w:name w:val="Без интервала Знак"/>
    <w:link w:val="a3"/>
    <w:uiPriority w:val="1"/>
    <w:rsid w:val="0013457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2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96A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3">
    <w:name w:val="Основной текст Знак1"/>
    <w:basedOn w:val="a0"/>
    <w:link w:val="ab"/>
    <w:uiPriority w:val="99"/>
    <w:rsid w:val="002F058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b">
    <w:name w:val="Body Text"/>
    <w:basedOn w:val="a"/>
    <w:link w:val="13"/>
    <w:uiPriority w:val="99"/>
    <w:rsid w:val="002F0586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2F0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76A9E"/>
    <w:pPr>
      <w:spacing w:before="100" w:beforeAutospacing="1" w:after="100" w:afterAutospacing="1"/>
    </w:pPr>
  </w:style>
  <w:style w:type="character" w:customStyle="1" w:styleId="c10">
    <w:name w:val="c10"/>
    <w:basedOn w:val="a0"/>
    <w:rsid w:val="00D76A9E"/>
  </w:style>
  <w:style w:type="paragraph" w:customStyle="1" w:styleId="c224">
    <w:name w:val="c224"/>
    <w:basedOn w:val="a"/>
    <w:rsid w:val="00D76A9E"/>
    <w:pPr>
      <w:spacing w:before="100" w:beforeAutospacing="1" w:after="100" w:afterAutospacing="1"/>
    </w:pPr>
  </w:style>
  <w:style w:type="paragraph" w:customStyle="1" w:styleId="c246">
    <w:name w:val="c246"/>
    <w:basedOn w:val="a"/>
    <w:rsid w:val="00D76A9E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E660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6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6604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6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B343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B34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07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C22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7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279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92793"/>
    <w:pPr>
      <w:widowControl w:val="0"/>
      <w:autoSpaceDE w:val="0"/>
      <w:autoSpaceDN w:val="0"/>
      <w:ind w:left="219" w:firstLine="710"/>
    </w:pPr>
  </w:style>
  <w:style w:type="paragraph" w:customStyle="1" w:styleId="11">
    <w:name w:val="Заголовок 11"/>
    <w:basedOn w:val="a"/>
    <w:uiPriority w:val="1"/>
    <w:qFormat/>
    <w:rsid w:val="00C92793"/>
    <w:pPr>
      <w:widowControl w:val="0"/>
      <w:autoSpaceDE w:val="0"/>
      <w:autoSpaceDN w:val="0"/>
      <w:ind w:left="1706"/>
      <w:outlineLvl w:val="1"/>
    </w:pPr>
    <w:rPr>
      <w:b/>
      <w:bCs/>
      <w:lang w:bidi="ru-RU"/>
    </w:rPr>
  </w:style>
  <w:style w:type="table" w:styleId="a6">
    <w:name w:val="Table Grid"/>
    <w:basedOn w:val="a1"/>
    <w:uiPriority w:val="59"/>
    <w:rsid w:val="00DE1E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2B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Attribute7">
    <w:name w:val="ParaAttribute7"/>
    <w:rsid w:val="005E56B6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5E56B6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494F3A"/>
    <w:pPr>
      <w:ind w:left="720"/>
    </w:pPr>
    <w:rPr>
      <w:rFonts w:eastAsia="Calibri"/>
    </w:rPr>
  </w:style>
  <w:style w:type="character" w:styleId="a7">
    <w:name w:val="Strong"/>
    <w:basedOn w:val="a0"/>
    <w:uiPriority w:val="22"/>
    <w:qFormat/>
    <w:rsid w:val="00BD0637"/>
    <w:rPr>
      <w:b/>
      <w:bCs/>
    </w:rPr>
  </w:style>
  <w:style w:type="character" w:styleId="a8">
    <w:name w:val="Hyperlink"/>
    <w:rsid w:val="00AA0A61"/>
    <w:rPr>
      <w:strike w:val="0"/>
      <w:dstrike w:val="0"/>
      <w:color w:val="0A83BF"/>
      <w:u w:val="none"/>
      <w:effect w:val="none"/>
    </w:rPr>
  </w:style>
  <w:style w:type="paragraph" w:customStyle="1" w:styleId="Style18">
    <w:name w:val="Style18"/>
    <w:basedOn w:val="a"/>
    <w:uiPriority w:val="99"/>
    <w:rsid w:val="00C957CB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Candara" w:hAnsi="Candara"/>
    </w:rPr>
  </w:style>
  <w:style w:type="character" w:customStyle="1" w:styleId="FontStyle53">
    <w:name w:val="Font Style53"/>
    <w:uiPriority w:val="99"/>
    <w:rsid w:val="00C957CB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957CB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Candara" w:hAnsi="Candara"/>
    </w:rPr>
  </w:style>
  <w:style w:type="paragraph" w:customStyle="1" w:styleId="a9">
    <w:name w:val="Стиль"/>
    <w:rsid w:val="005A4B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A4B37"/>
    <w:pPr>
      <w:spacing w:before="100" w:beforeAutospacing="1" w:after="100" w:afterAutospacing="1"/>
    </w:pPr>
    <w:rPr>
      <w:rFonts w:eastAsia="Calibri"/>
    </w:rPr>
  </w:style>
  <w:style w:type="paragraph" w:customStyle="1" w:styleId="Style23">
    <w:name w:val="Style23"/>
    <w:basedOn w:val="a"/>
    <w:uiPriority w:val="99"/>
    <w:rsid w:val="00F24C2A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Candara" w:hAnsi="Candara"/>
    </w:rPr>
  </w:style>
  <w:style w:type="character" w:customStyle="1" w:styleId="FontStyle55">
    <w:name w:val="Font Style55"/>
    <w:uiPriority w:val="99"/>
    <w:rsid w:val="000615DF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Normal (Web)"/>
    <w:basedOn w:val="a"/>
    <w:uiPriority w:val="99"/>
    <w:unhideWhenUsed/>
    <w:rsid w:val="00337CAE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5235D1"/>
    <w:pPr>
      <w:widowControl w:val="0"/>
      <w:autoSpaceDE w:val="0"/>
      <w:autoSpaceDN w:val="0"/>
      <w:ind w:left="97"/>
    </w:pPr>
  </w:style>
  <w:style w:type="character" w:customStyle="1" w:styleId="a4">
    <w:name w:val="Без интервала Знак"/>
    <w:link w:val="a3"/>
    <w:uiPriority w:val="1"/>
    <w:rsid w:val="0013457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2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96A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3">
    <w:name w:val="Основной текст Знак1"/>
    <w:basedOn w:val="a0"/>
    <w:link w:val="ab"/>
    <w:uiPriority w:val="99"/>
    <w:rsid w:val="002F058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b">
    <w:name w:val="Body Text"/>
    <w:basedOn w:val="a"/>
    <w:link w:val="13"/>
    <w:uiPriority w:val="99"/>
    <w:rsid w:val="002F0586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2F0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D76A9E"/>
    <w:pPr>
      <w:spacing w:before="100" w:beforeAutospacing="1" w:after="100" w:afterAutospacing="1"/>
    </w:pPr>
  </w:style>
  <w:style w:type="character" w:customStyle="1" w:styleId="c10">
    <w:name w:val="c10"/>
    <w:basedOn w:val="a0"/>
    <w:rsid w:val="00D76A9E"/>
  </w:style>
  <w:style w:type="paragraph" w:customStyle="1" w:styleId="c224">
    <w:name w:val="c224"/>
    <w:basedOn w:val="a"/>
    <w:rsid w:val="00D76A9E"/>
    <w:pPr>
      <w:spacing w:before="100" w:beforeAutospacing="1" w:after="100" w:afterAutospacing="1"/>
    </w:pPr>
  </w:style>
  <w:style w:type="paragraph" w:customStyle="1" w:styleId="c246">
    <w:name w:val="c246"/>
    <w:basedOn w:val="a"/>
    <w:rsid w:val="00D76A9E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E6604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6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6604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6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B343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B34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07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s://orlyatarussia.ru/&amp;sa=D&amp;source=editors&amp;ust=1687342621616844&amp;usg=AOvVaw2OJQuXJbyzknzpiR8JAlM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s://orlyatarussia.ru/&amp;sa=D&amp;source=editors&amp;ust=1687342621616844&amp;usg=AOvVaw2OJQuXJbyzknzpiR8JAlM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76;&#1080;&#1087;&#1083;&#1086;&#1084;.&#1089;&#1077;&#1090;&#1077;&#1074;&#1080;&#1095;&#1086;&#1082;.&#1088;&#1092;/index.php/2015-09-17-14-45-01/multfilmy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google.com/url?q=https://orlyatarussia.ru/&amp;sa=D&amp;source=editors&amp;ust=1687342621616844&amp;usg=AOvVaw2OJQuXJbyzknzpiR8JAlM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s://orlyatarussia.ru/&amp;sa=D&amp;source=editors&amp;ust=1687342621616844&amp;usg=AOvVaw2OJQuXJbyzknzpiR8JAlM4" TargetMode="External"/><Relationship Id="rId14" Type="http://schemas.openxmlformats.org/officeDocument/2006/relationships/hyperlink" Target="https://www.google.com/url?q=https://orlyatarussia.ru/&amp;sa=D&amp;source=editors&amp;ust=1687342621616844&amp;usg=AOvVaw2OJQuXJbyzknzpiR8JAlM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7A2D-EFB3-4065-A2E0-2C9D4EF8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24421</Words>
  <Characters>139205</Characters>
  <Application>Microsoft Office Word</Application>
  <DocSecurity>0</DocSecurity>
  <Lines>1160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163300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RePack by Diakov</cp:lastModifiedBy>
  <cp:revision>58</cp:revision>
  <cp:lastPrinted>2024-09-18T12:11:00Z</cp:lastPrinted>
  <dcterms:created xsi:type="dcterms:W3CDTF">2024-09-23T12:35:00Z</dcterms:created>
  <dcterms:modified xsi:type="dcterms:W3CDTF">2025-01-24T06:51:00Z</dcterms:modified>
</cp:coreProperties>
</file>